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2"/>
        <w:tblW w:w="0" w:type="auto"/>
        <w:jc w:val="center"/>
        <w:tblLayout w:type="autofit"/>
        <w:tblCellMar>
          <w:top w:w="0" w:type="dxa"/>
          <w:left w:w="108" w:type="dxa"/>
          <w:bottom w:w="0" w:type="dxa"/>
          <w:right w:w="108" w:type="dxa"/>
        </w:tblCellMar>
      </w:tblPr>
      <w:tblGrid>
        <w:gridCol w:w="3101"/>
        <w:gridCol w:w="6186"/>
      </w:tblGrid>
      <w:tr w14:paraId="67547235">
        <w:tblPrEx>
          <w:tblCellMar>
            <w:top w:w="0" w:type="dxa"/>
            <w:left w:w="108" w:type="dxa"/>
            <w:bottom w:w="0" w:type="dxa"/>
            <w:right w:w="108" w:type="dxa"/>
          </w:tblCellMar>
        </w:tblPrEx>
        <w:trPr>
          <w:jc w:val="center"/>
        </w:trPr>
        <w:tc>
          <w:tcPr>
            <w:tcW w:w="3119" w:type="dxa"/>
            <w:tcBorders>
              <w:top w:val="nil"/>
              <w:left w:val="nil"/>
              <w:bottom w:val="nil"/>
              <w:right w:val="nil"/>
            </w:tcBorders>
          </w:tcPr>
          <w:p w14:paraId="0E31C418">
            <w:pPr>
              <w:widowControl w:val="0"/>
              <w:jc w:val="center"/>
            </w:pPr>
            <w:r>
              <w:rPr>
                <w:b/>
              </w:rPr>
              <w:t>ỦY BAN NHÂN DÂN</w:t>
            </w:r>
            <w:r>
              <w:rPr>
                <w:b/>
              </w:rPr>
              <w:br w:type="textWrapping"/>
            </w:r>
            <w:r>
              <w:rPr>
                <w:b/>
              </w:rPr>
              <w:t>XÃ CHÍ MINH</w:t>
            </w:r>
          </w:p>
          <w:p w14:paraId="48AAAD6F">
            <w:pPr>
              <w:widowControl w:val="0"/>
              <w:jc w:val="center"/>
              <w:rPr>
                <w:sz w:val="26"/>
              </w:rPr>
            </w:pPr>
            <w:r>
              <w:rPr>
                <w:sz w:val="26"/>
              </w:rPr>
              <mc:AlternateContent>
                <mc:Choice Requires="wps">
                  <w:drawing>
                    <wp:anchor distT="0" distB="0" distL="114300" distR="114300" simplePos="0" relativeHeight="251661312" behindDoc="0" locked="0" layoutInCell="1" allowOverlap="1">
                      <wp:simplePos x="0" y="0"/>
                      <wp:positionH relativeFrom="column">
                        <wp:posOffset>624205</wp:posOffset>
                      </wp:positionH>
                      <wp:positionV relativeFrom="paragraph">
                        <wp:posOffset>19050</wp:posOffset>
                      </wp:positionV>
                      <wp:extent cx="607060" cy="0"/>
                      <wp:effectExtent l="0" t="0" r="0" b="0"/>
                      <wp:wrapNone/>
                      <wp:docPr id="90234237" name="Straight Connector 4"/>
                      <wp:cNvGraphicFramePr/>
                      <a:graphic xmlns:a="http://schemas.openxmlformats.org/drawingml/2006/main">
                        <a:graphicData uri="http://schemas.microsoft.com/office/word/2010/wordprocessingShape">
                          <wps:wsp>
                            <wps:cNvCnPr/>
                            <wps:spPr>
                              <a:xfrm>
                                <a:off x="0" y="0"/>
                                <a:ext cx="607161"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4" o:spid="_x0000_s1026" o:spt="20" style="position:absolute;left:0pt;margin-left:49.15pt;margin-top:1.5pt;height:0pt;width:47.8pt;z-index:251661312;mso-width-relative:page;mso-height-relative:page;" filled="f" stroked="t" coordsize="21600,21600" o:gfxdata="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7NXY59MAAAAGAQAA&#10;DwAAAAAAAAABACAAAAAiAAAAZHJzL2Rvd25yZXYueG1sUEsBAhQAFAAAAAgAh07iQK/K4kTlAQAA&#10;3AMAAA4AAAAAAAAAAQAgAAAAIgEAAGRycy9lMm9Eb2MueG1sUEsFBgAAAAAGAAYAWQEAAHkFAAAA&#10;AA==&#10;">
                      <v:fill on="f" focussize="0,0"/>
                      <v:stroke color="#000000 [3200]" joinstyle="round"/>
                      <v:imagedata o:title=""/>
                      <o:lock v:ext="edit" aspectratio="f"/>
                    </v:line>
                  </w:pict>
                </mc:Fallback>
              </mc:AlternateContent>
            </w:r>
          </w:p>
          <w:p w14:paraId="793FD925">
            <w:pPr>
              <w:widowControl w:val="0"/>
              <w:jc w:val="center"/>
              <w:rPr>
                <w:szCs w:val="28"/>
              </w:rPr>
            </w:pPr>
            <w:r>
              <w:rPr>
                <w:szCs w:val="28"/>
              </w:rPr>
              <w:t>Số: ……/TTr-UBND</w:t>
            </w:r>
          </w:p>
        </w:tc>
        <w:tc>
          <w:tcPr>
            <w:tcW w:w="6255" w:type="dxa"/>
            <w:tcBorders>
              <w:top w:val="nil"/>
              <w:left w:val="nil"/>
              <w:bottom w:val="nil"/>
              <w:right w:val="nil"/>
            </w:tcBorders>
          </w:tcPr>
          <w:p w14:paraId="217A5602">
            <w:pPr>
              <w:widowControl w:val="0"/>
              <w:jc w:val="center"/>
            </w:pPr>
            <w:r>
              <w:rPr>
                <w:b/>
              </w:rPr>
              <w:t>CỘNG HÒA XÃ HỘI CHỦ NGHĨA VIỆT NAM</w:t>
            </w:r>
          </w:p>
          <w:p w14:paraId="6D423E0D">
            <w:pPr>
              <w:widowControl w:val="0"/>
              <w:jc w:val="center"/>
            </w:pPr>
            <w:r>
              <w:rPr>
                <w:b/>
              </w:rPr>
              <w:t>Độc lập - Tự do - Hạnh phúc</w:t>
            </w:r>
          </w:p>
          <w:p w14:paraId="7E4CAA85">
            <w:pPr>
              <w:widowControl w:val="0"/>
              <w:jc w:val="center"/>
              <w:rPr>
                <w:i/>
                <w:iCs/>
                <w:sz w:val="26"/>
              </w:rPr>
            </w:pPr>
            <w:r>
              <mc:AlternateContent>
                <mc:Choice Requires="wps">
                  <w:drawing>
                    <wp:anchor distT="0" distB="0" distL="114300" distR="114300" simplePos="0" relativeHeight="251659264" behindDoc="0" locked="0" layoutInCell="1" allowOverlap="1">
                      <wp:simplePos x="0" y="0"/>
                      <wp:positionH relativeFrom="column">
                        <wp:posOffset>843915</wp:posOffset>
                      </wp:positionH>
                      <wp:positionV relativeFrom="paragraph">
                        <wp:posOffset>22225</wp:posOffset>
                      </wp:positionV>
                      <wp:extent cx="2160270" cy="0"/>
                      <wp:effectExtent l="0" t="0" r="0" b="0"/>
                      <wp:wrapNone/>
                      <wp:docPr id="2" name="Straight Connector 2"/>
                      <wp:cNvGraphicFramePr/>
                      <a:graphic xmlns:a="http://schemas.openxmlformats.org/drawingml/2006/main">
                        <a:graphicData uri="http://schemas.microsoft.com/office/word/2010/wordprocessingShape">
                          <wps:wsp>
                            <wps:cNvCnPr/>
                            <wps:spPr>
                              <a:xfrm flipV="1">
                                <a:off x="0" y="0"/>
                                <a:ext cx="2160000" cy="0"/>
                              </a:xfrm>
                              <a:prstGeom prst="line">
                                <a:avLst/>
                              </a:prstGeom>
                              <a:ln w="6350"/>
                              <a:effectLst/>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id="_x0000_s1026" o:spid="_x0000_s1026" o:spt="20" style="position:absolute;left:0pt;flip:y;margin-left:66.45pt;margin-top:1.75pt;height:0pt;width:170.1pt;z-index:251659264;mso-width-relative:page;mso-height-relative:page;" filled="f" stroked="t" coordsize="21600,21600" o:gfxdata="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AAAAAZHJzL1BLAQIUABQAAAAIAIdO4kDa4SXq1wAAAAcBAAAPAAAAAAAAAAEAIAAAACIA&#10;AABkcnMvZG93bnJldi54bWxQSwECFAAUAAAACACHTuJAFImUbNEBAAC1AwAADgAAAAAAAAABACAA&#10;AAAmAQAAZHJzL2Uyb0RvYy54bWxQSwUGAAAAAAYABgBZAQAAaQUAAAAA&#10;">
                      <v:fill on="f" focussize="0,0"/>
                      <v:stroke weight="0.5pt" color="#000000 [3200]" joinstyle="round"/>
                      <v:imagedata o:title=""/>
                      <o:lock v:ext="edit" aspectratio="f"/>
                    </v:line>
                  </w:pict>
                </mc:Fallback>
              </mc:AlternateContent>
            </w:r>
          </w:p>
          <w:p w14:paraId="1702F3EC">
            <w:pPr>
              <w:widowControl w:val="0"/>
              <w:spacing w:after="240"/>
              <w:jc w:val="center"/>
              <w:rPr>
                <w:i/>
                <w:iCs/>
                <w:szCs w:val="28"/>
              </w:rPr>
            </w:pPr>
            <w:r>
              <w:rPr>
                <w:i/>
                <w:iCs/>
                <w:szCs w:val="28"/>
              </w:rPr>
              <w:t>Chí Minh, ngày …… tháng …… năm 2026</w:t>
            </w:r>
          </w:p>
        </w:tc>
      </w:tr>
    </w:tbl>
    <w:p w14:paraId="2DAE546A">
      <w:pPr>
        <w:widowControl w:val="0"/>
        <w:spacing w:after="40"/>
      </w:pPr>
    </w:p>
    <w:p w14:paraId="13E93556">
      <w:pPr>
        <w:widowControl w:val="0"/>
        <w:spacing w:before="80"/>
        <w:jc w:val="center"/>
      </w:pPr>
      <w:r>
        <w:rPr>
          <w:b/>
        </w:rPr>
        <w:t>TỜ TRÌNH</w:t>
      </w:r>
    </w:p>
    <w:p w14:paraId="74AFDB03">
      <w:pPr>
        <w:widowControl w:val="0"/>
        <w:spacing w:after="120"/>
        <w:jc w:val="center"/>
        <w:rPr>
          <w:b/>
          <w:spacing w:val="-2"/>
          <w:szCs w:val="28"/>
        </w:rPr>
      </w:pPr>
      <w:r>
        <w:rPr>
          <w:b/>
        </w:rPr>
        <mc:AlternateContent>
          <mc:Choice Requires="wps">
            <w:drawing>
              <wp:anchor distT="0" distB="0" distL="114300" distR="114300" simplePos="0" relativeHeight="251660288" behindDoc="0" locked="0" layoutInCell="1" allowOverlap="1">
                <wp:simplePos x="0" y="0"/>
                <wp:positionH relativeFrom="column">
                  <wp:posOffset>2269490</wp:posOffset>
                </wp:positionH>
                <wp:positionV relativeFrom="paragraph">
                  <wp:posOffset>631825</wp:posOffset>
                </wp:positionV>
                <wp:extent cx="1280160" cy="0"/>
                <wp:effectExtent l="0" t="0" r="0" b="0"/>
                <wp:wrapNone/>
                <wp:docPr id="2110034473" name="Straight Connector 3"/>
                <wp:cNvGraphicFramePr/>
                <a:graphic xmlns:a="http://schemas.openxmlformats.org/drawingml/2006/main">
                  <a:graphicData uri="http://schemas.microsoft.com/office/word/2010/wordprocessingShape">
                    <wps:wsp>
                      <wps:cNvCnPr/>
                      <wps:spPr>
                        <a:xfrm>
                          <a:off x="0" y="0"/>
                          <a:ext cx="128016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3" o:spid="_x0000_s1026" o:spt="20" style="position:absolute;left:0pt;margin-left:178.7pt;margin-top:49.75pt;height:0pt;width:100.8pt;z-index:251660288;mso-width-relative:page;mso-height-relative:page;" filled="f" stroked="t" coordsize="21600,21600" o:gfxdata="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NVaLnNcA&#10;AAAJAQAADwAAAAAAAAABACAAAAAiAAAAZHJzL2Rvd25yZXYueG1sUEsBAhQAFAAAAAgAh07iQP8p&#10;hRrnAQAA3wMAAA4AAAAAAAAAAQAgAAAAJgEAAGRycy9lMm9Eb2MueG1sUEsFBgAAAAAGAAYAWQEA&#10;AH8FAAAAAA==&#10;">
                <v:fill on="f" focussize="0,0"/>
                <v:stroke color="#000000 [3200]" joinstyle="round"/>
                <v:imagedata o:title=""/>
                <o:lock v:ext="edit" aspectratio="f"/>
              </v:line>
            </w:pict>
          </mc:Fallback>
        </mc:AlternateContent>
      </w:r>
      <w:r>
        <w:rPr>
          <w:b/>
        </w:rPr>
        <w:t xml:space="preserve">Dự thảo </w:t>
      </w:r>
      <w:r>
        <w:rPr>
          <w:b/>
          <w:lang w:bidi="vi-VN"/>
        </w:rPr>
        <w:t xml:space="preserve">Nghị quyết quy định nội dung chi, </w:t>
      </w:r>
      <w:r>
        <w:rPr>
          <w:b/>
          <w:spacing w:val="-2"/>
          <w:szCs w:val="28"/>
        </w:rPr>
        <w:t>mức chi cho từng nhiệm vụ, hoạt động trong xây dựng văn bản quy phạm pháp luật thuộc thẩm quyền của Hội đồng nhân dân, Ủy ban nhân dân xã Chí Minh</w:t>
      </w:r>
    </w:p>
    <w:p w14:paraId="394851BF">
      <w:pPr>
        <w:widowControl w:val="0"/>
        <w:spacing w:after="120"/>
        <w:jc w:val="center"/>
        <w:rPr>
          <w:bCs/>
          <w:sz w:val="18"/>
          <w:szCs w:val="12"/>
        </w:rPr>
      </w:pPr>
    </w:p>
    <w:p w14:paraId="1971F9D4">
      <w:pPr>
        <w:widowControl w:val="0"/>
        <w:spacing w:after="120"/>
        <w:jc w:val="center"/>
        <w:rPr>
          <w:bCs/>
        </w:rPr>
      </w:pPr>
      <w:r>
        <w:rPr>
          <w:bCs/>
        </w:rPr>
        <w:t>Kính gửi: Hội đồng nhân dân xã Chí Minh</w:t>
      </w:r>
    </w:p>
    <w:p w14:paraId="6B7DAA16">
      <w:pPr>
        <w:widowControl w:val="0"/>
        <w:spacing w:before="120"/>
        <w:jc w:val="both"/>
      </w:pPr>
    </w:p>
    <w:p w14:paraId="4489F7AF">
      <w:pPr>
        <w:widowControl w:val="0"/>
        <w:spacing w:before="120" w:after="240"/>
        <w:ind w:firstLine="720"/>
        <w:jc w:val="both"/>
      </w:pPr>
      <w:r>
        <w:t xml:space="preserve">Thực hiện quy định của Luật Ban hành văn bản quy phạm pháp luật, Ủy ban nhân dân xã Chí Minh kính trình Hội đồng nhân dân xã Chí Minh dự thảo </w:t>
      </w:r>
      <w:r>
        <w:rPr>
          <w:bCs/>
          <w:lang w:bidi="vi-VN"/>
        </w:rPr>
        <w:t xml:space="preserve">Nghị quyết quy định nội dung chi, </w:t>
      </w:r>
      <w:r>
        <w:rPr>
          <w:spacing w:val="-2"/>
          <w:szCs w:val="28"/>
        </w:rPr>
        <w:t>mức chi cho từng nhiệm vụ, hoạt động trong xây dựng văn bản quy phạm pháp luật thuộc thẩm quyền của Hội đồng nhân dân, Ủy ban nhân dân xã Chí Minh</w:t>
      </w:r>
      <w:r>
        <w:t xml:space="preserve"> như sau:</w:t>
      </w:r>
    </w:p>
    <w:p w14:paraId="7BEFBADB">
      <w:pPr>
        <w:widowControl w:val="0"/>
        <w:spacing w:before="120"/>
        <w:ind w:firstLine="720"/>
        <w:jc w:val="both"/>
      </w:pPr>
      <w:r>
        <w:rPr>
          <w:b/>
        </w:rPr>
        <w:t>I. SỰ CẦN THIẾT BAN HÀNH VĂN BẢN</w:t>
      </w:r>
    </w:p>
    <w:p w14:paraId="36E04BEF">
      <w:pPr>
        <w:widowControl w:val="0"/>
        <w:spacing w:before="120"/>
        <w:ind w:firstLine="720"/>
        <w:jc w:val="both"/>
      </w:pPr>
      <w:r>
        <w:rPr>
          <w:b/>
        </w:rPr>
        <w:t>1. Cơ sở chính trị, pháp lý</w:t>
      </w:r>
    </w:p>
    <w:p w14:paraId="55CDEAB6">
      <w:pPr>
        <w:widowControl w:val="0"/>
        <w:spacing w:before="120"/>
        <w:ind w:firstLine="720"/>
        <w:jc w:val="both"/>
      </w:pPr>
      <w:r>
        <w:t>Nghị quyết số 66-NQ/TW ngày 30 tháng 4 năm 2025 của Bộ Chính trị về đổi mới công tác xây dựng và thi hành pháp luật đáp ứng yêu cầu phát triển đất nước trong kỷ nguyên mới xác định yêu cầu đổi mới mạnh mẽ công tác xây dựng và thi hành pháp luật, nâng cao chất lượng thể chế, bảo đảm pháp luật trở thành lợi thế cạnh tranh, động lực phát triển. Việc bảo đảm nguồn lực, cơ chế tài chính phù hợp cho công tác xây dựng văn bản quy phạm pháp luật ở địa phương là một trong những điều kiện cần thiết để nâng cao chất lượng công tác xây dựng, hoàn thiện và tổ chức thi hành pháp luật.</w:t>
      </w:r>
    </w:p>
    <w:p w14:paraId="69B34FD1">
      <w:pPr>
        <w:widowControl w:val="0"/>
        <w:spacing w:before="120"/>
        <w:ind w:firstLine="720"/>
        <w:jc w:val="both"/>
      </w:pPr>
      <w:r>
        <w:t>Nghị quyết số 197/2025/QH15 ngày 17 tháng 5 năm 2025 của Quốc hội về một số cơ chế, chính sách đặc biệt tạo đột phá trong xây dựng và tổ chức thi hành pháp luật và Nghị định số 289/2025/NĐ-CP ngày 06 tháng 11 năm 2025 của Chính phủ hướng dẫn thi hành Nghị quyết số 197/2025/QH15 đã đặt ra yêu cầu bảo đảm kinh phí cho công tác xây dựng văn bản quy phạm pháp luật theo cơ chế phù hợp, gắn với nhiệm vụ, hoạt động và sản phẩm hoàn thành.</w:t>
      </w:r>
    </w:p>
    <w:p w14:paraId="1F09FEC3">
      <w:pPr>
        <w:widowControl w:val="0"/>
        <w:spacing w:before="120"/>
        <w:ind w:firstLine="720"/>
        <w:jc w:val="both"/>
      </w:pPr>
      <w:r>
        <w:rPr>
          <w:lang w:val="vi-VN"/>
        </w:rPr>
        <w:t>N</w:t>
      </w:r>
      <w:r>
        <w:t xml:space="preserve">gày </w:t>
      </w:r>
      <w:r>
        <w:rPr>
          <w:lang w:val="vi-VN"/>
        </w:rPr>
        <w:t>20</w:t>
      </w:r>
      <w:r>
        <w:t xml:space="preserve"> tháng </w:t>
      </w:r>
      <w:r>
        <w:rPr>
          <w:lang w:val="vi-VN"/>
        </w:rPr>
        <w:t>4</w:t>
      </w:r>
      <w:r>
        <w:t xml:space="preserve"> năm 2026</w:t>
      </w:r>
      <w:r>
        <w:rPr>
          <w:lang w:val="vi-VN"/>
        </w:rPr>
        <w:t>,</w:t>
      </w:r>
      <w:r>
        <w:t xml:space="preserve"> Hội đồng nhân dân thành phố Hải Phòng ban hành Nghị quyết số </w:t>
      </w:r>
      <w:r>
        <w:rPr>
          <w:lang w:val="vi-VN"/>
        </w:rPr>
        <w:t>05</w:t>
      </w:r>
      <w:r>
        <w:t>/202</w:t>
      </w:r>
      <w:r>
        <w:rPr>
          <w:lang w:val="vi-VN"/>
        </w:rPr>
        <w:t>6</w:t>
      </w:r>
      <w:r>
        <w:t>/NQ-HĐND quy định nội dung chi, mức chi kinh phí bảo đảm cho công tác xây dựng văn bản quy phạm pháp luật trên địa bàn thành phố Hải Phòng. Tại khoản 2 Điều 5 Nghị quyết này, Hội đồng nhân dân thành phố giao Hội đồng nhân dân cấp xã căn cứ tổng mức chi quy định tại Điều 3 để quy định nội dung chi và mức chi cho từng hoạt động trong xây dựng văn bản quy phạm pháp luật đối với Nghị quyết của Hội đồng nhân dân cấp xã và Quyết định của Ủy ban nhân dân cấp xã.</w:t>
      </w:r>
    </w:p>
    <w:p w14:paraId="5D7F3FA7">
      <w:pPr>
        <w:widowControl w:val="0"/>
        <w:spacing w:before="120"/>
        <w:ind w:firstLine="720"/>
        <w:jc w:val="both"/>
      </w:pPr>
      <w:r>
        <w:t xml:space="preserve">Do đó, Hội đồng nhân dân xã Chí Minh ban hành </w:t>
      </w:r>
      <w:r>
        <w:rPr>
          <w:bCs/>
          <w:lang w:bidi="vi-VN"/>
        </w:rPr>
        <w:t xml:space="preserve">Nghị quyết quy định nội dung chi, </w:t>
      </w:r>
      <w:r>
        <w:rPr>
          <w:spacing w:val="-2"/>
          <w:szCs w:val="28"/>
        </w:rPr>
        <w:t>mức chi cho từng nhiệm vụ, hoạt động trong xây dựng văn bản quy phạm pháp luật thuộc thẩm quyền Hội đồng nhân dân, Ủy ban nhân dân xã Chí Minh</w:t>
      </w:r>
      <w:r>
        <w:t xml:space="preserve"> </w:t>
      </w:r>
      <w:bookmarkStart w:id="0" w:name="_Hlk230420602"/>
      <w:r>
        <w:t>là đúng thẩm quyền, đúng căn cứ pháp lý và cần thiết để triển khai thực hiện nhiệm vụ được Hội đồng nhân dân thành phố giao.</w:t>
      </w:r>
      <w:bookmarkEnd w:id="0"/>
    </w:p>
    <w:p w14:paraId="75B9C813">
      <w:pPr>
        <w:widowControl w:val="0"/>
        <w:spacing w:before="120"/>
        <w:ind w:firstLine="720"/>
        <w:jc w:val="both"/>
      </w:pPr>
      <w:r>
        <w:rPr>
          <w:b/>
        </w:rPr>
        <w:t>2. Cơ sở thực tiễn</w:t>
      </w:r>
    </w:p>
    <w:p w14:paraId="733D7C02">
      <w:pPr>
        <w:widowControl w:val="0"/>
        <w:spacing w:before="120"/>
        <w:ind w:firstLine="720"/>
        <w:jc w:val="both"/>
      </w:pPr>
      <w:r>
        <w:t>Từ ngày 01 tháng 7 năm 2025, chính quyền địa phương cấp xã thực hiện nhiều nhiệm vụ quản lý nhà nước trực tiếp hơn theo mô hình chính quyền địa phương 02 cấp. Cùng với đó, yêu cầu xây dựng, ban hành văn bản quy phạm pháp luật ở cấp xã được đặt ra thường xuyên hơn, đòi hỏi quy trình tham mưu, soạn thảo, lấy ý kiến, thẩm định, thẩm tra, trình, thông qua và ban hành văn bản phải được thực hiện chặt chẽ, đúng quy định.</w:t>
      </w:r>
    </w:p>
    <w:p w14:paraId="18CB435A">
      <w:pPr>
        <w:widowControl w:val="0"/>
        <w:spacing w:before="120"/>
        <w:ind w:firstLine="720"/>
        <w:jc w:val="both"/>
      </w:pPr>
      <w:r>
        <w:t>Thực tiễn cho thấy, để nâng cao chất lượng văn bản quy phạm pháp luật ở cấp xã, cần có cơ sở cụ thể để bố trí, sử dụng và thanh toán kinh phí cho từng nhiệm vụ, hoạt động trong quá trình xây dựng văn bản. Nếu chưa ban hành Nghị quyết của Hội đồng nhân dân xã để cụ thể hóa nội dung chi, mức chi theo tổng mức chi do Hội đồng nhân dân thành phố quy định thì các cơ quan, đơn vị của xã chưa có căn cứ đầy đủ, thống nhất để lập dự toán, quản lý, thanh toán, quyết toán kinh phí xây dựng Nghị quyết của Hội đồng nhân dân xã và Quyết định của Ủy ban nhân dân xã.</w:t>
      </w:r>
    </w:p>
    <w:p w14:paraId="48E39974">
      <w:pPr>
        <w:widowControl w:val="0"/>
        <w:spacing w:before="120"/>
        <w:ind w:firstLine="720"/>
        <w:jc w:val="both"/>
      </w:pPr>
      <w:r>
        <w:t>Vì vậy, việc ban hành Nghị quyết là cần thiết nhằm tạo cơ sở pháp lý thống nhất, công khai, minh bạch cho việc quản lý, sử dụng kinh phí; đồng thời góp phần nâng cao chất lượng, trách nhiệm và hiệu quả công tác xây dựng văn bản quy phạm pháp luật tại xã Chí Minh.</w:t>
      </w:r>
    </w:p>
    <w:p w14:paraId="5E82D519">
      <w:pPr>
        <w:widowControl w:val="0"/>
        <w:spacing w:before="120"/>
        <w:ind w:firstLine="720"/>
        <w:jc w:val="both"/>
      </w:pPr>
      <w:r>
        <w:rPr>
          <w:b/>
        </w:rPr>
        <w:t>II. MỤC ĐÍCH BAN HÀNH, QUAN ĐIỂM XÂY DỰNG DỰ THẢO VĂN BẢN</w:t>
      </w:r>
    </w:p>
    <w:p w14:paraId="5C3617BE">
      <w:pPr>
        <w:widowControl w:val="0"/>
        <w:spacing w:before="120"/>
        <w:ind w:firstLine="720"/>
        <w:jc w:val="both"/>
      </w:pPr>
      <w:r>
        <w:rPr>
          <w:b/>
        </w:rPr>
        <w:t>1. Mục đích ban hành văn bản</w:t>
      </w:r>
    </w:p>
    <w:p w14:paraId="2239B0F0">
      <w:pPr>
        <w:widowControl w:val="0"/>
        <w:spacing w:before="120"/>
        <w:ind w:firstLine="720"/>
        <w:jc w:val="both"/>
      </w:pPr>
      <w:r>
        <w:t>Dự thảo Nghị quyết được xây dựng nhằm:</w:t>
      </w:r>
    </w:p>
    <w:p w14:paraId="1A45A3A8">
      <w:pPr>
        <w:widowControl w:val="0"/>
        <w:spacing w:before="120"/>
        <w:ind w:firstLine="720"/>
        <w:jc w:val="both"/>
      </w:pPr>
      <w:r>
        <w:t xml:space="preserve">a) Cụ thể hóa khoản 2 Điều 5 Nghị quyết số </w:t>
      </w:r>
      <w:r>
        <w:rPr>
          <w:lang w:val="vi-VN"/>
        </w:rPr>
        <w:t>05</w:t>
      </w:r>
      <w:r>
        <w:t xml:space="preserve">/2026/NQ-HĐND ngày </w:t>
      </w:r>
      <w:r>
        <w:rPr>
          <w:lang w:val="vi-VN"/>
        </w:rPr>
        <w:t>20</w:t>
      </w:r>
      <w:r>
        <w:t xml:space="preserve"> tháng </w:t>
      </w:r>
      <w:r>
        <w:rPr>
          <w:lang w:val="vi-VN"/>
        </w:rPr>
        <w:t>4</w:t>
      </w:r>
      <w:r>
        <w:t xml:space="preserve"> năm 2026 của Hội đồng nhân dân thành phố Hải Phòng;</w:t>
      </w:r>
    </w:p>
    <w:p w14:paraId="7CA42DE8">
      <w:pPr>
        <w:widowControl w:val="0"/>
        <w:spacing w:before="120"/>
        <w:ind w:firstLine="720"/>
        <w:jc w:val="both"/>
      </w:pPr>
      <w:r>
        <w:t>b) Quy định cụ thể nội dung chi, mức chi, định mức khoán chi cho từng nhiệm vụ, hoạt động trong xây dựng Nghị quyết của Hội đồng nhân dân xã và Quyết định của Ủy ban nhân dân xã;</w:t>
      </w:r>
    </w:p>
    <w:p w14:paraId="4182213B">
      <w:pPr>
        <w:widowControl w:val="0"/>
        <w:spacing w:before="120"/>
        <w:ind w:firstLine="720"/>
        <w:jc w:val="both"/>
      </w:pPr>
      <w:r>
        <w:t>c) Tạo căn cứ thống nhất để lập dự toán, quản lý, sử dụng, thanh toán, quyết toán kinh phí xây dựng văn bản quy phạm pháp luật thuộc thẩm quyền của Hội đồng nhân dân và Ủy ban nhân dân xã Chí Minh;</w:t>
      </w:r>
    </w:p>
    <w:p w14:paraId="3841A954">
      <w:pPr>
        <w:widowControl w:val="0"/>
        <w:spacing w:before="120"/>
        <w:ind w:firstLine="720"/>
        <w:jc w:val="both"/>
      </w:pPr>
      <w:r>
        <w:t>d) Góp phần bảo đảm điều kiện kinh phí cho công tác xây dựng văn bản quy phạm pháp luật ở cấp xã, nâng cao chất lượng tham mưu, soạn thảo, thẩm định, thẩm tra, trình, thông qua và ban hành văn bản.</w:t>
      </w:r>
    </w:p>
    <w:p w14:paraId="4A09CDA3">
      <w:pPr>
        <w:widowControl w:val="0"/>
        <w:spacing w:before="120"/>
        <w:ind w:firstLine="720"/>
        <w:jc w:val="both"/>
      </w:pPr>
      <w:r>
        <w:rPr>
          <w:b/>
        </w:rPr>
        <w:t>2. Quan điểm xây dựng dự thảo văn bản</w:t>
      </w:r>
    </w:p>
    <w:p w14:paraId="7522C30C">
      <w:pPr>
        <w:widowControl w:val="0"/>
        <w:spacing w:before="120"/>
        <w:ind w:firstLine="720"/>
        <w:jc w:val="both"/>
      </w:pPr>
      <w:r>
        <w:t>a) Bảo đảm sự lãnh đạo của Đảng, bám sát định hướng đổi mới công tác xây dựng và thi hành pháp luật theo Nghị quyết số 66-NQ/TW ngày 30 tháng 4 năm 2025 của Bộ Chính trị.</w:t>
      </w:r>
    </w:p>
    <w:p w14:paraId="51A1A596">
      <w:pPr>
        <w:widowControl w:val="0"/>
        <w:spacing w:before="120"/>
        <w:ind w:firstLine="720"/>
        <w:jc w:val="both"/>
      </w:pPr>
      <w:r>
        <w:t>b) Bảo đảm đúng thẩm quyền của Hội đồng nhân dân xã, đúng phạm vi nội dung được Hội đồng nhân dân thành phố giao quy định.</w:t>
      </w:r>
    </w:p>
    <w:p w14:paraId="415A39A5">
      <w:pPr>
        <w:widowControl w:val="0"/>
        <w:spacing w:before="120"/>
        <w:ind w:firstLine="720"/>
        <w:jc w:val="both"/>
      </w:pPr>
      <w:r>
        <w:t>c) Bảo đảm không vượt tổng mức chi đối với từng loại văn bản đã được Hội đồng nhân dân thành phố quy định.</w:t>
      </w:r>
    </w:p>
    <w:p w14:paraId="3D6233BA">
      <w:pPr>
        <w:widowControl w:val="0"/>
        <w:spacing w:before="120"/>
        <w:ind w:firstLine="720"/>
        <w:jc w:val="both"/>
      </w:pPr>
      <w:r>
        <w:t>d) Bảo đảm phù hợp với Luật Ngân sách nhà nước, phân cấp ngân sách hiện hành và khả năng cân đối ngân sách xã.</w:t>
      </w:r>
    </w:p>
    <w:p w14:paraId="7B6736AA">
      <w:pPr>
        <w:widowControl w:val="0"/>
        <w:spacing w:before="120"/>
        <w:ind w:firstLine="720"/>
        <w:jc w:val="both"/>
      </w:pPr>
      <w:r>
        <w:t>đ) Bảo đảm nguyên tắc khoán chi theo nhiệm vụ, hoạt động, sản phẩm hoàn thành; công khai, minh bạch, tiết kiệm, hiệu quả; không thanh toán trùng lặp đối với cùng một nội dung chi, nhiệm vụ hoặc sản phẩm.</w:t>
      </w:r>
    </w:p>
    <w:p w14:paraId="41A91EA1">
      <w:pPr>
        <w:widowControl w:val="0"/>
        <w:spacing w:before="120"/>
        <w:ind w:firstLine="720"/>
        <w:jc w:val="both"/>
        <w:rPr>
          <w:spacing w:val="-4"/>
        </w:rPr>
      </w:pPr>
      <w:r>
        <w:rPr>
          <w:spacing w:val="-4"/>
        </w:rPr>
        <w:t>e) Bảo đảm phù hợp với tổ chức bộ máy, chức năng, nhiệm vụ, quy trình xây dựng văn bản quy phạm pháp luật và điều kiện thực tế của chính quyền cấp xã.</w:t>
      </w:r>
    </w:p>
    <w:p w14:paraId="1008DE88">
      <w:pPr>
        <w:widowControl w:val="0"/>
        <w:spacing w:before="120"/>
        <w:ind w:firstLine="720"/>
        <w:jc w:val="both"/>
      </w:pPr>
      <w:r>
        <w:rPr>
          <w:b/>
        </w:rPr>
        <w:t>III. QUÁ TRÌNH XÂY DỰNG DỰ THẢO VĂN BẢN</w:t>
      </w:r>
    </w:p>
    <w:p w14:paraId="3F4DCB4B">
      <w:pPr>
        <w:widowControl w:val="0"/>
        <w:spacing w:before="120"/>
        <w:ind w:firstLine="720"/>
        <w:jc w:val="both"/>
      </w:pPr>
      <w:r>
        <w:t xml:space="preserve">Trên cơ sở Nghị quyết số </w:t>
      </w:r>
      <w:r>
        <w:rPr>
          <w:lang w:val="vi-VN"/>
        </w:rPr>
        <w:t>05</w:t>
      </w:r>
      <w:r>
        <w:t xml:space="preserve">/2026/NQ-HĐND ngày </w:t>
      </w:r>
      <w:r>
        <w:rPr>
          <w:lang w:val="vi-VN"/>
        </w:rPr>
        <w:t>20</w:t>
      </w:r>
      <w:r>
        <w:t xml:space="preserve"> tháng </w:t>
      </w:r>
      <w:r>
        <w:rPr>
          <w:lang w:val="vi-VN"/>
        </w:rPr>
        <w:t>4</w:t>
      </w:r>
      <w:r>
        <w:t xml:space="preserve"> năm 2026 của Hội đồng nhân dân thành phố Hải Phòng, Ủy ban nhân dân xã Chí Minh đã chỉ đạo cơ quan chuyên môn nghiên cứu, tham mưu xây dựng dự thảo Nghị quyết quy định nội dung chi, mức chi, định mức khoán chi cho từng nhiệm vụ, hoạt động trong xây dựng văn bản quy phạm pháp luật của Hội đồng nhân dân và Ủy ban nhân dân xã.</w:t>
      </w:r>
    </w:p>
    <w:p w14:paraId="267CC574">
      <w:pPr>
        <w:widowControl w:val="0"/>
        <w:spacing w:before="120"/>
        <w:ind w:firstLine="720"/>
        <w:jc w:val="both"/>
      </w:pPr>
      <w:r>
        <w:t>Trong quá trình xây dựng dự thảo, cơ quan tham mưu đã rà soát các quy định của Luật Ban hành văn bản quy phạm pháp luật, Luật Ngân sách nhà nước, Nghị quyết số 66-NQ/TW, Nghị quyết số 197/2025/QH15, Nghị định số 289/2025/NĐ-CP, Nghị quyết của Hội đồng nhân dân thành phố và các văn bản có liên quan; đồng thời đối chiếu với quy trình thực hiện nhiệm vụ xây dựng văn bản quy phạm pháp luật ở cấp xã.</w:t>
      </w:r>
    </w:p>
    <w:p w14:paraId="1BAFB860">
      <w:pPr>
        <w:widowControl w:val="0"/>
        <w:spacing w:before="120"/>
        <w:ind w:firstLine="720"/>
        <w:jc w:val="both"/>
      </w:pPr>
      <w:r>
        <w:t>Dự thảo Nghị quyết được xây dựng theo hướng quy định trực tiếp trong thân Nghị quyết; nội dung chi, mức chi, định mức khoán chi và danh mục nhiệm vụ, hoạt động được quy định tại một Phụ lục ban hành kèm theo Nghị quyết, trong đó chia riêng phần đối với Nghị quyết của Hội đồng nhân dân xã và phần đối với Quyết định của Ủy ban nhân dân xã để thuận tiện cho việc áp dụng, thanh toán, quyết toán.</w:t>
      </w:r>
    </w:p>
    <w:p w14:paraId="3F410E6C">
      <w:pPr>
        <w:widowControl w:val="0"/>
        <w:spacing w:before="120"/>
        <w:ind w:firstLine="720"/>
        <w:jc w:val="both"/>
      </w:pPr>
      <w:r>
        <w:t>Ủy ban nhân dân xã đã gửi dự thảo Nghị quyết để lấy ý kiến các cơ quan, đơn vị có liên quan; tổ chức nghiên cứu, tiếp thu, giải trình ý kiến góp ý; gửi hồ sơ thẩm định theo quy định; tiếp thu, chỉnh lý dự thảo trên cơ sở ý kiến thẩm định và hoàn thiện hồ sơ trình Hội đồng nhân dân xã xem xét, quyết định.</w:t>
      </w:r>
    </w:p>
    <w:p w14:paraId="3DD30D04">
      <w:pPr>
        <w:widowControl w:val="0"/>
        <w:spacing w:before="120"/>
        <w:ind w:firstLine="720"/>
        <w:jc w:val="both"/>
      </w:pPr>
      <w:r>
        <w:rPr>
          <w:b/>
        </w:rPr>
        <w:t>IV. BỐ CỤC VÀ NỘI DUNG CƠ BẢN CỦA DỰ THẢO VĂN BẢN</w:t>
      </w:r>
    </w:p>
    <w:p w14:paraId="64A72CBD">
      <w:pPr>
        <w:widowControl w:val="0"/>
        <w:spacing w:before="120"/>
        <w:ind w:firstLine="720"/>
        <w:jc w:val="both"/>
      </w:pPr>
      <w:r>
        <w:rPr>
          <w:b/>
        </w:rPr>
        <w:t>1. Phạm vi điều chỉnh, đối tượng áp dụng</w:t>
      </w:r>
    </w:p>
    <w:p w14:paraId="7C6C4A23">
      <w:pPr>
        <w:widowControl w:val="0"/>
        <w:spacing w:before="120"/>
        <w:ind w:firstLine="720"/>
        <w:jc w:val="both"/>
      </w:pPr>
      <w:r>
        <w:t>Dự thảo Nghị quyết quy định nội dung chi, mức chi, định mức khoán chi cho từng nhiệm vụ, hoạt động trong công tác xây dựng văn bản quy phạm pháp luật đối với Nghị quyết của Hội đồng nhân dân xã Chí Minh và Quyết định của Ủy ban nhân dân xã Chí Minh.</w:t>
      </w:r>
    </w:p>
    <w:p w14:paraId="61652E1A">
      <w:pPr>
        <w:widowControl w:val="0"/>
        <w:spacing w:before="120"/>
        <w:ind w:firstLine="720"/>
        <w:jc w:val="both"/>
      </w:pPr>
      <w:r>
        <w:t>Đối tượng áp dụng gồm Hội đồng nhân dân xã, Thường trực Hội đồng nhân dân xã, các Ban của Hội đồng nhân dân xã, Ủy ban nhân dân xã, các cơ quan chuyên môn, đơn vị thuộc Ủy ban nhân dân xã và các cơ quan, tổ chức, cá nhân có liên quan trong việc lập dự toán, quản lý, sử dụng, thanh toán, quyết toán kinh phí xây dựng văn bản quy phạm pháp luật của Hội đồng nhân dân và Ủy ban nhân dân xã Chí Minh.</w:t>
      </w:r>
    </w:p>
    <w:p w14:paraId="01A6925C">
      <w:pPr>
        <w:widowControl w:val="0"/>
        <w:spacing w:before="120"/>
        <w:ind w:firstLine="720"/>
        <w:jc w:val="both"/>
      </w:pPr>
      <w:r>
        <w:rPr>
          <w:b/>
        </w:rPr>
        <w:t>2. Bố cục của dự thảo văn bản</w:t>
      </w:r>
    </w:p>
    <w:p w14:paraId="6E499103">
      <w:pPr>
        <w:widowControl w:val="0"/>
        <w:spacing w:before="120"/>
        <w:ind w:firstLine="720"/>
        <w:jc w:val="both"/>
        <w:rPr>
          <w:spacing w:val="-2"/>
        </w:rPr>
      </w:pPr>
      <w:r>
        <w:rPr>
          <w:spacing w:val="-2"/>
        </w:rPr>
        <w:t>Dự thảo Nghị quyết gồm 10 điều và 01 Phụ lục ban hành kèm theo, cụ thể:</w:t>
      </w:r>
    </w:p>
    <w:p w14:paraId="174D05C6">
      <w:pPr>
        <w:widowControl w:val="0"/>
        <w:spacing w:before="120"/>
        <w:ind w:firstLine="720"/>
        <w:jc w:val="both"/>
      </w:pPr>
      <w:r>
        <w:t>Điều 1. Phạm vi điều chỉnh.</w:t>
      </w:r>
    </w:p>
    <w:p w14:paraId="00E32851">
      <w:pPr>
        <w:widowControl w:val="0"/>
        <w:spacing w:before="120"/>
        <w:ind w:firstLine="720"/>
        <w:jc w:val="both"/>
      </w:pPr>
      <w:r>
        <w:t>Điều 2. Đối tượng áp dụng.</w:t>
      </w:r>
    </w:p>
    <w:p w14:paraId="258E656C">
      <w:pPr>
        <w:widowControl w:val="0"/>
        <w:spacing w:before="120"/>
        <w:ind w:firstLine="720"/>
        <w:jc w:val="both"/>
      </w:pPr>
      <w:r>
        <w:t>Điều 3. Nguyên tắc quản lý, sử dụng kinh phí.</w:t>
      </w:r>
    </w:p>
    <w:p w14:paraId="62D5AA56">
      <w:pPr>
        <w:widowControl w:val="0"/>
        <w:spacing w:before="120"/>
        <w:ind w:firstLine="720"/>
        <w:jc w:val="both"/>
      </w:pPr>
      <w:r>
        <w:t>Điều 4. Nội dung chi, mức chi, định mức khoán chi và danh mục nhiệm vụ, hoạt động.</w:t>
      </w:r>
    </w:p>
    <w:p w14:paraId="39F4A33C">
      <w:pPr>
        <w:widowControl w:val="0"/>
        <w:spacing w:before="120"/>
        <w:ind w:firstLine="720"/>
        <w:jc w:val="both"/>
      </w:pPr>
      <w:r>
        <w:t>Điều 5. Thẩm quyền quyết định, điều chỉnh nội dung chi, mức chi cụ thể.</w:t>
      </w:r>
    </w:p>
    <w:p w14:paraId="79270BDC">
      <w:pPr>
        <w:widowControl w:val="0"/>
        <w:spacing w:before="120"/>
        <w:ind w:firstLine="720"/>
        <w:jc w:val="both"/>
      </w:pPr>
      <w:r>
        <w:t>Điều 6. Lập dự toán, quản lý, sử dụng và quyết toán kinh phí.</w:t>
      </w:r>
    </w:p>
    <w:p w14:paraId="69FEF9AB">
      <w:pPr>
        <w:widowControl w:val="0"/>
        <w:spacing w:before="120"/>
        <w:ind w:firstLine="720"/>
        <w:jc w:val="both"/>
      </w:pPr>
      <w:r>
        <w:t>Điều 7. Nguồn kinh phí thực hiện.</w:t>
      </w:r>
    </w:p>
    <w:p w14:paraId="75BD13F9">
      <w:pPr>
        <w:widowControl w:val="0"/>
        <w:spacing w:before="120"/>
        <w:ind w:firstLine="720"/>
        <w:jc w:val="both"/>
      </w:pPr>
      <w:r>
        <w:t>Điều 8. Điều khoản chuyển tiếp.</w:t>
      </w:r>
    </w:p>
    <w:p w14:paraId="71B42526">
      <w:pPr>
        <w:widowControl w:val="0"/>
        <w:spacing w:before="120"/>
        <w:ind w:firstLine="720"/>
        <w:jc w:val="both"/>
      </w:pPr>
      <w:r>
        <w:t>Điều 9. Tổ chức thực hiện.</w:t>
      </w:r>
    </w:p>
    <w:p w14:paraId="27022003">
      <w:pPr>
        <w:widowControl w:val="0"/>
        <w:spacing w:before="120"/>
        <w:ind w:firstLine="720"/>
        <w:jc w:val="both"/>
      </w:pPr>
      <w:r>
        <w:t>Điều 10. Hiệu lực thi hành.</w:t>
      </w:r>
    </w:p>
    <w:p w14:paraId="1792DAA6">
      <w:pPr>
        <w:widowControl w:val="0"/>
        <w:spacing w:before="120"/>
        <w:ind w:firstLine="720"/>
        <w:jc w:val="both"/>
      </w:pPr>
      <w:r>
        <w:t>Phụ lục ban hành kèm theo Nghị quyết quy định nội dung chi, mức chi, định mức khoán chi và danh mục nhiệm vụ, hoạt động trong công tác xây dựng văn bản quy phạm pháp luật của Hội đồng nhân dân và Ủy ban nhân dân xã Chí Minh, gồm:</w:t>
      </w:r>
    </w:p>
    <w:p w14:paraId="77DAD7AF">
      <w:pPr>
        <w:widowControl w:val="0"/>
        <w:spacing w:before="120"/>
        <w:ind w:firstLine="720"/>
        <w:jc w:val="both"/>
      </w:pPr>
      <w:r>
        <w:t>- Mục A. Nội dung chi, mức chi, định mức khoán chi và danh mục nhiệm vụ, hoạt động trong xây dựng Nghị quyết là văn bản quy phạm pháp luật của Hội đồng nhân dân xã.</w:t>
      </w:r>
    </w:p>
    <w:p w14:paraId="21915C6C">
      <w:pPr>
        <w:widowControl w:val="0"/>
        <w:spacing w:before="120"/>
        <w:ind w:firstLine="720"/>
        <w:jc w:val="both"/>
      </w:pPr>
      <w:r>
        <w:t>- Mục B. Nội dung chi, mức chi, định mức khoán chi và danh mục nhiệm vụ, hoạt động trong xây dựng Quyết định là văn bản quy phạm pháp luật của Ủy ban nhân dân xã.</w:t>
      </w:r>
    </w:p>
    <w:p w14:paraId="60935AD9">
      <w:pPr>
        <w:widowControl w:val="0"/>
        <w:spacing w:before="120"/>
        <w:ind w:firstLine="720"/>
        <w:jc w:val="both"/>
      </w:pPr>
      <w:r>
        <w:rPr>
          <w:b/>
        </w:rPr>
        <w:t>3. Nội dung cơ bản</w:t>
      </w:r>
    </w:p>
    <w:p w14:paraId="101118D7">
      <w:pPr>
        <w:widowControl w:val="0"/>
        <w:spacing w:before="120"/>
        <w:ind w:firstLine="720"/>
        <w:jc w:val="both"/>
      </w:pPr>
      <w:r>
        <w:t>Dự thảo Nghị quyết quy định nguyên tắc quản lý, sử dụng kinh phí theo hướng mức chi là mức chi tối đa; việc thanh toán thực hiện theo phương thức khoán chi đối với từng nhiệm vụ, hoạt động, sản phẩm hoàn thành; kinh phí được quản lý, sử dụng đúng mục đích, đúng nhiệm vụ, đúng sản phẩm, bảo đảm công khai, minh bạch, tiết kiệm, hiệu quả.</w:t>
      </w:r>
    </w:p>
    <w:p w14:paraId="7AF2BA0E">
      <w:pPr>
        <w:widowControl w:val="0"/>
        <w:spacing w:before="120"/>
        <w:ind w:firstLine="720"/>
        <w:jc w:val="both"/>
      </w:pPr>
      <w:r>
        <w:t>Dự thảo quy định cụ thể tổng mức chi và cơ cấu định mức khoán chi đối với từng loại văn bản.</w:t>
      </w:r>
    </w:p>
    <w:p w14:paraId="4CD8B601">
      <w:pPr>
        <w:widowControl w:val="0"/>
        <w:spacing w:before="120"/>
        <w:ind w:firstLine="720"/>
        <w:jc w:val="both"/>
      </w:pPr>
      <w:r>
        <w:t>Đối với Nghị quyết của Hội đồng nhân dân xã:</w:t>
      </w:r>
    </w:p>
    <w:p w14:paraId="30CB1536">
      <w:pPr>
        <w:widowControl w:val="0"/>
        <w:spacing w:before="120"/>
        <w:ind w:firstLine="720"/>
        <w:jc w:val="both"/>
      </w:pPr>
      <w:r>
        <w:t>- Nghị quyết mới hoặc Nghị quyết thay thế Nghị quyết hiện hành: tổng mức chi 30 triệu đồng/văn bản.</w:t>
      </w:r>
    </w:p>
    <w:p w14:paraId="79F99214">
      <w:pPr>
        <w:widowControl w:val="0"/>
        <w:spacing w:before="120"/>
        <w:ind w:firstLine="720"/>
        <w:jc w:val="both"/>
      </w:pPr>
      <w:r>
        <w:t>- Nghị quyết sửa đổi, bổ sung từ 02 Nghị quyết trở lên: tổng mức chi 30 triệu đồng/văn bản.</w:t>
      </w:r>
    </w:p>
    <w:p w14:paraId="766604D2">
      <w:pPr>
        <w:widowControl w:val="0"/>
        <w:spacing w:before="120"/>
        <w:ind w:firstLine="720"/>
        <w:jc w:val="both"/>
      </w:pPr>
      <w:r>
        <w:t>- Nghị quyết sửa đổi, bổ sung 01 Nghị quyết: tổng mức chi 18 triệu đồng/văn bản.</w:t>
      </w:r>
    </w:p>
    <w:p w14:paraId="42D3DA5C">
      <w:pPr>
        <w:widowControl w:val="0"/>
        <w:spacing w:before="120"/>
        <w:ind w:firstLine="720"/>
        <w:jc w:val="both"/>
      </w:pPr>
      <w:r>
        <w:t>- Nghị quyết bãi bỏ một phần hoặc toàn bộ Nghị quyết: tổng mức chi 9 triệu đồng/văn bản.</w:t>
      </w:r>
    </w:p>
    <w:p w14:paraId="546CCED1">
      <w:pPr>
        <w:widowControl w:val="0"/>
        <w:spacing w:before="120"/>
        <w:ind w:firstLine="720"/>
        <w:jc w:val="both"/>
      </w:pPr>
      <w:r>
        <w:t>Đối với Quyết định của Ủy ban nhân dân xã:</w:t>
      </w:r>
    </w:p>
    <w:p w14:paraId="6D470822">
      <w:pPr>
        <w:widowControl w:val="0"/>
        <w:spacing w:before="120"/>
        <w:ind w:firstLine="720"/>
        <w:jc w:val="both"/>
      </w:pPr>
      <w:r>
        <w:t>- Quyết định mới hoặc Quyết định thay thế Quyết định hiện hành: tổng mức chi 20 triệu đồng/văn bản.</w:t>
      </w:r>
    </w:p>
    <w:p w14:paraId="590FE2E2">
      <w:pPr>
        <w:widowControl w:val="0"/>
        <w:spacing w:before="120"/>
        <w:ind w:firstLine="720"/>
        <w:jc w:val="both"/>
      </w:pPr>
      <w:r>
        <w:t>- Quyết định sửa đổi, bổ sung từ 02 Quyết định trở lên: tổng mức chi 20 triệu đồng/văn bản.</w:t>
      </w:r>
    </w:p>
    <w:p w14:paraId="517FCC8C">
      <w:pPr>
        <w:widowControl w:val="0"/>
        <w:spacing w:before="120"/>
        <w:ind w:firstLine="720"/>
        <w:jc w:val="both"/>
      </w:pPr>
      <w:r>
        <w:t>- Quyết định sửa đổi, bổ sung 01 Quyết định: tổng mức chi 12 triệu đồng/văn bản.</w:t>
      </w:r>
    </w:p>
    <w:p w14:paraId="2ED6E589">
      <w:pPr>
        <w:widowControl w:val="0"/>
        <w:spacing w:before="120"/>
        <w:ind w:firstLine="720"/>
        <w:jc w:val="both"/>
      </w:pPr>
      <w:r>
        <w:t>- Quyết định bãi bỏ một phần hoặc toàn bộ Quyết định: tổng mức chi 6 triệu đồng/văn bản.</w:t>
      </w:r>
    </w:p>
    <w:p w14:paraId="053087F9">
      <w:pPr>
        <w:widowControl w:val="0"/>
        <w:spacing w:before="120"/>
        <w:ind w:firstLine="720"/>
        <w:jc w:val="both"/>
      </w:pPr>
      <w:r>
        <w:rPr>
          <w:spacing w:val="-2"/>
        </w:rPr>
        <w:t>Dự thảo đồng thời quy định thẩm quyền quyết định, điều chỉnh nội dung chi, mức chi cụ thể trong phạm vi tổng mức chi được giao; quy định việc lập dự toán, quản lý, sử dụng, thanh toán, quyết toán kinh phí; nguồn kinh phí thực hiện; điều khoản chuyển tiếp; trách nhiệm tổ chức thực hiện và hiệu lực thi hành</w:t>
      </w:r>
      <w:r>
        <w:t>.</w:t>
      </w:r>
    </w:p>
    <w:p w14:paraId="31DD0EB6">
      <w:pPr>
        <w:widowControl w:val="0"/>
        <w:spacing w:before="120"/>
        <w:ind w:firstLine="720"/>
        <w:jc w:val="both"/>
      </w:pPr>
      <w:r>
        <w:t>Dự thảo Nghị quyết không quy định thủ tục hành chính; không làm phát sinh thành phần hồ sơ, trình tự, cách thức thực hiện, thời hạn giải quyết, đối tượng thực hiện hoặc yêu cầu, điều kiện giải quyết thủ tục hành chính đối với cơ quan, tổ chức, cá nhân.</w:t>
      </w:r>
    </w:p>
    <w:p w14:paraId="088A18E3">
      <w:pPr>
        <w:widowControl w:val="0"/>
        <w:spacing w:before="120"/>
        <w:ind w:firstLine="720"/>
        <w:jc w:val="both"/>
      </w:pPr>
      <w:r>
        <w:t>Dự thảo Nghị quyết không đặt ra nội dung phân quyền, phân cấp mới; chỉ cụ thể hóa nhiệm vụ được Hội đồng nhân dân thành phố giao cho Hội đồng nhân dân cấp xã quy định nội dung chi, mức chi cho từng hoạt động trong xây dựng văn bản quy phạm pháp luật thuộc thẩm quyền của Hội đồng nhân dân và Ủy ban nhân dân cấp xã.</w:t>
      </w:r>
    </w:p>
    <w:p w14:paraId="5A39838C">
      <w:pPr>
        <w:widowControl w:val="0"/>
        <w:spacing w:before="120"/>
        <w:ind w:firstLine="720"/>
        <w:jc w:val="both"/>
      </w:pPr>
      <w:r>
        <w:rPr>
          <w:b/>
        </w:rPr>
        <w:t>V. DỰ KIẾN NGUỒN LỰC, ĐIỀU KIỆN BẢO ĐẢM CHO VIỆC THI HÀNH VĂN BẢN VÀ THỜI GIAN TRÌNH THÔNG QUA</w:t>
      </w:r>
    </w:p>
    <w:p w14:paraId="6B786D32">
      <w:pPr>
        <w:widowControl w:val="0"/>
        <w:spacing w:before="120"/>
        <w:ind w:firstLine="720"/>
        <w:jc w:val="both"/>
      </w:pPr>
      <w:r>
        <w:t>Kinh phí thực hiện Nghị quyết do ngân sách xã bảo đảm và được bố trí trong dự toán chi thường xuyên hằng năm của các cơ quan, đơn vị được giao nhiệm vụ xây dựng văn bản quy phạm pháp luật của Hội đồng nhân dân và Ủy ban nhân dân xã theo phân cấp ngân sách hiện hành.</w:t>
      </w:r>
    </w:p>
    <w:p w14:paraId="0602011E">
      <w:pPr>
        <w:widowControl w:val="0"/>
        <w:spacing w:before="120"/>
        <w:ind w:firstLine="720"/>
        <w:jc w:val="both"/>
      </w:pPr>
      <w:r>
        <w:t>Việc thực hiện Nghị quyết không làm phát sinh tổng mức chi ngoài mức đã được Hội đồng nhân dân thành phố quy định; kinh phí được cân đối trong dự toán ngân sách xã hằng năm. Các cơ quan, đơn vị có liên quan thực hiện việc lập dự toán, quản lý, sử dụng, thanh toán, quyết toán kinh phí theo quy định của pháp luật về ngân sách nhà nước, kế toán và quy định tại Nghị quyết.</w:t>
      </w:r>
    </w:p>
    <w:p w14:paraId="15F18962">
      <w:pPr>
        <w:widowControl w:val="0"/>
        <w:spacing w:before="120"/>
        <w:ind w:firstLine="720"/>
        <w:jc w:val="both"/>
      </w:pPr>
      <w:r>
        <w:t>Về điều kiện tổ chức thực hiện, Ủy ban nhân dân xã chỉ đạo Văn phòng Hội đồng nhân dân và Ủy ban nhân dân xã, Phòng Kinh tế, Phòng Văn hóa - Xã hội và các cơ quan, đơn vị có liên quan căn cứ chức năng, nhiệm vụ được giao để tổ chức thực hiện; bảo đảm việc sử dụng kinh phí đúng nhiệm vụ, đúng sản phẩm, đúng hồ sơ thanh toán, quyết toán theo quy định.</w:t>
      </w:r>
    </w:p>
    <w:p w14:paraId="6E3031E4">
      <w:pPr>
        <w:widowControl w:val="0"/>
        <w:spacing w:before="120"/>
        <w:ind w:firstLine="720"/>
        <w:jc w:val="both"/>
        <w:rPr>
          <w:spacing w:val="-6"/>
          <w:lang w:val="vi-VN"/>
        </w:rPr>
      </w:pPr>
      <w:r>
        <w:rPr>
          <w:spacing w:val="-6"/>
        </w:rPr>
        <w:t xml:space="preserve">Ủy ban nhân dân xã trình Hội đồng nhân dân xã xem xét, thông qua dự thảo Nghị quyết tại Kỳ họp thứ </w:t>
      </w:r>
      <w:r>
        <w:rPr>
          <w:rFonts w:hint="default"/>
          <w:spacing w:val="-6"/>
          <w:lang w:val="en-US"/>
        </w:rPr>
        <w:t>II</w:t>
      </w:r>
      <w:r>
        <w:rPr>
          <w:spacing w:val="-6"/>
        </w:rPr>
        <w:t xml:space="preserve"> Hội đồng nhân dân xã khóa </w:t>
      </w:r>
      <w:r>
        <w:rPr>
          <w:rFonts w:hint="default"/>
          <w:spacing w:val="-6"/>
          <w:lang w:val="en-US"/>
        </w:rPr>
        <w:t>II</w:t>
      </w:r>
      <w:bookmarkStart w:id="1" w:name="_GoBack"/>
      <w:bookmarkEnd w:id="1"/>
      <w:r>
        <w:rPr>
          <w:spacing w:val="-6"/>
        </w:rPr>
        <w:t xml:space="preserve">, nhiệm kỳ </w:t>
      </w:r>
      <w:r>
        <w:rPr>
          <w:spacing w:val="-6"/>
          <w:lang w:val="vi-VN"/>
        </w:rPr>
        <w:t>2026-2031.</w:t>
      </w:r>
    </w:p>
    <w:p w14:paraId="49F6E7FF">
      <w:pPr>
        <w:widowControl w:val="0"/>
        <w:spacing w:before="120"/>
        <w:ind w:firstLine="720"/>
        <w:jc w:val="both"/>
      </w:pPr>
      <w:r>
        <w:t>Dự kiến Nghị quyết có hiệu lực kể từ ngày …… tháng …… năm 2026.</w:t>
      </w:r>
    </w:p>
    <w:p w14:paraId="202EF855">
      <w:pPr>
        <w:widowControl w:val="0"/>
        <w:spacing w:before="120"/>
        <w:ind w:firstLine="720"/>
        <w:jc w:val="both"/>
      </w:pPr>
      <w:r>
        <w:t xml:space="preserve">Trên đây là Tờ trình về dự thảo </w:t>
      </w:r>
      <w:r>
        <w:rPr>
          <w:bCs/>
          <w:lang w:bidi="vi-VN"/>
        </w:rPr>
        <w:t xml:space="preserve">Nghị quyết quy định nội dung chi, </w:t>
      </w:r>
      <w:r>
        <w:rPr>
          <w:spacing w:val="-2"/>
          <w:szCs w:val="28"/>
        </w:rPr>
        <w:t>mức chi cho từng nhiệm vụ, hoạt động trong xây dựng văn bản quy phạm pháp luật thuộc thẩm quyền của Hội đồng nhân dân, Ủy ban nhân dân xã Chí Minh</w:t>
      </w:r>
      <w:r>
        <w:t>; Ủy ban nhân dân xã Chí Minh xin kính trình Hội đồng nhân dân xã Chí Minh xem xét, quyết định.</w:t>
      </w:r>
    </w:p>
    <w:p w14:paraId="44F98E6D">
      <w:pPr>
        <w:widowControl w:val="0"/>
        <w:spacing w:before="120"/>
        <w:ind w:firstLine="720"/>
        <w:jc w:val="both"/>
      </w:pPr>
      <w:r>
        <w:t>Xin gửi kèm theo:</w:t>
      </w:r>
    </w:p>
    <w:p w14:paraId="34D9B242">
      <w:pPr>
        <w:widowControl w:val="0"/>
        <w:spacing w:before="120"/>
        <w:ind w:firstLine="720"/>
        <w:jc w:val="both"/>
      </w:pPr>
      <w:r>
        <w:t>1. Dự thảo Nghị quyết của Hội đồng nhân dân xã.</w:t>
      </w:r>
    </w:p>
    <w:p w14:paraId="1E984C78">
      <w:pPr>
        <w:widowControl w:val="0"/>
        <w:spacing w:before="120"/>
        <w:ind w:firstLine="720"/>
        <w:jc w:val="both"/>
      </w:pPr>
      <w:r>
        <w:t>2. Báo cáo thẩm định dự thảo Nghị quyết.</w:t>
      </w:r>
    </w:p>
    <w:p w14:paraId="53BA5DCD">
      <w:pPr>
        <w:widowControl w:val="0"/>
        <w:spacing w:before="120"/>
        <w:ind w:firstLine="720"/>
        <w:jc w:val="both"/>
      </w:pPr>
      <w:r>
        <w:t>3. Báo cáo giải trình, tiếp thu ý kiến thẩm định, ý kiến góp ý đối với dự thảo Nghị quyết.</w:t>
      </w:r>
    </w:p>
    <w:p w14:paraId="2FAD62E1">
      <w:pPr>
        <w:widowControl w:val="0"/>
        <w:spacing w:before="120"/>
        <w:ind w:firstLine="720"/>
        <w:jc w:val="both"/>
      </w:pPr>
      <w:r>
        <w:t>4. Bản tổng hợp, giải trình, tiếp thu ý kiến góp ý.</w:t>
      </w:r>
    </w:p>
    <w:p w14:paraId="29B730AD">
      <w:pPr>
        <w:widowControl w:val="0"/>
        <w:spacing w:before="120"/>
        <w:ind w:firstLine="720"/>
        <w:jc w:val="both"/>
      </w:pPr>
      <w:r>
        <w:t>5. Các tài liệu có liên quan./.</w:t>
      </w:r>
    </w:p>
    <w:tbl>
      <w:tblPr>
        <w:tblStyle w:val="12"/>
        <w:tblW w:w="0" w:type="auto"/>
        <w:jc w:val="center"/>
        <w:tblLayout w:type="autofit"/>
        <w:tblCellMar>
          <w:top w:w="0" w:type="dxa"/>
          <w:left w:w="108" w:type="dxa"/>
          <w:bottom w:w="0" w:type="dxa"/>
          <w:right w:w="108" w:type="dxa"/>
        </w:tblCellMar>
      </w:tblPr>
      <w:tblGrid>
        <w:gridCol w:w="4536"/>
        <w:gridCol w:w="4536"/>
      </w:tblGrid>
      <w:tr w14:paraId="6AD43DDE">
        <w:tblPrEx>
          <w:tblCellMar>
            <w:top w:w="0" w:type="dxa"/>
            <w:left w:w="108" w:type="dxa"/>
            <w:bottom w:w="0" w:type="dxa"/>
            <w:right w:w="108" w:type="dxa"/>
          </w:tblCellMar>
        </w:tblPrEx>
        <w:trPr>
          <w:jc w:val="center"/>
        </w:trPr>
        <w:tc>
          <w:tcPr>
            <w:tcW w:w="4536" w:type="dxa"/>
            <w:tcBorders>
              <w:top w:val="nil"/>
              <w:left w:val="nil"/>
              <w:bottom w:val="nil"/>
              <w:right w:val="nil"/>
            </w:tcBorders>
          </w:tcPr>
          <w:p w14:paraId="73D315A4">
            <w:pPr>
              <w:widowControl w:val="0"/>
            </w:pPr>
          </w:p>
          <w:p w14:paraId="03F228A5">
            <w:pPr>
              <w:widowControl w:val="0"/>
              <w:rPr>
                <w:b/>
                <w:bCs/>
              </w:rPr>
            </w:pPr>
            <w:r>
              <w:rPr>
                <w:b/>
                <w:bCs/>
                <w:i/>
                <w:sz w:val="24"/>
              </w:rPr>
              <w:t>Nơi nhận:</w:t>
            </w:r>
          </w:p>
          <w:p w14:paraId="7C0E035A">
            <w:pPr>
              <w:widowControl w:val="0"/>
              <w:rPr>
                <w:sz w:val="22"/>
              </w:rPr>
            </w:pPr>
            <w:r>
              <w:rPr>
                <w:sz w:val="22"/>
              </w:rPr>
              <w:t>- Như trên;</w:t>
            </w:r>
          </w:p>
          <w:p w14:paraId="40A3837D">
            <w:pPr>
              <w:widowControl w:val="0"/>
              <w:rPr>
                <w:sz w:val="22"/>
              </w:rPr>
            </w:pPr>
            <w:r>
              <w:rPr>
                <w:sz w:val="22"/>
              </w:rPr>
              <w:t>- Thường trực Đảng ủy xã;</w:t>
            </w:r>
          </w:p>
          <w:p w14:paraId="5BF82C8C">
            <w:pPr>
              <w:widowControl w:val="0"/>
              <w:rPr>
                <w:sz w:val="22"/>
              </w:rPr>
            </w:pPr>
            <w:r>
              <w:rPr>
                <w:sz w:val="22"/>
              </w:rPr>
              <w:t>- Thường trực HĐND xã;</w:t>
            </w:r>
          </w:p>
          <w:p w14:paraId="5AD1E467">
            <w:pPr>
              <w:widowControl w:val="0"/>
              <w:rPr>
                <w:sz w:val="22"/>
              </w:rPr>
            </w:pPr>
            <w:r>
              <w:rPr>
                <w:sz w:val="22"/>
              </w:rPr>
              <w:t>- Chủ tịch, các Phó Chủ tịch UBND xã;</w:t>
            </w:r>
          </w:p>
          <w:p w14:paraId="413432B0">
            <w:pPr>
              <w:widowControl w:val="0"/>
              <w:rPr>
                <w:sz w:val="22"/>
              </w:rPr>
            </w:pPr>
            <w:r>
              <w:rPr>
                <w:sz w:val="22"/>
              </w:rPr>
              <w:t>- Các ban HĐND xã;</w:t>
            </w:r>
          </w:p>
          <w:p w14:paraId="37B4F7E2">
            <w:pPr>
              <w:widowControl w:val="0"/>
              <w:rPr>
                <w:sz w:val="22"/>
              </w:rPr>
            </w:pPr>
            <w:r>
              <w:rPr>
                <w:sz w:val="22"/>
              </w:rPr>
              <w:t>- Các phòng, cơ quan, đơn vị thuộc xã;</w:t>
            </w:r>
          </w:p>
          <w:p w14:paraId="34965B1D">
            <w:pPr>
              <w:widowControl w:val="0"/>
            </w:pPr>
            <w:r>
              <w:rPr>
                <w:sz w:val="22"/>
              </w:rPr>
              <w:t>- Lưu: VT.</w:t>
            </w:r>
          </w:p>
        </w:tc>
        <w:tc>
          <w:tcPr>
            <w:tcW w:w="4536" w:type="dxa"/>
            <w:tcBorders>
              <w:top w:val="nil"/>
              <w:left w:val="nil"/>
              <w:bottom w:val="nil"/>
              <w:right w:val="nil"/>
            </w:tcBorders>
          </w:tcPr>
          <w:p w14:paraId="0732425A">
            <w:pPr>
              <w:widowControl w:val="0"/>
            </w:pPr>
          </w:p>
          <w:p w14:paraId="2E282FDE">
            <w:pPr>
              <w:widowControl w:val="0"/>
              <w:jc w:val="center"/>
            </w:pPr>
            <w:r>
              <w:rPr>
                <w:b/>
              </w:rPr>
              <w:t>TM. ỦY BAN NHÂN DÂN</w:t>
            </w:r>
          </w:p>
          <w:p w14:paraId="56C121D4">
            <w:pPr>
              <w:widowControl w:val="0"/>
              <w:jc w:val="center"/>
              <w:rPr>
                <w:b/>
              </w:rPr>
            </w:pPr>
            <w:r>
              <w:rPr>
                <w:b/>
              </w:rPr>
              <w:t>CHỦ TỊCH</w:t>
            </w:r>
          </w:p>
          <w:p w14:paraId="22414F66">
            <w:pPr>
              <w:widowControl w:val="0"/>
              <w:jc w:val="center"/>
              <w:rPr>
                <w:b/>
              </w:rPr>
            </w:pPr>
          </w:p>
          <w:p w14:paraId="297BC403">
            <w:pPr>
              <w:widowControl w:val="0"/>
              <w:jc w:val="center"/>
              <w:rPr>
                <w:b/>
              </w:rPr>
            </w:pPr>
          </w:p>
          <w:p w14:paraId="0FDF5A56">
            <w:pPr>
              <w:widowControl w:val="0"/>
              <w:jc w:val="center"/>
            </w:pPr>
          </w:p>
          <w:p w14:paraId="54236A0D">
            <w:pPr>
              <w:widowControl w:val="0"/>
              <w:jc w:val="center"/>
            </w:pPr>
          </w:p>
          <w:p w14:paraId="411491B0">
            <w:pPr>
              <w:widowControl w:val="0"/>
              <w:jc w:val="center"/>
            </w:pPr>
          </w:p>
          <w:p w14:paraId="4A3B951C">
            <w:pPr>
              <w:widowControl w:val="0"/>
              <w:jc w:val="center"/>
            </w:pPr>
            <w:r>
              <w:rPr>
                <w:b/>
                <w:bCs/>
                <w:lang w:val="vi-VN"/>
              </w:rPr>
              <w:t xml:space="preserve">Vũ </w:t>
            </w:r>
            <w:r>
              <w:rPr>
                <w:b/>
                <w:bCs/>
              </w:rPr>
              <w:t>Minh Thành</w:t>
            </w:r>
          </w:p>
        </w:tc>
      </w:tr>
    </w:tbl>
    <w:p w14:paraId="576B98E7">
      <w:pPr>
        <w:widowControl w:val="0"/>
      </w:pPr>
    </w:p>
    <w:sectPr>
      <w:headerReference r:id="rId5" w:type="default"/>
      <w:pgSz w:w="11906" w:h="16838"/>
      <w:pgMar w:top="1134" w:right="1134" w:bottom="1134" w:left="1701" w:header="510" w:footer="567" w:gutter="0"/>
      <w:cols w:space="720" w:num="1"/>
      <w:titlePg/>
      <w:docGrid w:linePitch="381"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ambria">
    <w:panose1 w:val="02040503050406030204"/>
    <w:charset w:val="00"/>
    <w:family w:val="roman"/>
    <w:pitch w:val="default"/>
    <w:sig w:usb0="E00006FF" w:usb1="420024FF" w:usb2="02000000" w:usb3="00000000" w:csb0="2000019F" w:csb1="00000000"/>
  </w:font>
  <w:font w:name="ＭＳ 明朝">
    <w:altName w:val="SimSun"/>
    <w:panose1 w:val="00000000000000000000"/>
    <w:charset w:val="86"/>
    <w:family w:val="auto"/>
    <w:pitch w:val="default"/>
    <w:sig w:usb0="00000000" w:usb1="00000000" w:usb2="00000000" w:usb3="00000000" w:csb0="00000000" w:csb1="00000000"/>
  </w:font>
  <w:font w:name="MS Gothic">
    <w:panose1 w:val="020B0609070205080204"/>
    <w:charset w:val="80"/>
    <w:family w:val="auto"/>
    <w:pitch w:val="default"/>
    <w:sig w:usb0="E00002FF" w:usb1="6AC7FDFB" w:usb2="08000012" w:usb3="00000000" w:csb0="4002009F" w:csb1="DFD70000"/>
  </w:font>
  <w:font w:name="Symbol">
    <w:panose1 w:val="05050102010706020507"/>
    <w:charset w:val="02"/>
    <w:family w:val="roman"/>
    <w:pitch w:val="default"/>
    <w:sig w:usb0="00000000" w:usb1="00000000" w:usb2="00000000" w:usb3="00000000" w:csb0="80000000" w:csb1="00000000"/>
  </w:font>
  <w:font w:name="Courier">
    <w:altName w:val="Courier New"/>
    <w:panose1 w:val="02070409020205020404"/>
    <w:charset w:val="00"/>
    <w:family w:val="auto"/>
    <w:pitch w:val="default"/>
    <w:sig w:usb0="00000000" w:usb1="00000000" w:usb2="00000000" w:usb3="00000000" w:csb0="00000001" w:csb1="00000000"/>
  </w:font>
  <w:font w:name="ＭＳ 明朝">
    <w:altName w:val="UTM Scriptina KT"/>
    <w:panose1 w:val="00000000000000000000"/>
    <w:charset w:val="00"/>
    <w:family w:val="auto"/>
    <w:pitch w:val="default"/>
    <w:sig w:usb0="00000000" w:usb1="00000000" w:usb2="00000000" w:usb3="00000000" w:csb0="00000000" w:csb1="00000000"/>
  </w:font>
  <w:font w:name="UTM Scriptina KT">
    <w:panose1 w:val="02000500000000000000"/>
    <w:charset w:val="00"/>
    <w:family w:val="auto"/>
    <w:pitch w:val="default"/>
    <w:sig w:usb0="800000A7" w:usb1="5000004A" w:usb2="00000000" w:usb3="00000000" w:csb0="20000111" w:csb1="41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2ACC09">
    <w:pPr>
      <w:pStyle w:val="19"/>
      <w:jc w:val="center"/>
    </w:pPr>
    <w:r>
      <w:fldChar w:fldCharType="begin"/>
    </w:r>
    <w:r>
      <w:instrText xml:space="preserve">PAGE</w:instrText>
    </w:r>
    <w:r>
      <w:fldChar w:fldCharType="separate"/>
    </w:r>
    <w:r>
      <w:t>1</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7E"/>
    <w:multiLevelType w:val="singleLevel"/>
    <w:tmpl w:val="FFFFFF7E"/>
    <w:lvl w:ilvl="0" w:tentative="0">
      <w:start w:val="1"/>
      <w:numFmt w:val="decimal"/>
      <w:pStyle w:val="31"/>
      <w:lvlText w:val="%1."/>
      <w:lvlJc w:val="left"/>
      <w:pPr>
        <w:tabs>
          <w:tab w:val="left" w:pos="1080"/>
        </w:tabs>
        <w:ind w:left="1080" w:hanging="360"/>
      </w:pPr>
    </w:lvl>
  </w:abstractNum>
  <w:abstractNum w:abstractNumId="1">
    <w:nsid w:val="FFFFFF7F"/>
    <w:multiLevelType w:val="singleLevel"/>
    <w:tmpl w:val="FFFFFF7F"/>
    <w:lvl w:ilvl="0" w:tentative="0">
      <w:start w:val="1"/>
      <w:numFmt w:val="decimal"/>
      <w:pStyle w:val="30"/>
      <w:lvlText w:val="%1."/>
      <w:lvlJc w:val="left"/>
      <w:pPr>
        <w:tabs>
          <w:tab w:val="left" w:pos="720"/>
        </w:tabs>
        <w:ind w:left="720" w:hanging="360"/>
      </w:pPr>
    </w:lvl>
  </w:abstractNum>
  <w:abstractNum w:abstractNumId="2">
    <w:nsid w:val="FFFFFF82"/>
    <w:multiLevelType w:val="singleLevel"/>
    <w:tmpl w:val="FFFFFF82"/>
    <w:lvl w:ilvl="0" w:tentative="0">
      <w:start w:val="1"/>
      <w:numFmt w:val="bullet"/>
      <w:pStyle w:val="25"/>
      <w:lvlText w:val=""/>
      <w:lvlJc w:val="left"/>
      <w:pPr>
        <w:tabs>
          <w:tab w:val="left" w:pos="1080"/>
        </w:tabs>
        <w:ind w:left="1080" w:hanging="360"/>
      </w:pPr>
      <w:rPr>
        <w:rFonts w:hint="default" w:ascii="Symbol" w:hAnsi="Symbol"/>
      </w:rPr>
    </w:lvl>
  </w:abstractNum>
  <w:abstractNum w:abstractNumId="3">
    <w:nsid w:val="FFFFFF83"/>
    <w:multiLevelType w:val="singleLevel"/>
    <w:tmpl w:val="FFFFFF83"/>
    <w:lvl w:ilvl="0" w:tentative="0">
      <w:start w:val="1"/>
      <w:numFmt w:val="bullet"/>
      <w:pStyle w:val="24"/>
      <w:lvlText w:val=""/>
      <w:lvlJc w:val="left"/>
      <w:pPr>
        <w:tabs>
          <w:tab w:val="left" w:pos="720"/>
        </w:tabs>
        <w:ind w:left="720" w:hanging="360"/>
      </w:pPr>
      <w:rPr>
        <w:rFonts w:hint="default" w:ascii="Symbol" w:hAnsi="Symbol"/>
      </w:rPr>
    </w:lvl>
  </w:abstractNum>
  <w:abstractNum w:abstractNumId="4">
    <w:nsid w:val="FFFFFF88"/>
    <w:multiLevelType w:val="singleLevel"/>
    <w:tmpl w:val="FFFFFF88"/>
    <w:lvl w:ilvl="0" w:tentative="0">
      <w:start w:val="1"/>
      <w:numFmt w:val="decimal"/>
      <w:pStyle w:val="29"/>
      <w:lvlText w:val="%1."/>
      <w:lvlJc w:val="left"/>
      <w:pPr>
        <w:tabs>
          <w:tab w:val="left" w:pos="360"/>
        </w:tabs>
        <w:ind w:left="360" w:hanging="360"/>
      </w:pPr>
    </w:lvl>
  </w:abstractNum>
  <w:abstractNum w:abstractNumId="5">
    <w:nsid w:val="FFFFFF89"/>
    <w:multiLevelType w:val="singleLevel"/>
    <w:tmpl w:val="FFFFFF89"/>
    <w:lvl w:ilvl="0" w:tentative="0">
      <w:start w:val="1"/>
      <w:numFmt w:val="bullet"/>
      <w:pStyle w:val="23"/>
      <w:lvlText w:val=""/>
      <w:lvlJc w:val="left"/>
      <w:pPr>
        <w:tabs>
          <w:tab w:val="left" w:pos="360"/>
        </w:tabs>
        <w:ind w:left="360" w:hanging="360"/>
      </w:pPr>
      <w:rPr>
        <w:rFonts w:hint="default" w:ascii="Symbol" w:hAnsi="Symbol"/>
      </w:rPr>
    </w:lvl>
  </w:abstractNum>
  <w:num w:numId="1">
    <w:abstractNumId w:val="5"/>
  </w:num>
  <w:num w:numId="2">
    <w:abstractNumId w:val="3"/>
  </w:num>
  <w:num w:numId="3">
    <w:abstractNumId w:val="2"/>
  </w:num>
  <w:num w:numId="4">
    <w:abstractNumId w:val="4"/>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255C8"/>
    <w:rsid w:val="00137A8D"/>
    <w:rsid w:val="00143DCE"/>
    <w:rsid w:val="0015074B"/>
    <w:rsid w:val="00174110"/>
    <w:rsid w:val="0026619B"/>
    <w:rsid w:val="0029639D"/>
    <w:rsid w:val="002E0B10"/>
    <w:rsid w:val="00326F90"/>
    <w:rsid w:val="003308C7"/>
    <w:rsid w:val="003E0797"/>
    <w:rsid w:val="00570DBB"/>
    <w:rsid w:val="005D2194"/>
    <w:rsid w:val="00644F84"/>
    <w:rsid w:val="00650C66"/>
    <w:rsid w:val="00742C31"/>
    <w:rsid w:val="00936804"/>
    <w:rsid w:val="0096238E"/>
    <w:rsid w:val="009F727E"/>
    <w:rsid w:val="00A64046"/>
    <w:rsid w:val="00A76772"/>
    <w:rsid w:val="00AA1D8D"/>
    <w:rsid w:val="00B00B80"/>
    <w:rsid w:val="00B47730"/>
    <w:rsid w:val="00CB0664"/>
    <w:rsid w:val="00D147DC"/>
    <w:rsid w:val="00D663FA"/>
    <w:rsid w:val="00E16FC9"/>
    <w:rsid w:val="00F44210"/>
    <w:rsid w:val="00FA07A5"/>
    <w:rsid w:val="00FC693F"/>
    <w:rsid w:val="1AA0401F"/>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ja-JP"/>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14:defaultImageDpi w14:val="300"/>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semiHidden="0" w:name="macro"/>
    <w:lsdException w:uiPriority="99" w:name="toa heading"/>
    <w:lsdException w:uiPriority="99" w:semiHidden="0" w:name="List"/>
    <w:lsdException w:uiPriority="99" w:semiHidden="0" w:name="List Bullet"/>
    <w:lsdException w:uiPriority="99" w:semiHidden="0" w:name="List Number"/>
    <w:lsdException w:qFormat="1" w:uiPriority="99" w:semiHidden="0" w:name="List 2"/>
    <w:lsdException w:uiPriority="99" w:semiHidden="0" w:name="List 3"/>
    <w:lsdException w:uiPriority="99" w:name="List 4"/>
    <w:lsdException w:uiPriority="99" w:name="List 5"/>
    <w:lsdException w:qFormat="1" w:uiPriority="99" w:semiHidden="0" w:name="List Bullet 2"/>
    <w:lsdException w:uiPriority="99" w:semiHidden="0" w:name="List Bullet 3"/>
    <w:lsdException w:uiPriority="99" w:name="List Bullet 4"/>
    <w:lsdException w:uiPriority="99" w:name="List Bullet 5"/>
    <w:lsdException w:uiPriority="99" w:semiHidden="0" w:name="List Number 2"/>
    <w:lsdException w:uiPriority="99" w:semiHidden="0"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semiHidden="0" w:name="Body Text"/>
    <w:lsdException w:uiPriority="99" w:name="Body Text Indent"/>
    <w:lsdException w:uiPriority="99" w:semiHidden="0" w:name="List Continue"/>
    <w:lsdException w:uiPriority="99" w:semiHidden="0" w:name="List Continue 2"/>
    <w:lsdException w:uiPriority="99" w:semiHidden="0"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semiHidden="0" w:name="Body Text 2"/>
    <w:lsdException w:uiPriority="99" w:semiHidden="0"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qFormat="1"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0" w:line="240" w:lineRule="auto"/>
    </w:pPr>
    <w:rPr>
      <w:rFonts w:ascii="Times New Roman" w:hAnsi="Times New Roman" w:eastAsia="Times New Roman" w:cstheme="minorBidi"/>
      <w:sz w:val="28"/>
      <w:szCs w:val="22"/>
      <w:lang w:val="en-US" w:eastAsia="en-US" w:bidi="ar-SA"/>
    </w:rPr>
  </w:style>
  <w:style w:type="paragraph" w:styleId="2">
    <w:name w:val="heading 1"/>
    <w:basedOn w:val="1"/>
    <w:next w:val="1"/>
    <w:link w:val="138"/>
    <w:qFormat/>
    <w:uiPriority w:val="9"/>
    <w:pPr>
      <w:keepNext/>
      <w:keepLines/>
      <w:spacing w:before="120" w:after="60"/>
      <w:outlineLvl w:val="0"/>
    </w:pPr>
    <w:rPr>
      <w:rFonts w:asciiTheme="majorHAnsi" w:hAnsiTheme="majorHAnsi" w:eastAsiaTheme="majorEastAsia" w:cstheme="majorBidi"/>
      <w:b/>
      <w:bCs/>
      <w:color w:val="376092" w:themeColor="accent1" w:themeShade="BF"/>
      <w:szCs w:val="28"/>
    </w:rPr>
  </w:style>
  <w:style w:type="paragraph" w:styleId="3">
    <w:name w:val="heading 2"/>
    <w:basedOn w:val="1"/>
    <w:next w:val="1"/>
    <w:link w:val="139"/>
    <w:unhideWhenUsed/>
    <w:qFormat/>
    <w:uiPriority w:val="9"/>
    <w:pPr>
      <w:keepNext/>
      <w:keepLines/>
      <w:spacing w:before="120" w:after="60"/>
      <w:outlineLvl w:val="1"/>
    </w:pPr>
    <w:rPr>
      <w:rFonts w:asciiTheme="majorHAnsi" w:hAnsiTheme="majorHAnsi" w:eastAsiaTheme="majorEastAsia" w:cstheme="majorBidi"/>
      <w:b/>
      <w:bCs/>
      <w:color w:val="4F81BD" w:themeColor="accent1"/>
      <w:szCs w:val="26"/>
      <w14:textFill>
        <w14:solidFill>
          <w14:schemeClr w14:val="accent1"/>
        </w14:solidFill>
      </w14:textFill>
    </w:rPr>
  </w:style>
  <w:style w:type="paragraph" w:styleId="4">
    <w:name w:val="heading 3"/>
    <w:basedOn w:val="1"/>
    <w:next w:val="1"/>
    <w:link w:val="140"/>
    <w:unhideWhenUsed/>
    <w:qFormat/>
    <w:uiPriority w:val="9"/>
    <w:pPr>
      <w:keepNext/>
      <w:keepLines/>
      <w:spacing w:before="120" w:after="60"/>
      <w:outlineLvl w:val="2"/>
    </w:pPr>
    <w:rPr>
      <w:rFonts w:asciiTheme="majorHAnsi" w:hAnsiTheme="majorHAnsi" w:eastAsiaTheme="majorEastAsia" w:cstheme="majorBidi"/>
      <w:b/>
      <w:bCs/>
      <w:color w:val="4F81BD" w:themeColor="accent1"/>
      <w14:textFill>
        <w14:solidFill>
          <w14:schemeClr w14:val="accent1"/>
        </w14:solidFill>
      </w14:textFill>
    </w:rPr>
  </w:style>
  <w:style w:type="paragraph" w:styleId="5">
    <w:name w:val="heading 4"/>
    <w:basedOn w:val="1"/>
    <w:next w:val="1"/>
    <w:link w:val="150"/>
    <w:semiHidden/>
    <w:unhideWhenUsed/>
    <w:qFormat/>
    <w:uiPriority w:val="9"/>
    <w:pPr>
      <w:keepNext/>
      <w:keepLines/>
      <w:spacing w:before="200"/>
      <w:outlineLvl w:val="3"/>
    </w:pPr>
    <w:rPr>
      <w:rFonts w:asciiTheme="majorHAnsi" w:hAnsiTheme="majorHAnsi" w:eastAsiaTheme="majorEastAsia" w:cstheme="majorBidi"/>
      <w:b/>
      <w:bCs/>
      <w:i/>
      <w:iCs/>
      <w:color w:val="4F81BD" w:themeColor="accent1"/>
      <w14:textFill>
        <w14:solidFill>
          <w14:schemeClr w14:val="accent1"/>
        </w14:solidFill>
      </w14:textFill>
    </w:rPr>
  </w:style>
  <w:style w:type="paragraph" w:styleId="6">
    <w:name w:val="heading 5"/>
    <w:basedOn w:val="1"/>
    <w:next w:val="1"/>
    <w:link w:val="151"/>
    <w:semiHidden/>
    <w:unhideWhenUsed/>
    <w:qFormat/>
    <w:uiPriority w:val="9"/>
    <w:pPr>
      <w:keepNext/>
      <w:keepLines/>
      <w:spacing w:before="200"/>
      <w:outlineLvl w:val="4"/>
    </w:pPr>
    <w:rPr>
      <w:rFonts w:asciiTheme="majorHAnsi" w:hAnsiTheme="majorHAnsi" w:eastAsiaTheme="majorEastAsia" w:cstheme="majorBidi"/>
      <w:color w:val="254061" w:themeColor="accent1" w:themeShade="80"/>
    </w:rPr>
  </w:style>
  <w:style w:type="paragraph" w:styleId="7">
    <w:name w:val="heading 6"/>
    <w:basedOn w:val="1"/>
    <w:next w:val="1"/>
    <w:link w:val="152"/>
    <w:semiHidden/>
    <w:unhideWhenUsed/>
    <w:qFormat/>
    <w:uiPriority w:val="9"/>
    <w:pPr>
      <w:keepNext/>
      <w:keepLines/>
      <w:spacing w:before="200"/>
      <w:outlineLvl w:val="5"/>
    </w:pPr>
    <w:rPr>
      <w:rFonts w:asciiTheme="majorHAnsi" w:hAnsiTheme="majorHAnsi" w:eastAsiaTheme="majorEastAsia" w:cstheme="majorBidi"/>
      <w:i/>
      <w:iCs/>
      <w:color w:val="254061" w:themeColor="accent1" w:themeShade="80"/>
    </w:rPr>
  </w:style>
  <w:style w:type="paragraph" w:styleId="8">
    <w:name w:val="heading 7"/>
    <w:basedOn w:val="1"/>
    <w:next w:val="1"/>
    <w:link w:val="153"/>
    <w:semiHidden/>
    <w:unhideWhenUsed/>
    <w:qFormat/>
    <w:uiPriority w:val="9"/>
    <w:pPr>
      <w:keepNext/>
      <w:keepLines/>
      <w:spacing w:before="200"/>
      <w:outlineLvl w:val="6"/>
    </w:pPr>
    <w:rPr>
      <w:rFonts w:asciiTheme="majorHAnsi" w:hAnsiTheme="majorHAnsi" w:eastAsiaTheme="majorEastAsia" w:cstheme="majorBidi"/>
      <w:i/>
      <w:iCs/>
      <w:color w:val="404040" w:themeColor="text1" w:themeTint="BF"/>
      <w14:textFill>
        <w14:solidFill>
          <w14:schemeClr w14:val="tx1">
            <w14:lumMod w14:val="75000"/>
            <w14:lumOff w14:val="25000"/>
          </w14:schemeClr>
        </w14:solidFill>
      </w14:textFill>
    </w:rPr>
  </w:style>
  <w:style w:type="paragraph" w:styleId="9">
    <w:name w:val="heading 8"/>
    <w:basedOn w:val="1"/>
    <w:next w:val="1"/>
    <w:link w:val="154"/>
    <w:semiHidden/>
    <w:unhideWhenUsed/>
    <w:qFormat/>
    <w:uiPriority w:val="9"/>
    <w:pPr>
      <w:keepNext/>
      <w:keepLines/>
      <w:spacing w:before="200"/>
      <w:outlineLvl w:val="7"/>
    </w:pPr>
    <w:rPr>
      <w:rFonts w:asciiTheme="majorHAnsi" w:hAnsiTheme="majorHAnsi" w:eastAsiaTheme="majorEastAsia" w:cstheme="majorBidi"/>
      <w:color w:val="4F81BD" w:themeColor="accent1"/>
      <w:sz w:val="20"/>
      <w:szCs w:val="20"/>
      <w14:textFill>
        <w14:solidFill>
          <w14:schemeClr w14:val="accent1"/>
        </w14:solidFill>
      </w14:textFill>
    </w:rPr>
  </w:style>
  <w:style w:type="paragraph" w:styleId="10">
    <w:name w:val="heading 9"/>
    <w:basedOn w:val="1"/>
    <w:next w:val="1"/>
    <w:link w:val="155"/>
    <w:semiHidden/>
    <w:unhideWhenUsed/>
    <w:qFormat/>
    <w:uiPriority w:val="9"/>
    <w:pPr>
      <w:keepNext/>
      <w:keepLines/>
      <w:spacing w:before="200"/>
      <w:outlineLvl w:val="8"/>
    </w:pPr>
    <w:rPr>
      <w:rFonts w:asciiTheme="majorHAnsi" w:hAnsiTheme="majorHAnsi" w:eastAsiaTheme="majorEastAsia" w:cstheme="majorBidi"/>
      <w:i/>
      <w:iCs/>
      <w:color w:val="404040" w:themeColor="text1" w:themeTint="BF"/>
      <w:sz w:val="20"/>
      <w:szCs w:val="20"/>
      <w14:textFill>
        <w14:solidFill>
          <w14:schemeClr w14:val="tx1">
            <w14:lumMod w14:val="75000"/>
            <w14:lumOff w14:val="25000"/>
          </w14:schemeClr>
        </w14:solidFill>
      </w14:textFill>
    </w:rPr>
  </w:style>
  <w:style w:type="character" w:default="1" w:styleId="11">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13">
    <w:name w:val="Body Text"/>
    <w:basedOn w:val="1"/>
    <w:link w:val="144"/>
    <w:unhideWhenUsed/>
    <w:uiPriority w:val="99"/>
    <w:pPr>
      <w:spacing w:after="120"/>
    </w:pPr>
  </w:style>
  <w:style w:type="paragraph" w:styleId="14">
    <w:name w:val="Body Text 2"/>
    <w:basedOn w:val="1"/>
    <w:link w:val="145"/>
    <w:unhideWhenUsed/>
    <w:uiPriority w:val="99"/>
    <w:pPr>
      <w:spacing w:after="120" w:line="480" w:lineRule="auto"/>
    </w:pPr>
  </w:style>
  <w:style w:type="paragraph" w:styleId="15">
    <w:name w:val="Body Text 3"/>
    <w:basedOn w:val="1"/>
    <w:link w:val="146"/>
    <w:unhideWhenUsed/>
    <w:uiPriority w:val="99"/>
    <w:pPr>
      <w:spacing w:after="120"/>
    </w:pPr>
    <w:rPr>
      <w:sz w:val="16"/>
      <w:szCs w:val="16"/>
    </w:rPr>
  </w:style>
  <w:style w:type="paragraph" w:styleId="16">
    <w:name w:val="caption"/>
    <w:basedOn w:val="1"/>
    <w:next w:val="1"/>
    <w:semiHidden/>
    <w:unhideWhenUsed/>
    <w:qFormat/>
    <w:uiPriority w:val="35"/>
    <w:rPr>
      <w:b/>
      <w:bCs/>
      <w:color w:val="4F81BD" w:themeColor="accent1"/>
      <w:sz w:val="18"/>
      <w:szCs w:val="18"/>
      <w14:textFill>
        <w14:solidFill>
          <w14:schemeClr w14:val="accent1"/>
        </w14:solidFill>
      </w14:textFill>
    </w:rPr>
  </w:style>
  <w:style w:type="character" w:styleId="17">
    <w:name w:val="Emphasis"/>
    <w:basedOn w:val="11"/>
    <w:qFormat/>
    <w:uiPriority w:val="20"/>
    <w:rPr>
      <w:i/>
      <w:iCs/>
    </w:rPr>
  </w:style>
  <w:style w:type="paragraph" w:styleId="18">
    <w:name w:val="footer"/>
    <w:basedOn w:val="1"/>
    <w:link w:val="136"/>
    <w:unhideWhenUsed/>
    <w:qFormat/>
    <w:uiPriority w:val="99"/>
    <w:pPr>
      <w:tabs>
        <w:tab w:val="center" w:pos="4680"/>
        <w:tab w:val="right" w:pos="9360"/>
      </w:tabs>
    </w:pPr>
  </w:style>
  <w:style w:type="paragraph" w:styleId="19">
    <w:name w:val="header"/>
    <w:basedOn w:val="1"/>
    <w:link w:val="135"/>
    <w:unhideWhenUsed/>
    <w:qFormat/>
    <w:uiPriority w:val="99"/>
    <w:pPr>
      <w:tabs>
        <w:tab w:val="center" w:pos="4680"/>
        <w:tab w:val="right" w:pos="9360"/>
      </w:tabs>
    </w:pPr>
  </w:style>
  <w:style w:type="paragraph" w:styleId="20">
    <w:name w:val="List"/>
    <w:basedOn w:val="1"/>
    <w:unhideWhenUsed/>
    <w:uiPriority w:val="99"/>
    <w:pPr>
      <w:ind w:left="360" w:hanging="360"/>
      <w:contextualSpacing/>
    </w:pPr>
  </w:style>
  <w:style w:type="paragraph" w:styleId="21">
    <w:name w:val="List 2"/>
    <w:basedOn w:val="1"/>
    <w:unhideWhenUsed/>
    <w:qFormat/>
    <w:uiPriority w:val="99"/>
    <w:pPr>
      <w:ind w:left="720" w:hanging="360"/>
      <w:contextualSpacing/>
    </w:pPr>
  </w:style>
  <w:style w:type="paragraph" w:styleId="22">
    <w:name w:val="List 3"/>
    <w:basedOn w:val="1"/>
    <w:unhideWhenUsed/>
    <w:uiPriority w:val="99"/>
    <w:pPr>
      <w:ind w:left="1080" w:hanging="360"/>
      <w:contextualSpacing/>
    </w:pPr>
  </w:style>
  <w:style w:type="paragraph" w:styleId="23">
    <w:name w:val="List Bullet"/>
    <w:basedOn w:val="1"/>
    <w:unhideWhenUsed/>
    <w:uiPriority w:val="99"/>
    <w:pPr>
      <w:numPr>
        <w:ilvl w:val="0"/>
        <w:numId w:val="1"/>
      </w:numPr>
      <w:contextualSpacing/>
    </w:pPr>
  </w:style>
  <w:style w:type="paragraph" w:styleId="24">
    <w:name w:val="List Bullet 2"/>
    <w:basedOn w:val="1"/>
    <w:unhideWhenUsed/>
    <w:qFormat/>
    <w:uiPriority w:val="99"/>
    <w:pPr>
      <w:numPr>
        <w:ilvl w:val="0"/>
        <w:numId w:val="2"/>
      </w:numPr>
      <w:contextualSpacing/>
    </w:pPr>
  </w:style>
  <w:style w:type="paragraph" w:styleId="25">
    <w:name w:val="List Bullet 3"/>
    <w:basedOn w:val="1"/>
    <w:unhideWhenUsed/>
    <w:uiPriority w:val="99"/>
    <w:pPr>
      <w:numPr>
        <w:ilvl w:val="0"/>
        <w:numId w:val="3"/>
      </w:numPr>
      <w:contextualSpacing/>
    </w:pPr>
  </w:style>
  <w:style w:type="paragraph" w:styleId="26">
    <w:name w:val="List Continue"/>
    <w:basedOn w:val="1"/>
    <w:unhideWhenUsed/>
    <w:uiPriority w:val="99"/>
    <w:pPr>
      <w:spacing w:after="120"/>
      <w:ind w:left="360"/>
      <w:contextualSpacing/>
    </w:pPr>
  </w:style>
  <w:style w:type="paragraph" w:styleId="27">
    <w:name w:val="List Continue 2"/>
    <w:basedOn w:val="1"/>
    <w:unhideWhenUsed/>
    <w:uiPriority w:val="99"/>
    <w:pPr>
      <w:spacing w:after="120"/>
      <w:ind w:left="720"/>
      <w:contextualSpacing/>
    </w:pPr>
  </w:style>
  <w:style w:type="paragraph" w:styleId="28">
    <w:name w:val="List Continue 3"/>
    <w:basedOn w:val="1"/>
    <w:unhideWhenUsed/>
    <w:uiPriority w:val="99"/>
    <w:pPr>
      <w:spacing w:after="120"/>
      <w:ind w:left="1080"/>
      <w:contextualSpacing/>
    </w:pPr>
  </w:style>
  <w:style w:type="paragraph" w:styleId="29">
    <w:name w:val="List Number"/>
    <w:basedOn w:val="1"/>
    <w:unhideWhenUsed/>
    <w:uiPriority w:val="99"/>
    <w:pPr>
      <w:numPr>
        <w:ilvl w:val="0"/>
        <w:numId w:val="4"/>
      </w:numPr>
      <w:contextualSpacing/>
    </w:pPr>
  </w:style>
  <w:style w:type="paragraph" w:styleId="30">
    <w:name w:val="List Number 2"/>
    <w:basedOn w:val="1"/>
    <w:unhideWhenUsed/>
    <w:uiPriority w:val="99"/>
    <w:pPr>
      <w:numPr>
        <w:ilvl w:val="0"/>
        <w:numId w:val="5"/>
      </w:numPr>
      <w:contextualSpacing/>
    </w:pPr>
  </w:style>
  <w:style w:type="paragraph" w:styleId="31">
    <w:name w:val="List Number 3"/>
    <w:basedOn w:val="1"/>
    <w:unhideWhenUsed/>
    <w:uiPriority w:val="99"/>
    <w:pPr>
      <w:numPr>
        <w:ilvl w:val="0"/>
        <w:numId w:val="6"/>
      </w:numPr>
      <w:contextualSpacing/>
    </w:pPr>
  </w:style>
  <w:style w:type="paragraph" w:styleId="32">
    <w:name w:val="macro"/>
    <w:link w:val="147"/>
    <w:unhideWhenUsed/>
    <w:uiPriority w:val="99"/>
    <w:pPr>
      <w:tabs>
        <w:tab w:val="left" w:pos="576"/>
        <w:tab w:val="left" w:pos="1152"/>
        <w:tab w:val="left" w:pos="1728"/>
        <w:tab w:val="left" w:pos="2304"/>
        <w:tab w:val="left" w:pos="2880"/>
        <w:tab w:val="left" w:pos="3456"/>
        <w:tab w:val="left" w:pos="4032"/>
      </w:tabs>
      <w:spacing w:after="200" w:line="276" w:lineRule="auto"/>
    </w:pPr>
    <w:rPr>
      <w:rFonts w:ascii="Courier" w:hAnsi="Courier" w:eastAsiaTheme="minorEastAsia" w:cstheme="minorBidi"/>
      <w:sz w:val="20"/>
      <w:szCs w:val="20"/>
      <w:lang w:val="en-US" w:eastAsia="en-US" w:bidi="ar-SA"/>
    </w:rPr>
  </w:style>
  <w:style w:type="character" w:styleId="33">
    <w:name w:val="Strong"/>
    <w:basedOn w:val="11"/>
    <w:qFormat/>
    <w:uiPriority w:val="22"/>
    <w:rPr>
      <w:b/>
      <w:bCs/>
    </w:rPr>
  </w:style>
  <w:style w:type="paragraph" w:styleId="34">
    <w:name w:val="Subtitle"/>
    <w:basedOn w:val="1"/>
    <w:next w:val="1"/>
    <w:link w:val="142"/>
    <w:qFormat/>
    <w:uiPriority w:val="11"/>
    <w:rPr>
      <w:rFonts w:asciiTheme="majorHAnsi" w:hAnsiTheme="majorHAnsi" w:eastAsiaTheme="majorEastAsia" w:cstheme="majorBidi"/>
      <w:i/>
      <w:iCs/>
      <w:color w:val="4F81BD" w:themeColor="accent1"/>
      <w:spacing w:val="15"/>
      <w:sz w:val="24"/>
      <w:szCs w:val="24"/>
      <w14:textFill>
        <w14:solidFill>
          <w14:schemeClr w14:val="accent1"/>
        </w14:solidFill>
      </w14:textFill>
    </w:rPr>
  </w:style>
  <w:style w:type="table" w:styleId="35">
    <w:name w:val="Table Grid"/>
    <w:basedOn w:val="12"/>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36">
    <w:name w:val="Title"/>
    <w:basedOn w:val="1"/>
    <w:next w:val="1"/>
    <w:link w:val="141"/>
    <w:qFormat/>
    <w:uiPriority w:val="10"/>
    <w:pPr>
      <w:pBdr>
        <w:bottom w:val="single" w:color="4F81BD" w:themeColor="accent1" w:sz="8" w:space="4"/>
      </w:pBdr>
      <w:spacing w:after="300"/>
      <w:contextualSpacing/>
    </w:pPr>
    <w:rPr>
      <w:rFonts w:asciiTheme="majorHAnsi" w:hAnsiTheme="majorHAnsi" w:eastAsiaTheme="majorEastAsia" w:cstheme="majorBidi"/>
      <w:color w:val="17375E" w:themeColor="text2" w:themeShade="BF"/>
      <w:spacing w:val="5"/>
      <w:kern w:val="28"/>
      <w:sz w:val="52"/>
      <w:szCs w:val="52"/>
    </w:rPr>
  </w:style>
  <w:style w:type="table" w:styleId="37">
    <w:name w:val="Light Shading"/>
    <w:basedOn w:val="12"/>
    <w:uiPriority w:val="60"/>
    <w:pPr>
      <w:spacing w:after="0" w:line="240" w:lineRule="auto"/>
    </w:pPr>
    <w:rPr>
      <w:color w:val="000000" w:themeColor="text1" w:themeShade="BF"/>
    </w:rPr>
    <w:tblPr>
      <w:tblBorders>
        <w:top w:val="single" w:color="000000" w:themeColor="text1" w:sz="8" w:space="0"/>
        <w:bottom w:val="single" w:color="000000" w:themeColor="text1" w:sz="8" w:space="0"/>
      </w:tblBorders>
    </w:tblPr>
    <w:tblStylePr w:type="fir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FBFBF" w:themeFill="text1" w:themeFillTint="3F"/>
      </w:tcPr>
    </w:tblStylePr>
    <w:tblStylePr w:type="band1Horz">
      <w:tblPr/>
      <w:tcPr>
        <w:tcBorders>
          <w:left w:val="nil"/>
          <w:right w:val="nil"/>
          <w:insideH w:val="nil"/>
          <w:insideV w:val="nil"/>
        </w:tcBorders>
        <w:shd w:val="clear" w:color="auto" w:fill="BFBFBF" w:themeFill="text1" w:themeFillTint="3F"/>
      </w:tcPr>
    </w:tblStylePr>
  </w:style>
  <w:style w:type="table" w:styleId="38">
    <w:name w:val="Light Shading Accent 1"/>
    <w:basedOn w:val="12"/>
    <w:uiPriority w:val="60"/>
    <w:pPr>
      <w:spacing w:after="0" w:line="240" w:lineRule="auto"/>
    </w:pPr>
    <w:rPr>
      <w:color w:val="376092" w:themeColor="accent1" w:themeShade="BF"/>
    </w:rPr>
    <w:tblPr>
      <w:tblBorders>
        <w:top w:val="single" w:color="4F81BD" w:themeColor="accent1" w:sz="8" w:space="0"/>
        <w:bottom w:val="single" w:color="4F81BD" w:themeColor="accent1" w:sz="8" w:space="0"/>
      </w:tblBorders>
    </w:tblPr>
    <w:tblStylePr w:type="fir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la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39">
    <w:name w:val="Light Shading Accent 2"/>
    <w:basedOn w:val="12"/>
    <w:uiPriority w:val="60"/>
    <w:pPr>
      <w:spacing w:after="0" w:line="240" w:lineRule="auto"/>
    </w:pPr>
    <w:rPr>
      <w:color w:val="953735" w:themeColor="accent2" w:themeShade="BF"/>
    </w:rPr>
    <w:tblPr>
      <w:tblBorders>
        <w:top w:val="single" w:color="C0504D" w:themeColor="accent2" w:sz="8" w:space="0"/>
        <w:bottom w:val="single" w:color="C0504D" w:themeColor="accent2" w:sz="8" w:space="0"/>
      </w:tblBorders>
    </w:tblPr>
    <w:tblStylePr w:type="fir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la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3" w:themeFill="accent2" w:themeFillTint="3F"/>
      </w:tcPr>
    </w:tblStylePr>
    <w:tblStylePr w:type="band1Horz">
      <w:tblPr/>
      <w:tcPr>
        <w:tcBorders>
          <w:left w:val="nil"/>
          <w:right w:val="nil"/>
          <w:insideH w:val="nil"/>
          <w:insideV w:val="nil"/>
        </w:tcBorders>
        <w:shd w:val="clear" w:color="auto" w:fill="EFD3D3" w:themeFill="accent2" w:themeFillTint="3F"/>
      </w:tcPr>
    </w:tblStylePr>
  </w:style>
  <w:style w:type="table" w:styleId="40">
    <w:name w:val="Light Shading Accent 3"/>
    <w:basedOn w:val="12"/>
    <w:uiPriority w:val="60"/>
    <w:pPr>
      <w:spacing w:after="0" w:line="240" w:lineRule="auto"/>
    </w:pPr>
    <w:rPr>
      <w:color w:val="77933C" w:themeColor="accent3" w:themeShade="BF"/>
    </w:rPr>
    <w:tblPr>
      <w:tblBorders>
        <w:top w:val="single" w:color="9BBB59" w:themeColor="accent3" w:sz="8" w:space="0"/>
        <w:bottom w:val="single" w:color="9BBB59" w:themeColor="accent3" w:sz="8" w:space="0"/>
      </w:tblBorders>
    </w:tblPr>
    <w:tblStylePr w:type="fir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la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41">
    <w:name w:val="Light Shading Accent 4"/>
    <w:basedOn w:val="12"/>
    <w:uiPriority w:val="60"/>
    <w:pPr>
      <w:spacing w:after="0" w:line="240" w:lineRule="auto"/>
    </w:pPr>
    <w:rPr>
      <w:color w:val="604A7B" w:themeColor="accent4" w:themeShade="BF"/>
    </w:rPr>
    <w:tblPr>
      <w:tblBorders>
        <w:top w:val="single" w:color="8064A2" w:themeColor="accent4" w:sz="8" w:space="0"/>
        <w:bottom w:val="single" w:color="8064A2" w:themeColor="accent4" w:sz="8" w:space="0"/>
      </w:tblBorders>
    </w:tblPr>
    <w:tblStylePr w:type="fir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la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42">
    <w:name w:val="Light Shading Accent 5"/>
    <w:basedOn w:val="12"/>
    <w:uiPriority w:val="60"/>
    <w:pPr>
      <w:spacing w:after="0" w:line="240" w:lineRule="auto"/>
    </w:pPr>
    <w:rPr>
      <w:color w:val="31859C" w:themeColor="accent5" w:themeShade="BF"/>
    </w:rPr>
    <w:tblPr>
      <w:tblBorders>
        <w:top w:val="single" w:color="4BACC6" w:themeColor="accent5" w:sz="8" w:space="0"/>
        <w:bottom w:val="single" w:color="4BACC6" w:themeColor="accent5" w:sz="8" w:space="0"/>
      </w:tblBorders>
    </w:tblPr>
    <w:tblStylePr w:type="fir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la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0" w:themeFill="accent5" w:themeFillTint="3F"/>
      </w:tcPr>
    </w:tblStylePr>
    <w:tblStylePr w:type="band1Horz">
      <w:tblPr/>
      <w:tcPr>
        <w:tcBorders>
          <w:left w:val="nil"/>
          <w:right w:val="nil"/>
          <w:insideH w:val="nil"/>
          <w:insideV w:val="nil"/>
        </w:tcBorders>
        <w:shd w:val="clear" w:color="auto" w:fill="D2EAF0" w:themeFill="accent5" w:themeFillTint="3F"/>
      </w:tcPr>
    </w:tblStylePr>
  </w:style>
  <w:style w:type="table" w:styleId="43">
    <w:name w:val="Light Shading Accent 6"/>
    <w:basedOn w:val="12"/>
    <w:uiPriority w:val="60"/>
    <w:pPr>
      <w:spacing w:after="0" w:line="240" w:lineRule="auto"/>
    </w:pPr>
    <w:rPr>
      <w:color w:val="E46C0A" w:themeColor="accent6" w:themeShade="BF"/>
    </w:rPr>
    <w:tblPr>
      <w:tblBorders>
        <w:top w:val="single" w:color="F79646" w:themeColor="accent6" w:sz="8" w:space="0"/>
        <w:bottom w:val="single" w:color="F79646" w:themeColor="accent6" w:sz="8" w:space="0"/>
      </w:tblBorders>
    </w:tblPr>
    <w:tblStylePr w:type="fir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la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5D1" w:themeFill="accent6" w:themeFillTint="3F"/>
      </w:tcPr>
    </w:tblStylePr>
    <w:tblStylePr w:type="band1Horz">
      <w:tblPr/>
      <w:tcPr>
        <w:tcBorders>
          <w:left w:val="nil"/>
          <w:right w:val="nil"/>
          <w:insideH w:val="nil"/>
          <w:insideV w:val="nil"/>
        </w:tcBorders>
        <w:shd w:val="clear" w:color="auto" w:fill="FDE5D1" w:themeFill="accent6" w:themeFillTint="3F"/>
      </w:tcPr>
    </w:tblStylePr>
  </w:style>
  <w:style w:type="table" w:styleId="44">
    <w:name w:val="Light List"/>
    <w:basedOn w:val="12"/>
    <w:uiPriority w:val="61"/>
    <w:pPr>
      <w:spacing w:after="0" w:line="240" w:lineRule="auto"/>
    </w:pPr>
    <w:tblPr>
      <w:tblBorders>
        <w:top w:val="single" w:color="000000" w:themeColor="text1" w:sz="8" w:space="0"/>
        <w:left w:val="single" w:color="000000" w:themeColor="text1" w:sz="8" w:space="0"/>
        <w:bottom w:val="single" w:color="000000" w:themeColor="text1" w:sz="8" w:space="0"/>
        <w:right w:val="single" w:color="000000" w:themeColor="text1" w:sz="8" w:space="0"/>
      </w:tblBorders>
    </w:tblPr>
    <w:tblStylePr w:type="firstRow">
      <w:pPr>
        <w:spacing w:before="0" w:after="0" w:line="240" w:lineRule="auto"/>
      </w:pPr>
      <w:rPr>
        <w:b/>
        <w:bCs/>
        <w:color w:val="FFFFFF" w:themeColor="background1"/>
        <w14:textFill>
          <w14:solidFill>
            <w14:schemeClr w14:val="bg1"/>
          </w14:solidFill>
        </w14:textFill>
      </w:rPr>
      <w:tblPr/>
      <w:tcPr>
        <w:shd w:val="clear" w:color="auto" w:fill="000000" w:themeFill="text1"/>
      </w:tcPr>
    </w:tblStylePr>
    <w:tblStylePr w:type="lastRow">
      <w:pPr>
        <w:spacing w:before="0" w:after="0" w:line="240" w:lineRule="auto"/>
      </w:pPr>
      <w:rPr>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tcBorders>
      </w:tcPr>
    </w:tblStylePr>
    <w:tblStylePr w:type="firstCol">
      <w:rPr>
        <w:b/>
        <w:bCs/>
      </w:rPr>
    </w:tblStylePr>
    <w:tblStylePr w:type="lastCol">
      <w:rPr>
        <w:b/>
        <w:bCs/>
      </w:r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style>
  <w:style w:type="table" w:styleId="45">
    <w:name w:val="Light List Accent 1"/>
    <w:basedOn w:val="12"/>
    <w:uiPriority w:val="61"/>
    <w:pPr>
      <w:spacing w:after="0" w:line="240" w:lineRule="auto"/>
    </w:pPr>
    <w:tblPr>
      <w:tblBorders>
        <w:top w:val="single" w:color="4F81BD" w:themeColor="accent1" w:sz="8" w:space="0"/>
        <w:left w:val="single" w:color="4F81BD" w:themeColor="accent1" w:sz="8" w:space="0"/>
        <w:bottom w:val="single" w:color="4F81BD" w:themeColor="accent1" w:sz="8" w:space="0"/>
        <w:right w:val="single" w:color="4F81BD" w:themeColor="accent1" w:sz="8" w:space="0"/>
      </w:tblBorders>
    </w:tblPr>
    <w:tblStylePr w:type="firstRow">
      <w:pPr>
        <w:spacing w:before="0" w:after="0" w:line="240" w:lineRule="auto"/>
      </w:pPr>
      <w:rPr>
        <w:b/>
        <w:bCs/>
        <w:color w:val="FFFFFF" w:themeColor="background1"/>
        <w14:textFill>
          <w14:solidFill>
            <w14:schemeClr w14:val="bg1"/>
          </w14:solidFill>
        </w14:textFill>
      </w:rPr>
      <w:tblPr/>
      <w:tcPr>
        <w:shd w:val="clear" w:color="auto" w:fill="4F81BD" w:themeFill="accent1"/>
      </w:tcPr>
    </w:tblStylePr>
    <w:tblStylePr w:type="lastRow">
      <w:pPr>
        <w:spacing w:before="0" w:after="0" w:line="240" w:lineRule="auto"/>
      </w:pPr>
      <w:rPr>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tcBorders>
      </w:tcPr>
    </w:tblStylePr>
    <w:tblStylePr w:type="firstCol">
      <w:rPr>
        <w:b/>
        <w:bCs/>
      </w:rPr>
    </w:tblStylePr>
    <w:tblStylePr w:type="lastCol">
      <w:rPr>
        <w:b/>
        <w:bCs/>
      </w:r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style>
  <w:style w:type="table" w:styleId="46">
    <w:name w:val="Light List Accent 2"/>
    <w:basedOn w:val="12"/>
    <w:uiPriority w:val="61"/>
    <w:pPr>
      <w:spacing w:after="0" w:line="240" w:lineRule="auto"/>
    </w:pPr>
    <w:tblPr>
      <w:tblBorders>
        <w:top w:val="single" w:color="C0504D" w:themeColor="accent2" w:sz="8" w:space="0"/>
        <w:left w:val="single" w:color="C0504D" w:themeColor="accent2" w:sz="8" w:space="0"/>
        <w:bottom w:val="single" w:color="C0504D" w:themeColor="accent2" w:sz="8" w:space="0"/>
        <w:right w:val="single" w:color="C0504D" w:themeColor="accent2" w:sz="8" w:space="0"/>
      </w:tblBorders>
    </w:tblPr>
    <w:tblStylePr w:type="firstRow">
      <w:pPr>
        <w:spacing w:before="0" w:after="0" w:line="240" w:lineRule="auto"/>
      </w:pPr>
      <w:rPr>
        <w:b/>
        <w:bCs/>
        <w:color w:val="FFFFFF" w:themeColor="background1"/>
        <w14:textFill>
          <w14:solidFill>
            <w14:schemeClr w14:val="bg1"/>
          </w14:solidFill>
        </w14:textFill>
      </w:rPr>
      <w:tblPr/>
      <w:tcPr>
        <w:shd w:val="clear" w:color="auto" w:fill="C0504D" w:themeFill="accent2"/>
      </w:tcPr>
    </w:tblStylePr>
    <w:tblStylePr w:type="lastRow">
      <w:pPr>
        <w:spacing w:before="0" w:after="0" w:line="240" w:lineRule="auto"/>
      </w:pPr>
      <w:rPr>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tcBorders>
      </w:tcPr>
    </w:tblStylePr>
    <w:tblStylePr w:type="firstCol">
      <w:rPr>
        <w:b/>
        <w:bCs/>
      </w:rPr>
    </w:tblStylePr>
    <w:tblStylePr w:type="lastCol">
      <w:rPr>
        <w:b/>
        <w:bCs/>
      </w:r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style>
  <w:style w:type="table" w:styleId="47">
    <w:name w:val="Light List Accent 3"/>
    <w:basedOn w:val="12"/>
    <w:uiPriority w:val="61"/>
    <w:pPr>
      <w:spacing w:after="0" w:line="240" w:lineRule="auto"/>
    </w:pPr>
    <w:tblPr>
      <w:tblBorders>
        <w:top w:val="single" w:color="9BBB59" w:themeColor="accent3" w:sz="8" w:space="0"/>
        <w:left w:val="single" w:color="9BBB59" w:themeColor="accent3" w:sz="8" w:space="0"/>
        <w:bottom w:val="single" w:color="9BBB59" w:themeColor="accent3" w:sz="8" w:space="0"/>
        <w:right w:val="single" w:color="9BBB59" w:themeColor="accent3" w:sz="8" w:space="0"/>
      </w:tblBorders>
    </w:tblPr>
    <w:tblStylePr w:type="firstRow">
      <w:pPr>
        <w:spacing w:before="0" w:after="0" w:line="240" w:lineRule="auto"/>
      </w:pPr>
      <w:rPr>
        <w:b/>
        <w:bCs/>
        <w:color w:val="FFFFFF" w:themeColor="background1"/>
        <w14:textFill>
          <w14:solidFill>
            <w14:schemeClr w14:val="bg1"/>
          </w14:solidFill>
        </w14:textFill>
      </w:rPr>
      <w:tblPr/>
      <w:tcPr>
        <w:shd w:val="clear" w:color="auto" w:fill="9BBB59" w:themeFill="accent3"/>
      </w:tcPr>
    </w:tblStylePr>
    <w:tblStylePr w:type="lastRow">
      <w:pPr>
        <w:spacing w:before="0" w:after="0" w:line="240" w:lineRule="auto"/>
      </w:pPr>
      <w:rPr>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tcBorders>
      </w:tcPr>
    </w:tblStylePr>
    <w:tblStylePr w:type="firstCol">
      <w:rPr>
        <w:b/>
        <w:bCs/>
      </w:rPr>
    </w:tblStylePr>
    <w:tblStylePr w:type="lastCol">
      <w:rPr>
        <w:b/>
        <w:bCs/>
      </w:r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style>
  <w:style w:type="table" w:styleId="48">
    <w:name w:val="Light List Accent 4"/>
    <w:basedOn w:val="12"/>
    <w:uiPriority w:val="61"/>
    <w:pPr>
      <w:spacing w:after="0" w:line="240" w:lineRule="auto"/>
    </w:pPr>
    <w:tblPr>
      <w:tblBorders>
        <w:top w:val="single" w:color="8064A2" w:themeColor="accent4" w:sz="8" w:space="0"/>
        <w:left w:val="single" w:color="8064A2" w:themeColor="accent4" w:sz="8" w:space="0"/>
        <w:bottom w:val="single" w:color="8064A2" w:themeColor="accent4" w:sz="8" w:space="0"/>
        <w:right w:val="single" w:color="8064A2" w:themeColor="accent4" w:sz="8" w:space="0"/>
      </w:tblBorders>
    </w:tblPr>
    <w:tblStylePr w:type="firstRow">
      <w:pPr>
        <w:spacing w:before="0" w:after="0" w:line="240" w:lineRule="auto"/>
      </w:pPr>
      <w:rPr>
        <w:b/>
        <w:bCs/>
        <w:color w:val="FFFFFF" w:themeColor="background1"/>
        <w14:textFill>
          <w14:solidFill>
            <w14:schemeClr w14:val="bg1"/>
          </w14:solidFill>
        </w14:textFill>
      </w:rPr>
      <w:tblPr/>
      <w:tcPr>
        <w:shd w:val="clear" w:color="auto" w:fill="8064A2" w:themeFill="accent4"/>
      </w:tcPr>
    </w:tblStylePr>
    <w:tblStylePr w:type="lastRow">
      <w:pPr>
        <w:spacing w:before="0" w:after="0" w:line="240" w:lineRule="auto"/>
      </w:pPr>
      <w:rPr>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tcBorders>
      </w:tcPr>
    </w:tblStylePr>
    <w:tblStylePr w:type="firstCol">
      <w:rPr>
        <w:b/>
        <w:bCs/>
      </w:rPr>
    </w:tblStylePr>
    <w:tblStylePr w:type="lastCol">
      <w:rPr>
        <w:b/>
        <w:bCs/>
      </w:r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style>
  <w:style w:type="table" w:styleId="49">
    <w:name w:val="Light List Accent 5"/>
    <w:basedOn w:val="12"/>
    <w:uiPriority w:val="61"/>
    <w:pPr>
      <w:spacing w:after="0" w:line="240" w:lineRule="auto"/>
    </w:pPr>
    <w:tblPr>
      <w:tblBorders>
        <w:top w:val="single" w:color="4BACC6" w:themeColor="accent5" w:sz="8" w:space="0"/>
        <w:left w:val="single" w:color="4BACC6" w:themeColor="accent5" w:sz="8" w:space="0"/>
        <w:bottom w:val="single" w:color="4BACC6" w:themeColor="accent5" w:sz="8" w:space="0"/>
        <w:right w:val="single" w:color="4BACC6" w:themeColor="accent5" w:sz="8" w:space="0"/>
      </w:tblBorders>
    </w:tblPr>
    <w:tblStylePr w:type="firstRow">
      <w:pPr>
        <w:spacing w:before="0" w:after="0" w:line="240" w:lineRule="auto"/>
      </w:pPr>
      <w:rPr>
        <w:b/>
        <w:bCs/>
        <w:color w:val="FFFFFF" w:themeColor="background1"/>
        <w14:textFill>
          <w14:solidFill>
            <w14:schemeClr w14:val="bg1"/>
          </w14:solidFill>
        </w14:textFill>
      </w:rPr>
      <w:tblPr/>
      <w:tcPr>
        <w:shd w:val="clear" w:color="auto" w:fill="4BACC6" w:themeFill="accent5"/>
      </w:tcPr>
    </w:tblStylePr>
    <w:tblStylePr w:type="lastRow">
      <w:pPr>
        <w:spacing w:before="0" w:after="0" w:line="240" w:lineRule="auto"/>
      </w:pPr>
      <w:rPr>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tcBorders>
      </w:tcPr>
    </w:tblStylePr>
    <w:tblStylePr w:type="firstCol">
      <w:rPr>
        <w:b/>
        <w:bCs/>
      </w:rPr>
    </w:tblStylePr>
    <w:tblStylePr w:type="lastCol">
      <w:rPr>
        <w:b/>
        <w:bCs/>
      </w:r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style>
  <w:style w:type="table" w:styleId="50">
    <w:name w:val="Light List Accent 6"/>
    <w:basedOn w:val="12"/>
    <w:uiPriority w:val="61"/>
    <w:pPr>
      <w:spacing w:after="0" w:line="240" w:lineRule="auto"/>
    </w:pPr>
    <w:tblPr>
      <w:tblBorders>
        <w:top w:val="single" w:color="F79646" w:themeColor="accent6" w:sz="8" w:space="0"/>
        <w:left w:val="single" w:color="F79646" w:themeColor="accent6" w:sz="8" w:space="0"/>
        <w:bottom w:val="single" w:color="F79646" w:themeColor="accent6" w:sz="8" w:space="0"/>
        <w:right w:val="single" w:color="F79646" w:themeColor="accent6" w:sz="8" w:space="0"/>
      </w:tblBorders>
    </w:tblPr>
    <w:tblStylePr w:type="firstRow">
      <w:pPr>
        <w:spacing w:before="0" w:after="0" w:line="240" w:lineRule="auto"/>
      </w:pPr>
      <w:rPr>
        <w:b/>
        <w:bCs/>
        <w:color w:val="FFFFFF" w:themeColor="background1"/>
        <w14:textFill>
          <w14:solidFill>
            <w14:schemeClr w14:val="bg1"/>
          </w14:solidFill>
        </w14:textFill>
      </w:rPr>
      <w:tblPr/>
      <w:tcPr>
        <w:shd w:val="clear" w:color="auto" w:fill="F79646" w:themeFill="accent6"/>
      </w:tcPr>
    </w:tblStylePr>
    <w:tblStylePr w:type="lastRow">
      <w:pPr>
        <w:spacing w:before="0" w:after="0" w:line="240" w:lineRule="auto"/>
      </w:pPr>
      <w:rPr>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tcBorders>
      </w:tcPr>
    </w:tblStylePr>
    <w:tblStylePr w:type="firstCol">
      <w:rPr>
        <w:b/>
        <w:bCs/>
      </w:rPr>
    </w:tblStylePr>
    <w:tblStylePr w:type="lastCol">
      <w:rPr>
        <w:b/>
        <w:bCs/>
      </w:r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style>
  <w:style w:type="table" w:styleId="51">
    <w:name w:val="Light Grid"/>
    <w:basedOn w:val="12"/>
    <w:uiPriority w:val="62"/>
    <w:pPr>
      <w:spacing w:after="0" w:line="240" w:lineRule="auto"/>
    </w:pPr>
    <w:tblPr>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18" w:space="0"/>
          <w:right w:val="single" w:color="000000" w:themeColor="text1"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BFBFBF" w:themeFill="text1" w:themeFillTint="3F"/>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sz="8" w:space="0"/>
        </w:tcBorders>
        <w:shd w:val="clear" w:color="auto" w:fill="BFBFBF" w:themeFill="text1" w:themeFillTint="3F"/>
      </w:tcPr>
    </w:tblStylePr>
    <w:tblStylePr w:type="band2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sz="8" w:space="0"/>
        </w:tcBorders>
      </w:tcPr>
    </w:tblStylePr>
  </w:style>
  <w:style w:type="table" w:styleId="52">
    <w:name w:val="Light Grid Accent 1"/>
    <w:basedOn w:val="12"/>
    <w:uiPriority w:val="62"/>
    <w:pPr>
      <w:spacing w:after="0" w:line="240" w:lineRule="auto"/>
    </w:pPr>
    <w:tblPr>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18" w:space="0"/>
          <w:right w:val="single" w:color="4F81BD" w:themeColor="accent1"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shd w:val="clear" w:color="auto" w:fill="D3DFEE" w:themeFill="accent1" w:themeFillTint="3F"/>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sz="8" w:space="0"/>
        </w:tcBorders>
        <w:shd w:val="clear" w:color="auto" w:fill="D3DFEE" w:themeFill="accent1" w:themeFillTint="3F"/>
      </w:tcPr>
    </w:tblStylePr>
    <w:tblStylePr w:type="band2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sz="8" w:space="0"/>
        </w:tcBorders>
      </w:tcPr>
    </w:tblStylePr>
  </w:style>
  <w:style w:type="table" w:styleId="53">
    <w:name w:val="Light Grid Accent 2"/>
    <w:basedOn w:val="12"/>
    <w:uiPriority w:val="62"/>
    <w:pPr>
      <w:spacing w:after="0" w:line="240" w:lineRule="auto"/>
    </w:pPr>
    <w:tblPr>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18" w:space="0"/>
          <w:right w:val="single" w:color="C0504D" w:themeColor="accent2"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shd w:val="clear" w:color="auto" w:fill="EFD3D3" w:themeFill="accent2" w:themeFillTint="3F"/>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sz="8" w:space="0"/>
        </w:tcBorders>
        <w:shd w:val="clear" w:color="auto" w:fill="EFD3D3" w:themeFill="accent2" w:themeFillTint="3F"/>
      </w:tcPr>
    </w:tblStylePr>
    <w:tblStylePr w:type="band2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sz="8" w:space="0"/>
        </w:tcBorders>
      </w:tcPr>
    </w:tblStylePr>
  </w:style>
  <w:style w:type="table" w:styleId="54">
    <w:name w:val="Light Grid Accent 3"/>
    <w:basedOn w:val="12"/>
    <w:uiPriority w:val="62"/>
    <w:pPr>
      <w:spacing w:after="0" w:line="240" w:lineRule="auto"/>
    </w:pPr>
    <w:tblPr>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18" w:space="0"/>
          <w:right w:val="single" w:color="9BBB59" w:themeColor="accent3"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shd w:val="clear" w:color="auto" w:fill="E6EED5" w:themeFill="accent3" w:themeFillTint="3F"/>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sz="8" w:space="0"/>
        </w:tcBorders>
        <w:shd w:val="clear" w:color="auto" w:fill="E6EED5" w:themeFill="accent3" w:themeFillTint="3F"/>
      </w:tcPr>
    </w:tblStylePr>
    <w:tblStylePr w:type="band2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sz="8" w:space="0"/>
        </w:tcBorders>
      </w:tcPr>
    </w:tblStylePr>
  </w:style>
  <w:style w:type="table" w:styleId="55">
    <w:name w:val="Light Grid Accent 4"/>
    <w:basedOn w:val="12"/>
    <w:uiPriority w:val="62"/>
    <w:pPr>
      <w:spacing w:after="0" w:line="240" w:lineRule="auto"/>
    </w:pPr>
    <w:tblPr>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18" w:space="0"/>
          <w:right w:val="single" w:color="8064A2" w:themeColor="accent4"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shd w:val="clear" w:color="auto" w:fill="DFD8E8" w:themeFill="accent4" w:themeFillTint="3F"/>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sz="8" w:space="0"/>
        </w:tcBorders>
        <w:shd w:val="clear" w:color="auto" w:fill="DFD8E8" w:themeFill="accent4" w:themeFillTint="3F"/>
      </w:tcPr>
    </w:tblStylePr>
    <w:tblStylePr w:type="band2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sz="8" w:space="0"/>
        </w:tcBorders>
      </w:tcPr>
    </w:tblStylePr>
  </w:style>
  <w:style w:type="table" w:styleId="56">
    <w:name w:val="Light Grid Accent 5"/>
    <w:basedOn w:val="12"/>
    <w:uiPriority w:val="62"/>
    <w:pPr>
      <w:spacing w:after="0" w:line="240" w:lineRule="auto"/>
    </w:pPr>
    <w:tblPr>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18" w:space="0"/>
          <w:right w:val="single" w:color="4BACC6" w:themeColor="accent5"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shd w:val="clear" w:color="auto" w:fill="D2EAF0" w:themeFill="accent5" w:themeFillTint="3F"/>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sz="8" w:space="0"/>
        </w:tcBorders>
        <w:shd w:val="clear" w:color="auto" w:fill="D2EAF0" w:themeFill="accent5" w:themeFillTint="3F"/>
      </w:tcPr>
    </w:tblStylePr>
    <w:tblStylePr w:type="band2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sz="8" w:space="0"/>
        </w:tcBorders>
      </w:tcPr>
    </w:tblStylePr>
  </w:style>
  <w:style w:type="table" w:styleId="57">
    <w:name w:val="Light Grid Accent 6"/>
    <w:basedOn w:val="12"/>
    <w:uiPriority w:val="62"/>
    <w:pPr>
      <w:spacing w:after="0" w:line="240" w:lineRule="auto"/>
    </w:pPr>
    <w:tblPr>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18" w:space="0"/>
          <w:right w:val="single" w:color="F79646" w:themeColor="accent6"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shd w:val="clear" w:color="auto" w:fill="FDE5D1" w:themeFill="accent6" w:themeFillTint="3F"/>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sz="8" w:space="0"/>
        </w:tcBorders>
        <w:shd w:val="clear" w:color="auto" w:fill="FDE5D1" w:themeFill="accent6" w:themeFillTint="3F"/>
      </w:tcPr>
    </w:tblStylePr>
    <w:tblStylePr w:type="band2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sz="8" w:space="0"/>
        </w:tcBorders>
      </w:tcPr>
    </w:tblStylePr>
  </w:style>
  <w:style w:type="table" w:styleId="58">
    <w:name w:val="Medium Shading 1"/>
    <w:basedOn w:val="12"/>
    <w:uiPriority w:val="63"/>
    <w:pPr>
      <w:spacing w:after="0" w:line="240" w:lineRule="auto"/>
    </w:pPr>
    <w:tblPr>
      <w:tblBorders>
        <w:top w:val="single" w:color="3F3F3F" w:themeColor="text1" w:themeTint="BF" w:sz="8" w:space="0"/>
        <w:left w:val="single" w:color="3F3F3F" w:themeColor="text1" w:themeTint="BF" w:sz="8" w:space="0"/>
        <w:bottom w:val="single" w:color="3F3F3F" w:themeColor="text1" w:themeTint="BF" w:sz="8" w:space="0"/>
        <w:right w:val="single" w:color="3F3F3F" w:themeColor="text1" w:themeTint="BF" w:sz="8" w:space="0"/>
        <w:insideH w:val="single" w:color="3F3F3F" w:themeColor="text1" w:themeTint="BF" w:sz="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3F3F3F" w:themeColor="text1" w:themeTint="BF" w:sz="8" w:space="0"/>
          <w:left w:val="single" w:color="3F3F3F" w:themeColor="text1" w:themeTint="BF" w:sz="8" w:space="0"/>
          <w:bottom w:val="single" w:color="3F3F3F" w:themeColor="text1" w:themeTint="BF" w:sz="8" w:space="0"/>
          <w:right w:val="single" w:color="3F3F3F" w:themeColor="text1" w:themeTint="BF" w:sz="8" w:space="0"/>
          <w:insideH w:val="nil"/>
          <w:insideV w:val="nil"/>
        </w:tcBorders>
        <w:shd w:val="clear" w:color="auto" w:fill="000000" w:themeFill="text1"/>
      </w:tcPr>
    </w:tblStylePr>
    <w:tblStylePr w:type="lastRow">
      <w:pPr>
        <w:spacing w:before="0" w:after="0" w:line="240" w:lineRule="auto"/>
      </w:pPr>
      <w:rPr>
        <w:b/>
        <w:bCs/>
      </w:rPr>
      <w:tblPr/>
      <w:tcPr>
        <w:tcBorders>
          <w:top w:val="double" w:color="3F3F3F" w:themeColor="text1" w:themeTint="BF" w:sz="6" w:space="0"/>
          <w:left w:val="single" w:color="3F3F3F" w:themeColor="text1" w:themeTint="BF" w:sz="8" w:space="0"/>
          <w:bottom w:val="single" w:color="3F3F3F" w:themeColor="text1" w:themeTint="BF" w:sz="8" w:space="0"/>
          <w:right w:val="single" w:color="3F3F3F" w:themeColor="text1" w:themeTint="BF" w:sz="8" w:space="0"/>
          <w:insideH w:val="nil"/>
          <w:insideV w:val="nil"/>
        </w:tcBorders>
      </w:tcPr>
    </w:tblStylePr>
    <w:tblStylePr w:type="firstCol">
      <w:rPr>
        <w:b/>
        <w:bCs/>
      </w:rPr>
    </w:tblStylePr>
    <w:tblStylePr w:type="lastCol">
      <w:rPr>
        <w:b/>
        <w:bCs/>
      </w:rPr>
    </w:tblStylePr>
    <w:tblStylePr w:type="band1Vert">
      <w:tblPr/>
      <w:tcPr>
        <w:shd w:val="clear" w:color="auto" w:fill="BFBFBF" w:themeFill="text1" w:themeFillTint="3F"/>
      </w:tcPr>
    </w:tblStylePr>
    <w:tblStylePr w:type="band1Horz">
      <w:tblPr/>
      <w:tcPr>
        <w:tcBorders>
          <w:insideH w:val="nil"/>
          <w:insideV w:val="nil"/>
        </w:tcBorders>
        <w:shd w:val="clear" w:color="auto" w:fill="BFBFBF" w:themeFill="text1" w:themeFillTint="3F"/>
      </w:tcPr>
    </w:tblStylePr>
    <w:tblStylePr w:type="band2Horz">
      <w:tblPr/>
      <w:tcPr>
        <w:tcBorders>
          <w:insideH w:val="nil"/>
          <w:insideV w:val="nil"/>
        </w:tcBorders>
      </w:tcPr>
    </w:tblStylePr>
  </w:style>
  <w:style w:type="table" w:styleId="59">
    <w:name w:val="Medium Shading 1 Accent 1"/>
    <w:basedOn w:val="12"/>
    <w:uiPriority w:val="63"/>
    <w:pPr>
      <w:spacing w:after="0" w:line="240" w:lineRule="auto"/>
    </w:pPr>
    <w:tblPr>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nil"/>
          <w:insideV w:val="nil"/>
        </w:tcBorders>
        <w:shd w:val="clear" w:color="auto" w:fill="4F81BD" w:themeFill="accent1"/>
      </w:tcPr>
    </w:tblStylePr>
    <w:tblStylePr w:type="lastRow">
      <w:pPr>
        <w:spacing w:before="0" w:after="0" w:line="240" w:lineRule="auto"/>
      </w:pPr>
      <w:rPr>
        <w:b/>
        <w:bCs/>
      </w:rPr>
      <w:tblPr/>
      <w:tcPr>
        <w:tcBorders>
          <w:top w:val="double" w:color="7BA0CD" w:themeColor="accent1" w:themeTint="BF" w:sz="6" w:space="0"/>
          <w:left w:val="single" w:color="7BA0CD" w:themeColor="accent1" w:themeTint="BF" w:sz="8" w:space="0"/>
          <w:bottom w:val="single" w:color="7BA0CD" w:themeColor="accent1" w:themeTint="BF" w:sz="8" w:space="0"/>
          <w:right w:val="single" w:color="7BA0CD" w:themeColor="accent1" w:themeTint="BF" w:sz="8" w:space="0"/>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60">
    <w:name w:val="Medium Shading 1 Accent 2"/>
    <w:basedOn w:val="12"/>
    <w:uiPriority w:val="63"/>
    <w:pPr>
      <w:spacing w:after="0" w:line="240" w:lineRule="auto"/>
    </w:pPr>
    <w:tblPr>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nil"/>
          <w:insideV w:val="nil"/>
        </w:tcBorders>
        <w:shd w:val="clear" w:color="auto" w:fill="C0504D" w:themeFill="accent2"/>
      </w:tcPr>
    </w:tblStylePr>
    <w:tblStylePr w:type="lastRow">
      <w:pPr>
        <w:spacing w:before="0" w:after="0" w:line="240" w:lineRule="auto"/>
      </w:pPr>
      <w:rPr>
        <w:b/>
        <w:bCs/>
      </w:rPr>
      <w:tblPr/>
      <w:tcPr>
        <w:tcBorders>
          <w:top w:val="double" w:color="CF7B79" w:themeColor="accent2" w:themeTint="BF" w:sz="6" w:space="0"/>
          <w:left w:val="single" w:color="CF7B79" w:themeColor="accent2" w:themeTint="BF" w:sz="8" w:space="0"/>
          <w:bottom w:val="single" w:color="CF7B79" w:themeColor="accent2" w:themeTint="BF" w:sz="8" w:space="0"/>
          <w:right w:val="single" w:color="CF7B79" w:themeColor="accent2" w:themeTint="BF" w:sz="8" w:space="0"/>
          <w:insideH w:val="nil"/>
          <w:insideV w:val="nil"/>
        </w:tcBorders>
      </w:tcPr>
    </w:tblStylePr>
    <w:tblStylePr w:type="firstCol">
      <w:rPr>
        <w:b/>
        <w:bCs/>
      </w:rPr>
    </w:tblStylePr>
    <w:tblStylePr w:type="lastCol">
      <w:rPr>
        <w:b/>
        <w:bCs/>
      </w:rPr>
    </w:tblStylePr>
    <w:tblStylePr w:type="band1Vert">
      <w:tblPr/>
      <w:tcPr>
        <w:shd w:val="clear" w:color="auto" w:fill="EFD3D3" w:themeFill="accent2" w:themeFillTint="3F"/>
      </w:tcPr>
    </w:tblStylePr>
    <w:tblStylePr w:type="band1Horz">
      <w:tblPr/>
      <w:tcPr>
        <w:tcBorders>
          <w:insideH w:val="nil"/>
          <w:insideV w:val="nil"/>
        </w:tcBorders>
        <w:shd w:val="clear" w:color="auto" w:fill="EFD3D3" w:themeFill="accent2" w:themeFillTint="3F"/>
      </w:tcPr>
    </w:tblStylePr>
    <w:tblStylePr w:type="band2Horz">
      <w:tblPr/>
      <w:tcPr>
        <w:tcBorders>
          <w:insideH w:val="nil"/>
          <w:insideV w:val="nil"/>
        </w:tcBorders>
      </w:tcPr>
    </w:tblStylePr>
  </w:style>
  <w:style w:type="table" w:styleId="61">
    <w:name w:val="Medium Shading 1 Accent 3"/>
    <w:basedOn w:val="12"/>
    <w:uiPriority w:val="63"/>
    <w:pPr>
      <w:spacing w:after="0" w:line="240" w:lineRule="auto"/>
    </w:pPr>
    <w:tblPr>
      <w:tblBorders>
        <w:top w:val="single" w:color="B4CC82" w:themeColor="accent3" w:themeTint="BF" w:sz="8" w:space="0"/>
        <w:left w:val="single" w:color="B4CC82" w:themeColor="accent3" w:themeTint="BF" w:sz="8" w:space="0"/>
        <w:bottom w:val="single" w:color="B4CC82" w:themeColor="accent3" w:themeTint="BF" w:sz="8" w:space="0"/>
        <w:right w:val="single" w:color="B4CC82" w:themeColor="accent3" w:themeTint="BF" w:sz="8" w:space="0"/>
        <w:insideH w:val="single" w:color="B4CC82" w:themeColor="accent3" w:themeTint="BF" w:sz="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B4CC82" w:themeColor="accent3" w:themeTint="BF" w:sz="8" w:space="0"/>
          <w:left w:val="single" w:color="B4CC82" w:themeColor="accent3" w:themeTint="BF" w:sz="8" w:space="0"/>
          <w:bottom w:val="single" w:color="B4CC82" w:themeColor="accent3" w:themeTint="BF" w:sz="8" w:space="0"/>
          <w:right w:val="single" w:color="B4CC82" w:themeColor="accent3" w:themeTint="BF" w:sz="8" w:space="0"/>
          <w:insideH w:val="nil"/>
          <w:insideV w:val="nil"/>
        </w:tcBorders>
        <w:shd w:val="clear" w:color="auto" w:fill="9BBB59" w:themeFill="accent3"/>
      </w:tcPr>
    </w:tblStylePr>
    <w:tblStylePr w:type="lastRow">
      <w:pPr>
        <w:spacing w:before="0" w:after="0" w:line="240" w:lineRule="auto"/>
      </w:pPr>
      <w:rPr>
        <w:b/>
        <w:bCs/>
      </w:rPr>
      <w:tblPr/>
      <w:tcPr>
        <w:tcBorders>
          <w:top w:val="double" w:color="B4CC82" w:themeColor="accent3" w:themeTint="BF" w:sz="6" w:space="0"/>
          <w:left w:val="single" w:color="B4CC82" w:themeColor="accent3" w:themeTint="BF" w:sz="8" w:space="0"/>
          <w:bottom w:val="single" w:color="B4CC82" w:themeColor="accent3" w:themeTint="BF" w:sz="8" w:space="0"/>
          <w:right w:val="single" w:color="B4CC82" w:themeColor="accent3" w:themeTint="BF" w:sz="8" w:space="0"/>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62">
    <w:name w:val="Medium Shading 1 Accent 4"/>
    <w:basedOn w:val="12"/>
    <w:uiPriority w:val="63"/>
    <w:pPr>
      <w:spacing w:after="0" w:line="240" w:lineRule="auto"/>
    </w:pPr>
    <w:tblPr>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nil"/>
          <w:insideV w:val="nil"/>
        </w:tcBorders>
        <w:shd w:val="clear" w:color="auto" w:fill="8064A2" w:themeFill="accent4"/>
      </w:tcPr>
    </w:tblStylePr>
    <w:tblStylePr w:type="lastRow">
      <w:pPr>
        <w:spacing w:before="0" w:after="0" w:line="240" w:lineRule="auto"/>
      </w:pPr>
      <w:rPr>
        <w:b/>
        <w:bCs/>
      </w:rPr>
      <w:tblPr/>
      <w:tcPr>
        <w:tcBorders>
          <w:top w:val="double" w:color="9F8AB9" w:themeColor="accent4" w:themeTint="BF" w:sz="6" w:space="0"/>
          <w:left w:val="single" w:color="9F8AB9" w:themeColor="accent4" w:themeTint="BF" w:sz="8" w:space="0"/>
          <w:bottom w:val="single" w:color="9F8AB9" w:themeColor="accent4" w:themeTint="BF" w:sz="8" w:space="0"/>
          <w:right w:val="single" w:color="9F8AB9" w:themeColor="accent4" w:themeTint="BF" w:sz="8" w:space="0"/>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63">
    <w:name w:val="Medium Shading 1 Accent 5"/>
    <w:basedOn w:val="12"/>
    <w:uiPriority w:val="63"/>
    <w:pPr>
      <w:spacing w:after="0" w:line="240" w:lineRule="auto"/>
    </w:pPr>
    <w:tblPr>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nil"/>
          <w:insideV w:val="nil"/>
        </w:tcBorders>
        <w:shd w:val="clear" w:color="auto" w:fill="4BACC6" w:themeFill="accent5"/>
      </w:tcPr>
    </w:tblStylePr>
    <w:tblStylePr w:type="lastRow">
      <w:pPr>
        <w:spacing w:before="0" w:after="0" w:line="240" w:lineRule="auto"/>
      </w:pPr>
      <w:rPr>
        <w:b/>
        <w:bCs/>
      </w:rPr>
      <w:tblPr/>
      <w:tcPr>
        <w:tcBorders>
          <w:top w:val="double" w:color="78C0D4" w:themeColor="accent5" w:themeTint="BF" w:sz="6" w:space="0"/>
          <w:left w:val="single" w:color="78C0D4" w:themeColor="accent5" w:themeTint="BF" w:sz="8" w:space="0"/>
          <w:bottom w:val="single" w:color="78C0D4" w:themeColor="accent5" w:themeTint="BF" w:sz="8" w:space="0"/>
          <w:right w:val="single" w:color="78C0D4" w:themeColor="accent5" w:themeTint="BF" w:sz="8" w:space="0"/>
          <w:insideH w:val="nil"/>
          <w:insideV w:val="nil"/>
        </w:tcBorders>
      </w:tcPr>
    </w:tblStylePr>
    <w:tblStylePr w:type="firstCol">
      <w:rPr>
        <w:b/>
        <w:bCs/>
      </w:rPr>
    </w:tblStylePr>
    <w:tblStylePr w:type="lastCol">
      <w:rPr>
        <w:b/>
        <w:bCs/>
      </w:rPr>
    </w:tblStylePr>
    <w:tblStylePr w:type="band1Vert">
      <w:tblPr/>
      <w:tcPr>
        <w:shd w:val="clear" w:color="auto" w:fill="D2EAF0" w:themeFill="accent5" w:themeFillTint="3F"/>
      </w:tcPr>
    </w:tblStylePr>
    <w:tblStylePr w:type="band1Horz">
      <w:tblPr/>
      <w:tcPr>
        <w:tcBorders>
          <w:insideH w:val="nil"/>
          <w:insideV w:val="nil"/>
        </w:tcBorders>
        <w:shd w:val="clear" w:color="auto" w:fill="D2EAF0" w:themeFill="accent5" w:themeFillTint="3F"/>
      </w:tcPr>
    </w:tblStylePr>
    <w:tblStylePr w:type="band2Horz">
      <w:tblPr/>
      <w:tcPr>
        <w:tcBorders>
          <w:insideH w:val="nil"/>
          <w:insideV w:val="nil"/>
        </w:tcBorders>
      </w:tcPr>
    </w:tblStylePr>
  </w:style>
  <w:style w:type="table" w:styleId="64">
    <w:name w:val="Medium Shading 1 Accent 6"/>
    <w:basedOn w:val="12"/>
    <w:uiPriority w:val="63"/>
    <w:pPr>
      <w:spacing w:after="0" w:line="240" w:lineRule="auto"/>
    </w:pPr>
    <w:tblPr>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nil"/>
          <w:insideV w:val="nil"/>
        </w:tcBorders>
        <w:shd w:val="clear" w:color="auto" w:fill="F79646" w:themeFill="accent6"/>
      </w:tcPr>
    </w:tblStylePr>
    <w:tblStylePr w:type="lastRow">
      <w:pPr>
        <w:spacing w:before="0" w:after="0" w:line="240" w:lineRule="auto"/>
      </w:pPr>
      <w:rPr>
        <w:b/>
        <w:bCs/>
      </w:rPr>
      <w:tblPr/>
      <w:tcPr>
        <w:tcBorders>
          <w:top w:val="double" w:color="F9B074" w:themeColor="accent6" w:themeTint="BF" w:sz="6" w:space="0"/>
          <w:left w:val="single" w:color="F9B074" w:themeColor="accent6" w:themeTint="BF" w:sz="8" w:space="0"/>
          <w:bottom w:val="single" w:color="F9B074" w:themeColor="accent6" w:themeTint="BF" w:sz="8" w:space="0"/>
          <w:right w:val="single" w:color="F9B074" w:themeColor="accent6" w:themeTint="BF" w:sz="8" w:space="0"/>
          <w:insideH w:val="nil"/>
          <w:insideV w:val="nil"/>
        </w:tcBorders>
      </w:tcPr>
    </w:tblStylePr>
    <w:tblStylePr w:type="firstCol">
      <w:rPr>
        <w:b/>
        <w:bCs/>
      </w:rPr>
    </w:tblStylePr>
    <w:tblStylePr w:type="lastCol">
      <w:rPr>
        <w:b/>
        <w:bCs/>
      </w:rPr>
    </w:tblStylePr>
    <w:tblStylePr w:type="band1Vert">
      <w:tblPr/>
      <w:tcPr>
        <w:shd w:val="clear" w:color="auto" w:fill="FDE5D1" w:themeFill="accent6" w:themeFillTint="3F"/>
      </w:tcPr>
    </w:tblStylePr>
    <w:tblStylePr w:type="band1Horz">
      <w:tblPr/>
      <w:tcPr>
        <w:tcBorders>
          <w:insideH w:val="nil"/>
          <w:insideV w:val="nil"/>
        </w:tcBorders>
        <w:shd w:val="clear" w:color="auto" w:fill="FDE5D1" w:themeFill="accent6" w:themeFillTint="3F"/>
      </w:tcPr>
    </w:tblStylePr>
    <w:tblStylePr w:type="band2Horz">
      <w:tblPr/>
      <w:tcPr>
        <w:tcBorders>
          <w:insideH w:val="nil"/>
          <w:insideV w:val="nil"/>
        </w:tcBorders>
      </w:tcPr>
    </w:tblStylePr>
  </w:style>
  <w:style w:type="table" w:styleId="65">
    <w:name w:val="Medium Shading 2"/>
    <w:basedOn w:val="12"/>
    <w:uiPriority w:val="64"/>
    <w:pPr>
      <w:spacing w:after="0" w:line="240" w:lineRule="auto"/>
    </w:pPr>
    <w:tblPr>
      <w:tblBorders>
        <w:top w:val="single" w:color="auto" w:sz="18" w:space="0"/>
        <w:bottom w:val="single" w:color="auto" w:sz="1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000000" w:themeFill="text1"/>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6">
    <w:name w:val="Medium Shading 2 Accent 1"/>
    <w:basedOn w:val="12"/>
    <w:uiPriority w:val="64"/>
    <w:pPr>
      <w:spacing w:after="0" w:line="240" w:lineRule="auto"/>
    </w:pPr>
    <w:tblPr>
      <w:tblBorders>
        <w:top w:val="single" w:color="auto" w:sz="18" w:space="0"/>
        <w:bottom w:val="single" w:color="auto" w:sz="1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4F81BD" w:themeFill="accent1"/>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7">
    <w:name w:val="Medium Shading 2 Accent 2"/>
    <w:basedOn w:val="12"/>
    <w:uiPriority w:val="64"/>
    <w:pPr>
      <w:spacing w:after="0" w:line="240" w:lineRule="auto"/>
    </w:pPr>
    <w:tblPr>
      <w:tblBorders>
        <w:top w:val="single" w:color="auto" w:sz="18" w:space="0"/>
        <w:bottom w:val="single" w:color="auto" w:sz="1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C0504D" w:themeFill="accent2"/>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8">
    <w:name w:val="Medium Shading 2 Accent 3"/>
    <w:basedOn w:val="12"/>
    <w:uiPriority w:val="64"/>
    <w:pPr>
      <w:spacing w:after="0" w:line="240" w:lineRule="auto"/>
    </w:pPr>
    <w:tblPr>
      <w:tblBorders>
        <w:top w:val="single" w:color="auto" w:sz="18" w:space="0"/>
        <w:bottom w:val="single" w:color="auto" w:sz="1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9BBB59" w:themeFill="accent3"/>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9">
    <w:name w:val="Medium Shading 2 Accent 4"/>
    <w:basedOn w:val="12"/>
    <w:uiPriority w:val="64"/>
    <w:pPr>
      <w:spacing w:after="0" w:line="240" w:lineRule="auto"/>
    </w:pPr>
    <w:tblPr>
      <w:tblBorders>
        <w:top w:val="single" w:color="auto" w:sz="18" w:space="0"/>
        <w:bottom w:val="single" w:color="auto" w:sz="1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8064A2" w:themeFill="accent4"/>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70">
    <w:name w:val="Medium Shading 2 Accent 5"/>
    <w:basedOn w:val="12"/>
    <w:uiPriority w:val="64"/>
    <w:pPr>
      <w:spacing w:after="0" w:line="240" w:lineRule="auto"/>
    </w:pPr>
    <w:tblPr>
      <w:tblBorders>
        <w:top w:val="single" w:color="auto" w:sz="18" w:space="0"/>
        <w:bottom w:val="single" w:color="auto" w:sz="1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4BACC6" w:themeFill="accent5"/>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71">
    <w:name w:val="Medium Shading 2 Accent 6"/>
    <w:basedOn w:val="12"/>
    <w:uiPriority w:val="64"/>
    <w:pPr>
      <w:spacing w:after="0" w:line="240" w:lineRule="auto"/>
    </w:pPr>
    <w:tblPr>
      <w:tblBorders>
        <w:top w:val="single" w:color="auto" w:sz="18" w:space="0"/>
        <w:bottom w:val="single" w:color="auto" w:sz="1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F79646" w:themeFill="accent6"/>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72">
    <w:name w:val="Medium List 1"/>
    <w:basedOn w:val="12"/>
    <w:uiPriority w:val="65"/>
    <w:pPr>
      <w:spacing w:after="0" w:line="240" w:lineRule="auto"/>
    </w:pPr>
    <w:rPr>
      <w:color w:val="000000" w:themeColor="text1"/>
      <w14:textFill>
        <w14:solidFill>
          <w14:schemeClr w14:val="tx1"/>
        </w14:solidFill>
      </w14:textFill>
    </w:rPr>
    <w:tblPr>
      <w:tblBorders>
        <w:top w:val="single" w:color="000000" w:themeColor="text1" w:sz="8" w:space="0"/>
        <w:bottom w:val="single" w:color="000000" w:themeColor="text1" w:sz="8" w:space="0"/>
      </w:tblBorders>
    </w:tblPr>
    <w:tblStylePr w:type="firstRow">
      <w:rPr>
        <w:rFonts w:asciiTheme="majorHAnsi" w:hAnsiTheme="majorHAnsi" w:eastAsiaTheme="majorEastAsia" w:cstheme="majorBidi"/>
      </w:rPr>
      <w:tblPr/>
      <w:tcPr>
        <w:tcBorders>
          <w:top w:val="nil"/>
          <w:bottom w:val="single" w:color="000000" w:themeColor="text1" w:sz="8" w:space="0"/>
        </w:tcBorders>
      </w:tcPr>
    </w:tblStylePr>
    <w:tblStylePr w:type="lastRow">
      <w:rPr>
        <w:b/>
        <w:bCs/>
        <w:color w:val="1F497D" w:themeColor="text2"/>
        <w14:textFill>
          <w14:solidFill>
            <w14:schemeClr w14:val="tx2"/>
          </w14:solidFill>
        </w14:textFill>
      </w:rPr>
      <w:tblPr/>
      <w:tcPr>
        <w:tcBorders>
          <w:top w:val="single" w:color="000000" w:themeColor="text1" w:sz="8" w:space="0"/>
          <w:bottom w:val="single" w:color="000000" w:themeColor="text1" w:sz="8" w:space="0"/>
        </w:tcBorders>
      </w:tcPr>
    </w:tblStylePr>
    <w:tblStylePr w:type="firstCol">
      <w:rPr>
        <w:b/>
        <w:bCs/>
      </w:rPr>
    </w:tblStylePr>
    <w:tblStylePr w:type="lastCol">
      <w:rPr>
        <w:b/>
        <w:bCs/>
      </w:rPr>
      <w:tblPr/>
      <w:tcPr>
        <w:tcBorders>
          <w:top w:val="single" w:color="000000" w:themeColor="text1" w:sz="8" w:space="0"/>
          <w:bottom w:val="single" w:color="000000" w:themeColor="text1" w:sz="8" w:space="0"/>
        </w:tcBorders>
      </w:tcPr>
    </w:tblStylePr>
    <w:tblStylePr w:type="band1Vert">
      <w:tblPr/>
      <w:tcPr>
        <w:shd w:val="clear" w:color="auto" w:fill="BFBFBF" w:themeFill="text1" w:themeFillTint="3F"/>
      </w:tcPr>
    </w:tblStylePr>
    <w:tblStylePr w:type="band1Horz">
      <w:tblPr/>
      <w:tcPr>
        <w:shd w:val="clear" w:color="auto" w:fill="BFBFBF" w:themeFill="text1" w:themeFillTint="3F"/>
      </w:tcPr>
    </w:tblStylePr>
  </w:style>
  <w:style w:type="table" w:styleId="73">
    <w:name w:val="Medium List 1 Accent 1"/>
    <w:basedOn w:val="12"/>
    <w:uiPriority w:val="65"/>
    <w:pPr>
      <w:spacing w:after="0" w:line="240" w:lineRule="auto"/>
    </w:pPr>
    <w:rPr>
      <w:color w:val="000000" w:themeColor="text1"/>
      <w14:textFill>
        <w14:solidFill>
          <w14:schemeClr w14:val="tx1"/>
        </w14:solidFill>
      </w14:textFill>
    </w:rPr>
    <w:tblPr>
      <w:tblBorders>
        <w:top w:val="single" w:color="4F81BD" w:themeColor="accent1" w:sz="8" w:space="0"/>
        <w:bottom w:val="single" w:color="4F81BD" w:themeColor="accent1" w:sz="8" w:space="0"/>
      </w:tblBorders>
    </w:tblPr>
    <w:tblStylePr w:type="firstRow">
      <w:rPr>
        <w:rFonts w:asciiTheme="majorHAnsi" w:hAnsiTheme="majorHAnsi" w:eastAsiaTheme="majorEastAsia" w:cstheme="majorBidi"/>
      </w:rPr>
      <w:tblPr/>
      <w:tcPr>
        <w:tcBorders>
          <w:top w:val="nil"/>
          <w:bottom w:val="single" w:color="4F81BD" w:themeColor="accent1" w:sz="8" w:space="0"/>
        </w:tcBorders>
      </w:tcPr>
    </w:tblStylePr>
    <w:tblStylePr w:type="lastRow">
      <w:rPr>
        <w:b/>
        <w:bCs/>
        <w:color w:val="1F497D" w:themeColor="text2"/>
        <w14:textFill>
          <w14:solidFill>
            <w14:schemeClr w14:val="tx2"/>
          </w14:solidFill>
        </w14:textFill>
      </w:rPr>
      <w:tblPr/>
      <w:tcPr>
        <w:tcBorders>
          <w:top w:val="single" w:color="4F81BD" w:themeColor="accent1" w:sz="8" w:space="0"/>
          <w:bottom w:val="single" w:color="4F81BD" w:themeColor="accent1" w:sz="8" w:space="0"/>
        </w:tcBorders>
      </w:tcPr>
    </w:tblStylePr>
    <w:tblStylePr w:type="firstCol">
      <w:rPr>
        <w:b/>
        <w:bCs/>
      </w:rPr>
    </w:tblStylePr>
    <w:tblStylePr w:type="lastCol">
      <w:rPr>
        <w:b/>
        <w:bCs/>
      </w:rPr>
      <w:tblPr/>
      <w:tcPr>
        <w:tcBorders>
          <w:top w:val="single" w:color="4F81BD" w:themeColor="accent1" w:sz="8" w:space="0"/>
          <w:bottom w:val="single" w:color="4F81BD" w:themeColor="accent1" w:sz="8" w:space="0"/>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74">
    <w:name w:val="Medium List 1 Accent 2"/>
    <w:basedOn w:val="12"/>
    <w:qFormat/>
    <w:uiPriority w:val="65"/>
    <w:pPr>
      <w:spacing w:after="0" w:line="240" w:lineRule="auto"/>
    </w:pPr>
    <w:rPr>
      <w:color w:val="000000" w:themeColor="text1"/>
      <w14:textFill>
        <w14:solidFill>
          <w14:schemeClr w14:val="tx1"/>
        </w14:solidFill>
      </w14:textFill>
    </w:rPr>
    <w:tblPr>
      <w:tblBorders>
        <w:top w:val="single" w:color="C0504D" w:themeColor="accent2" w:sz="8" w:space="0"/>
        <w:bottom w:val="single" w:color="C0504D" w:themeColor="accent2" w:sz="8" w:space="0"/>
      </w:tblBorders>
    </w:tblPr>
    <w:tblStylePr w:type="firstRow">
      <w:rPr>
        <w:rFonts w:asciiTheme="majorHAnsi" w:hAnsiTheme="majorHAnsi" w:eastAsiaTheme="majorEastAsia" w:cstheme="majorBidi"/>
      </w:rPr>
      <w:tblPr/>
      <w:tcPr>
        <w:tcBorders>
          <w:top w:val="nil"/>
          <w:bottom w:val="single" w:color="C0504D" w:themeColor="accent2" w:sz="8" w:space="0"/>
        </w:tcBorders>
      </w:tcPr>
    </w:tblStylePr>
    <w:tblStylePr w:type="lastRow">
      <w:rPr>
        <w:b/>
        <w:bCs/>
        <w:color w:val="1F497D" w:themeColor="text2"/>
        <w14:textFill>
          <w14:solidFill>
            <w14:schemeClr w14:val="tx2"/>
          </w14:solidFill>
        </w14:textFill>
      </w:rPr>
      <w:tblPr/>
      <w:tcPr>
        <w:tcBorders>
          <w:top w:val="single" w:color="C0504D" w:themeColor="accent2" w:sz="8" w:space="0"/>
          <w:bottom w:val="single" w:color="C0504D" w:themeColor="accent2" w:sz="8" w:space="0"/>
        </w:tcBorders>
      </w:tcPr>
    </w:tblStylePr>
    <w:tblStylePr w:type="firstCol">
      <w:rPr>
        <w:b/>
        <w:bCs/>
      </w:rPr>
    </w:tblStylePr>
    <w:tblStylePr w:type="lastCol">
      <w:rPr>
        <w:b/>
        <w:bCs/>
      </w:rPr>
      <w:tblPr/>
      <w:tcPr>
        <w:tcBorders>
          <w:top w:val="single" w:color="C0504D" w:themeColor="accent2" w:sz="8" w:space="0"/>
          <w:bottom w:val="single" w:color="C0504D" w:themeColor="accent2" w:sz="8" w:space="0"/>
        </w:tcBorders>
      </w:tcPr>
    </w:tblStylePr>
    <w:tblStylePr w:type="band1Vert">
      <w:tblPr/>
      <w:tcPr>
        <w:shd w:val="clear" w:color="auto" w:fill="EFD3D3" w:themeFill="accent2" w:themeFillTint="3F"/>
      </w:tcPr>
    </w:tblStylePr>
    <w:tblStylePr w:type="band1Horz">
      <w:tblPr/>
      <w:tcPr>
        <w:shd w:val="clear" w:color="auto" w:fill="EFD3D3" w:themeFill="accent2" w:themeFillTint="3F"/>
      </w:tcPr>
    </w:tblStylePr>
  </w:style>
  <w:style w:type="table" w:styleId="75">
    <w:name w:val="Medium List 1 Accent 3"/>
    <w:basedOn w:val="12"/>
    <w:uiPriority w:val="65"/>
    <w:pPr>
      <w:spacing w:after="0" w:line="240" w:lineRule="auto"/>
    </w:pPr>
    <w:rPr>
      <w:color w:val="000000" w:themeColor="text1"/>
      <w14:textFill>
        <w14:solidFill>
          <w14:schemeClr w14:val="tx1"/>
        </w14:solidFill>
      </w14:textFill>
    </w:rPr>
    <w:tblPr>
      <w:tblBorders>
        <w:top w:val="single" w:color="9BBB59" w:themeColor="accent3" w:sz="8" w:space="0"/>
        <w:bottom w:val="single" w:color="9BBB59" w:themeColor="accent3" w:sz="8" w:space="0"/>
      </w:tblBorders>
    </w:tblPr>
    <w:tblStylePr w:type="firstRow">
      <w:rPr>
        <w:rFonts w:asciiTheme="majorHAnsi" w:hAnsiTheme="majorHAnsi" w:eastAsiaTheme="majorEastAsia" w:cstheme="majorBidi"/>
      </w:rPr>
      <w:tblPr/>
      <w:tcPr>
        <w:tcBorders>
          <w:top w:val="nil"/>
          <w:bottom w:val="single" w:color="9BBB59" w:themeColor="accent3" w:sz="8" w:space="0"/>
        </w:tcBorders>
      </w:tcPr>
    </w:tblStylePr>
    <w:tblStylePr w:type="lastRow">
      <w:rPr>
        <w:b/>
        <w:bCs/>
        <w:color w:val="1F497D" w:themeColor="text2"/>
        <w14:textFill>
          <w14:solidFill>
            <w14:schemeClr w14:val="tx2"/>
          </w14:solidFill>
        </w14:textFill>
      </w:rPr>
      <w:tblPr/>
      <w:tcPr>
        <w:tcBorders>
          <w:top w:val="single" w:color="9BBB59" w:themeColor="accent3" w:sz="8" w:space="0"/>
          <w:bottom w:val="single" w:color="9BBB59" w:themeColor="accent3" w:sz="8" w:space="0"/>
        </w:tcBorders>
      </w:tcPr>
    </w:tblStylePr>
    <w:tblStylePr w:type="firstCol">
      <w:rPr>
        <w:b/>
        <w:bCs/>
      </w:rPr>
    </w:tblStylePr>
    <w:tblStylePr w:type="lastCol">
      <w:rPr>
        <w:b/>
        <w:bCs/>
      </w:rPr>
      <w:tblPr/>
      <w:tcPr>
        <w:tcBorders>
          <w:top w:val="single" w:color="9BBB59" w:themeColor="accent3" w:sz="8" w:space="0"/>
          <w:bottom w:val="single" w:color="9BBB59" w:themeColor="accent3" w:sz="8" w:space="0"/>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76">
    <w:name w:val="Medium List 1 Accent 4"/>
    <w:basedOn w:val="12"/>
    <w:uiPriority w:val="65"/>
    <w:pPr>
      <w:spacing w:after="0" w:line="240" w:lineRule="auto"/>
    </w:pPr>
    <w:rPr>
      <w:color w:val="000000" w:themeColor="text1"/>
      <w14:textFill>
        <w14:solidFill>
          <w14:schemeClr w14:val="tx1"/>
        </w14:solidFill>
      </w14:textFill>
    </w:rPr>
    <w:tblPr>
      <w:tblBorders>
        <w:top w:val="single" w:color="8064A2" w:themeColor="accent4" w:sz="8" w:space="0"/>
        <w:bottom w:val="single" w:color="8064A2" w:themeColor="accent4" w:sz="8" w:space="0"/>
      </w:tblBorders>
    </w:tblPr>
    <w:tblStylePr w:type="firstRow">
      <w:rPr>
        <w:rFonts w:asciiTheme="majorHAnsi" w:hAnsiTheme="majorHAnsi" w:eastAsiaTheme="majorEastAsia" w:cstheme="majorBidi"/>
      </w:rPr>
      <w:tblPr/>
      <w:tcPr>
        <w:tcBorders>
          <w:top w:val="nil"/>
          <w:bottom w:val="single" w:color="8064A2" w:themeColor="accent4" w:sz="8" w:space="0"/>
        </w:tcBorders>
      </w:tcPr>
    </w:tblStylePr>
    <w:tblStylePr w:type="lastRow">
      <w:rPr>
        <w:b/>
        <w:bCs/>
        <w:color w:val="1F497D" w:themeColor="text2"/>
        <w14:textFill>
          <w14:solidFill>
            <w14:schemeClr w14:val="tx2"/>
          </w14:solidFill>
        </w14:textFill>
      </w:rPr>
      <w:tblPr/>
      <w:tcPr>
        <w:tcBorders>
          <w:top w:val="single" w:color="8064A2" w:themeColor="accent4" w:sz="8" w:space="0"/>
          <w:bottom w:val="single" w:color="8064A2" w:themeColor="accent4" w:sz="8" w:space="0"/>
        </w:tcBorders>
      </w:tcPr>
    </w:tblStylePr>
    <w:tblStylePr w:type="firstCol">
      <w:rPr>
        <w:b/>
        <w:bCs/>
      </w:rPr>
    </w:tblStylePr>
    <w:tblStylePr w:type="lastCol">
      <w:rPr>
        <w:b/>
        <w:bCs/>
      </w:rPr>
      <w:tblPr/>
      <w:tcPr>
        <w:tcBorders>
          <w:top w:val="single" w:color="8064A2" w:themeColor="accent4" w:sz="8" w:space="0"/>
          <w:bottom w:val="single" w:color="8064A2" w:themeColor="accent4" w:sz="8" w:space="0"/>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77">
    <w:name w:val="Medium List 1 Accent 5"/>
    <w:basedOn w:val="12"/>
    <w:uiPriority w:val="65"/>
    <w:pPr>
      <w:spacing w:after="0" w:line="240" w:lineRule="auto"/>
    </w:pPr>
    <w:rPr>
      <w:color w:val="000000" w:themeColor="text1"/>
      <w14:textFill>
        <w14:solidFill>
          <w14:schemeClr w14:val="tx1"/>
        </w14:solidFill>
      </w14:textFill>
    </w:rPr>
    <w:tblPr>
      <w:tblBorders>
        <w:top w:val="single" w:color="4BACC6" w:themeColor="accent5" w:sz="8" w:space="0"/>
        <w:bottom w:val="single" w:color="4BACC6" w:themeColor="accent5" w:sz="8" w:space="0"/>
      </w:tblBorders>
    </w:tblPr>
    <w:tblStylePr w:type="firstRow">
      <w:rPr>
        <w:rFonts w:asciiTheme="majorHAnsi" w:hAnsiTheme="majorHAnsi" w:eastAsiaTheme="majorEastAsia" w:cstheme="majorBidi"/>
      </w:rPr>
      <w:tblPr/>
      <w:tcPr>
        <w:tcBorders>
          <w:top w:val="nil"/>
          <w:bottom w:val="single" w:color="4BACC6" w:themeColor="accent5" w:sz="8" w:space="0"/>
        </w:tcBorders>
      </w:tcPr>
    </w:tblStylePr>
    <w:tblStylePr w:type="lastRow">
      <w:rPr>
        <w:b/>
        <w:bCs/>
        <w:color w:val="1F497D" w:themeColor="text2"/>
        <w14:textFill>
          <w14:solidFill>
            <w14:schemeClr w14:val="tx2"/>
          </w14:solidFill>
        </w14:textFill>
      </w:rPr>
      <w:tblPr/>
      <w:tcPr>
        <w:tcBorders>
          <w:top w:val="single" w:color="4BACC6" w:themeColor="accent5" w:sz="8" w:space="0"/>
          <w:bottom w:val="single" w:color="4BACC6" w:themeColor="accent5" w:sz="8" w:space="0"/>
        </w:tcBorders>
      </w:tcPr>
    </w:tblStylePr>
    <w:tblStylePr w:type="firstCol">
      <w:rPr>
        <w:b/>
        <w:bCs/>
      </w:rPr>
    </w:tblStylePr>
    <w:tblStylePr w:type="lastCol">
      <w:rPr>
        <w:b/>
        <w:bCs/>
      </w:rPr>
      <w:tblPr/>
      <w:tcPr>
        <w:tcBorders>
          <w:top w:val="single" w:color="4BACC6" w:themeColor="accent5" w:sz="8" w:space="0"/>
          <w:bottom w:val="single" w:color="4BACC6" w:themeColor="accent5" w:sz="8" w:space="0"/>
        </w:tcBorders>
      </w:tcPr>
    </w:tblStylePr>
    <w:tblStylePr w:type="band1Vert">
      <w:tblPr/>
      <w:tcPr>
        <w:shd w:val="clear" w:color="auto" w:fill="D2EAF0" w:themeFill="accent5" w:themeFillTint="3F"/>
      </w:tcPr>
    </w:tblStylePr>
    <w:tblStylePr w:type="band1Horz">
      <w:tblPr/>
      <w:tcPr>
        <w:shd w:val="clear" w:color="auto" w:fill="D2EAF0" w:themeFill="accent5" w:themeFillTint="3F"/>
      </w:tcPr>
    </w:tblStylePr>
  </w:style>
  <w:style w:type="table" w:styleId="78">
    <w:name w:val="Medium List 1 Accent 6"/>
    <w:basedOn w:val="12"/>
    <w:uiPriority w:val="65"/>
    <w:pPr>
      <w:spacing w:after="0" w:line="240" w:lineRule="auto"/>
    </w:pPr>
    <w:rPr>
      <w:color w:val="000000" w:themeColor="text1"/>
      <w14:textFill>
        <w14:solidFill>
          <w14:schemeClr w14:val="tx1"/>
        </w14:solidFill>
      </w14:textFill>
    </w:rPr>
    <w:tblPr>
      <w:tblBorders>
        <w:top w:val="single" w:color="F79646" w:themeColor="accent6" w:sz="8" w:space="0"/>
        <w:bottom w:val="single" w:color="F79646" w:themeColor="accent6" w:sz="8" w:space="0"/>
      </w:tblBorders>
    </w:tblPr>
    <w:tblStylePr w:type="firstRow">
      <w:rPr>
        <w:rFonts w:asciiTheme="majorHAnsi" w:hAnsiTheme="majorHAnsi" w:eastAsiaTheme="majorEastAsia" w:cstheme="majorBidi"/>
      </w:rPr>
      <w:tblPr/>
      <w:tcPr>
        <w:tcBorders>
          <w:top w:val="nil"/>
          <w:bottom w:val="single" w:color="F79646" w:themeColor="accent6" w:sz="8" w:space="0"/>
        </w:tcBorders>
      </w:tcPr>
    </w:tblStylePr>
    <w:tblStylePr w:type="lastRow">
      <w:rPr>
        <w:b/>
        <w:bCs/>
        <w:color w:val="1F497D" w:themeColor="text2"/>
        <w14:textFill>
          <w14:solidFill>
            <w14:schemeClr w14:val="tx2"/>
          </w14:solidFill>
        </w14:textFill>
      </w:rPr>
      <w:tblPr/>
      <w:tcPr>
        <w:tcBorders>
          <w:top w:val="single" w:color="F79646" w:themeColor="accent6" w:sz="8" w:space="0"/>
          <w:bottom w:val="single" w:color="F79646" w:themeColor="accent6" w:sz="8" w:space="0"/>
        </w:tcBorders>
      </w:tcPr>
    </w:tblStylePr>
    <w:tblStylePr w:type="firstCol">
      <w:rPr>
        <w:b/>
        <w:bCs/>
      </w:rPr>
    </w:tblStylePr>
    <w:tblStylePr w:type="lastCol">
      <w:rPr>
        <w:b/>
        <w:bCs/>
      </w:rPr>
      <w:tblPr/>
      <w:tcPr>
        <w:tcBorders>
          <w:top w:val="single" w:color="F79646" w:themeColor="accent6" w:sz="8" w:space="0"/>
          <w:bottom w:val="single" w:color="F79646" w:themeColor="accent6" w:sz="8" w:space="0"/>
        </w:tcBorders>
      </w:tcPr>
    </w:tblStylePr>
    <w:tblStylePr w:type="band1Vert">
      <w:tblPr/>
      <w:tcPr>
        <w:shd w:val="clear" w:color="auto" w:fill="FDE5D1" w:themeFill="accent6" w:themeFillTint="3F"/>
      </w:tcPr>
    </w:tblStylePr>
    <w:tblStylePr w:type="band1Horz">
      <w:tblPr/>
      <w:tcPr>
        <w:shd w:val="clear" w:color="auto" w:fill="FDE5D1" w:themeFill="accent6" w:themeFillTint="3F"/>
      </w:tcPr>
    </w:tblStylePr>
  </w:style>
  <w:style w:type="table" w:styleId="79">
    <w:name w:val="Medium List 2"/>
    <w:basedOn w:val="12"/>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000000" w:themeColor="text1" w:sz="8" w:space="0"/>
        <w:left w:val="single" w:color="000000" w:themeColor="text1" w:sz="8" w:space="0"/>
        <w:bottom w:val="single" w:color="000000" w:themeColor="text1" w:sz="8" w:space="0"/>
        <w:right w:val="single" w:color="000000" w:themeColor="text1" w:sz="8" w:space="0"/>
      </w:tblBorders>
    </w:tblPr>
    <w:tblStylePr w:type="firstRow">
      <w:rPr>
        <w:sz w:val="24"/>
        <w:szCs w:val="24"/>
      </w:rPr>
      <w:tblPr/>
      <w:tcPr>
        <w:tcBorders>
          <w:top w:val="nil"/>
          <w:left w:val="nil"/>
          <w:bottom w:val="single" w:color="000000" w:themeColor="text1" w:sz="24" w:space="0"/>
          <w:right w:val="nil"/>
          <w:insideH w:val="nil"/>
          <w:insideV w:val="nil"/>
        </w:tcBorders>
        <w:shd w:val="clear" w:color="auto" w:fill="FFFFFF" w:themeFill="background1"/>
      </w:tcPr>
    </w:tblStylePr>
    <w:tblStylePr w:type="lastRow">
      <w:tblPr/>
      <w:tcPr>
        <w:tcBorders>
          <w:top w:val="single" w:color="000000" w:themeColor="tex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000000" w:themeColor="text1" w:sz="8" w:space="0"/>
          <w:insideH w:val="nil"/>
          <w:insideV w:val="nil"/>
        </w:tcBorders>
        <w:shd w:val="clear" w:color="auto" w:fill="FFFFFF" w:themeFill="background1"/>
      </w:tcPr>
    </w:tblStylePr>
    <w:tblStylePr w:type="lastCol">
      <w:tblPr/>
      <w:tcPr>
        <w:tcBorders>
          <w:top w:val="nil"/>
          <w:left w:val="single" w:color="000000" w:themeColor="tex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FBFBF" w:themeFill="text1" w:themeFillTint="3F"/>
      </w:tcPr>
    </w:tblStylePr>
    <w:tblStylePr w:type="band1Horz">
      <w:tblPr/>
      <w:tcPr>
        <w:tcBorders>
          <w:top w:val="nil"/>
          <w:bottom w:val="nil"/>
          <w:insideH w:val="nil"/>
          <w:insideV w:val="nil"/>
        </w:tcBorders>
        <w:shd w:val="clear" w:color="auto" w:fill="BFBFBF"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80">
    <w:name w:val="Medium List 2 Accent 1"/>
    <w:basedOn w:val="12"/>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4F81BD" w:themeColor="accent1" w:sz="8" w:space="0"/>
        <w:left w:val="single" w:color="4F81BD" w:themeColor="accent1" w:sz="8" w:space="0"/>
        <w:bottom w:val="single" w:color="4F81BD" w:themeColor="accent1" w:sz="8" w:space="0"/>
        <w:right w:val="single" w:color="4F81BD" w:themeColor="accent1" w:sz="8" w:space="0"/>
      </w:tblBorders>
    </w:tblPr>
    <w:tblStylePr w:type="firstRow">
      <w:rPr>
        <w:sz w:val="24"/>
        <w:szCs w:val="24"/>
      </w:rPr>
      <w:tblPr/>
      <w:tcPr>
        <w:tcBorders>
          <w:top w:val="nil"/>
          <w:left w:val="nil"/>
          <w:bottom w:val="single" w:color="4F81BD" w:themeColor="accent1" w:sz="24" w:space="0"/>
          <w:right w:val="nil"/>
          <w:insideH w:val="nil"/>
          <w:insideV w:val="nil"/>
        </w:tcBorders>
        <w:shd w:val="clear" w:color="auto" w:fill="FFFFFF" w:themeFill="background1"/>
      </w:tcPr>
    </w:tblStylePr>
    <w:tblStylePr w:type="lastRow">
      <w:tblPr/>
      <w:tcPr>
        <w:tcBorders>
          <w:top w:val="single" w:color="4F81BD" w:themeColor="accen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F81BD" w:themeColor="accent1" w:sz="8" w:space="0"/>
          <w:insideH w:val="nil"/>
          <w:insideV w:val="nil"/>
        </w:tcBorders>
        <w:shd w:val="clear" w:color="auto" w:fill="FFFFFF" w:themeFill="background1"/>
      </w:tcPr>
    </w:tblStylePr>
    <w:tblStylePr w:type="lastCol">
      <w:tblPr/>
      <w:tcPr>
        <w:tcBorders>
          <w:top w:val="nil"/>
          <w:left w:val="single" w:color="4F81BD" w:themeColor="accen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81">
    <w:name w:val="Medium List 2 Accent 2"/>
    <w:basedOn w:val="12"/>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C0504D" w:themeColor="accent2" w:sz="8" w:space="0"/>
        <w:left w:val="single" w:color="C0504D" w:themeColor="accent2" w:sz="8" w:space="0"/>
        <w:bottom w:val="single" w:color="C0504D" w:themeColor="accent2" w:sz="8" w:space="0"/>
        <w:right w:val="single" w:color="C0504D" w:themeColor="accent2" w:sz="8" w:space="0"/>
      </w:tblBorders>
    </w:tblPr>
    <w:tblStylePr w:type="firstRow">
      <w:rPr>
        <w:sz w:val="24"/>
        <w:szCs w:val="24"/>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tblPr/>
      <w:tcPr>
        <w:tcBorders>
          <w:top w:val="single" w:color="C0504D" w:themeColor="accent2"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C0504D" w:themeColor="accent2" w:sz="8" w:space="0"/>
          <w:insideH w:val="nil"/>
          <w:insideV w:val="nil"/>
        </w:tcBorders>
        <w:shd w:val="clear" w:color="auto" w:fill="FFFFFF" w:themeFill="background1"/>
      </w:tcPr>
    </w:tblStylePr>
    <w:tblStylePr w:type="lastCol">
      <w:tblPr/>
      <w:tcPr>
        <w:tcBorders>
          <w:top w:val="nil"/>
          <w:left w:val="single" w:color="C0504D" w:themeColor="accent2"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3" w:themeFill="accent2" w:themeFillTint="3F"/>
      </w:tcPr>
    </w:tblStylePr>
    <w:tblStylePr w:type="band1Horz">
      <w:tblPr/>
      <w:tcPr>
        <w:tcBorders>
          <w:top w:val="nil"/>
          <w:bottom w:val="nil"/>
          <w:insideH w:val="nil"/>
          <w:insideV w:val="nil"/>
        </w:tcBorders>
        <w:shd w:val="clear" w:color="auto" w:fill="EFD3D3"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82">
    <w:name w:val="Medium List 2 Accent 3"/>
    <w:basedOn w:val="12"/>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9BBB59" w:themeColor="accent3" w:sz="8" w:space="0"/>
        <w:left w:val="single" w:color="9BBB59" w:themeColor="accent3" w:sz="8" w:space="0"/>
        <w:bottom w:val="single" w:color="9BBB59" w:themeColor="accent3" w:sz="8" w:space="0"/>
        <w:right w:val="single" w:color="9BBB59" w:themeColor="accent3" w:sz="8" w:space="0"/>
      </w:tblBorders>
    </w:tblPr>
    <w:tblStylePr w:type="firstRow">
      <w:rPr>
        <w:sz w:val="24"/>
        <w:szCs w:val="24"/>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tblPr/>
      <w:tcPr>
        <w:tcBorders>
          <w:top w:val="single" w:color="9BBB59" w:themeColor="accent3"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9BBB59" w:themeColor="accent3" w:sz="8" w:space="0"/>
          <w:insideH w:val="nil"/>
          <w:insideV w:val="nil"/>
        </w:tcBorders>
        <w:shd w:val="clear" w:color="auto" w:fill="FFFFFF" w:themeFill="background1"/>
      </w:tcPr>
    </w:tblStylePr>
    <w:tblStylePr w:type="lastCol">
      <w:tblPr/>
      <w:tcPr>
        <w:tcBorders>
          <w:top w:val="nil"/>
          <w:left w:val="single" w:color="9BBB59" w:themeColor="accent3"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83">
    <w:name w:val="Medium List 2 Accent 4"/>
    <w:basedOn w:val="12"/>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8064A2" w:themeColor="accent4" w:sz="8" w:space="0"/>
        <w:left w:val="single" w:color="8064A2" w:themeColor="accent4" w:sz="8" w:space="0"/>
        <w:bottom w:val="single" w:color="8064A2" w:themeColor="accent4" w:sz="8" w:space="0"/>
        <w:right w:val="single" w:color="8064A2" w:themeColor="accent4" w:sz="8" w:space="0"/>
      </w:tblBorders>
    </w:tblPr>
    <w:tblStylePr w:type="firstRow">
      <w:rPr>
        <w:sz w:val="24"/>
        <w:szCs w:val="24"/>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tblPr/>
      <w:tcPr>
        <w:tcBorders>
          <w:top w:val="single" w:color="8064A2" w:themeColor="accent4"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8064A2" w:themeColor="accent4" w:sz="8" w:space="0"/>
          <w:insideH w:val="nil"/>
          <w:insideV w:val="nil"/>
        </w:tcBorders>
        <w:shd w:val="clear" w:color="auto" w:fill="FFFFFF" w:themeFill="background1"/>
      </w:tcPr>
    </w:tblStylePr>
    <w:tblStylePr w:type="lastCol">
      <w:tblPr/>
      <w:tcPr>
        <w:tcBorders>
          <w:top w:val="nil"/>
          <w:left w:val="single" w:color="8064A2" w:themeColor="accent4"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84">
    <w:name w:val="Medium List 2 Accent 5"/>
    <w:basedOn w:val="12"/>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4BACC6" w:themeColor="accent5" w:sz="8" w:space="0"/>
        <w:left w:val="single" w:color="4BACC6" w:themeColor="accent5" w:sz="8" w:space="0"/>
        <w:bottom w:val="single" w:color="4BACC6" w:themeColor="accent5" w:sz="8" w:space="0"/>
        <w:right w:val="single" w:color="4BACC6" w:themeColor="accent5" w:sz="8" w:space="0"/>
      </w:tblBorders>
    </w:tblPr>
    <w:tblStylePr w:type="firstRow">
      <w:rPr>
        <w:sz w:val="24"/>
        <w:szCs w:val="24"/>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tblPr/>
      <w:tcPr>
        <w:tcBorders>
          <w:top w:val="single" w:color="4BACC6" w:themeColor="accent5"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BACC6" w:themeColor="accent5" w:sz="8" w:space="0"/>
          <w:insideH w:val="nil"/>
          <w:insideV w:val="nil"/>
        </w:tcBorders>
        <w:shd w:val="clear" w:color="auto" w:fill="FFFFFF" w:themeFill="background1"/>
      </w:tcPr>
    </w:tblStylePr>
    <w:tblStylePr w:type="lastCol">
      <w:tblPr/>
      <w:tcPr>
        <w:tcBorders>
          <w:top w:val="nil"/>
          <w:left w:val="single" w:color="4BACC6" w:themeColor="accent5"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0" w:themeFill="accent5" w:themeFillTint="3F"/>
      </w:tcPr>
    </w:tblStylePr>
    <w:tblStylePr w:type="band1Horz">
      <w:tblPr/>
      <w:tcPr>
        <w:tcBorders>
          <w:top w:val="nil"/>
          <w:bottom w:val="nil"/>
          <w:insideH w:val="nil"/>
          <w:insideV w:val="nil"/>
        </w:tcBorders>
        <w:shd w:val="clear" w:color="auto" w:fill="D2EA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85">
    <w:name w:val="Medium List 2 Accent 6"/>
    <w:basedOn w:val="12"/>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F79646" w:themeColor="accent6" w:sz="8" w:space="0"/>
        <w:left w:val="single" w:color="F79646" w:themeColor="accent6" w:sz="8" w:space="0"/>
        <w:bottom w:val="single" w:color="F79646" w:themeColor="accent6" w:sz="8" w:space="0"/>
        <w:right w:val="single" w:color="F79646" w:themeColor="accent6" w:sz="8" w:space="0"/>
      </w:tblBorders>
    </w:tblPr>
    <w:tblStylePr w:type="firstRow">
      <w:rPr>
        <w:sz w:val="24"/>
        <w:szCs w:val="24"/>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tblPr/>
      <w:tcPr>
        <w:tcBorders>
          <w:top w:val="single" w:color="F79646" w:themeColor="accent6"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F79646" w:themeColor="accent6" w:sz="8" w:space="0"/>
          <w:insideH w:val="nil"/>
          <w:insideV w:val="nil"/>
        </w:tcBorders>
        <w:shd w:val="clear" w:color="auto" w:fill="FFFFFF" w:themeFill="background1"/>
      </w:tcPr>
    </w:tblStylePr>
    <w:tblStylePr w:type="lastCol">
      <w:tblPr/>
      <w:tcPr>
        <w:tcBorders>
          <w:top w:val="nil"/>
          <w:left w:val="single" w:color="F79646" w:themeColor="accent6"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5D1" w:themeFill="accent6" w:themeFillTint="3F"/>
      </w:tcPr>
    </w:tblStylePr>
    <w:tblStylePr w:type="band1Horz">
      <w:tblPr/>
      <w:tcPr>
        <w:tcBorders>
          <w:top w:val="nil"/>
          <w:bottom w:val="nil"/>
          <w:insideH w:val="nil"/>
          <w:insideV w:val="nil"/>
        </w:tcBorders>
        <w:shd w:val="clear" w:color="auto" w:fill="FDE5D1"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86">
    <w:name w:val="Medium Grid 1"/>
    <w:basedOn w:val="12"/>
    <w:uiPriority w:val="67"/>
    <w:pPr>
      <w:spacing w:after="0" w:line="240" w:lineRule="auto"/>
    </w:pPr>
    <w:tblPr>
      <w:tblBorders>
        <w:top w:val="single" w:color="3F3F3F" w:themeColor="text1" w:themeTint="BF" w:sz="8" w:space="0"/>
        <w:left w:val="single" w:color="3F3F3F" w:themeColor="text1" w:themeTint="BF" w:sz="8" w:space="0"/>
        <w:bottom w:val="single" w:color="3F3F3F" w:themeColor="text1" w:themeTint="BF" w:sz="8" w:space="0"/>
        <w:right w:val="single" w:color="3F3F3F" w:themeColor="text1" w:themeTint="BF" w:sz="8" w:space="0"/>
        <w:insideH w:val="single" w:color="3F3F3F" w:themeColor="text1" w:themeTint="BF" w:sz="8" w:space="0"/>
        <w:insideV w:val="single" w:color="3F3F3F" w:themeColor="text1" w:themeTint="BF" w:sz="8" w:space="0"/>
      </w:tblBorders>
    </w:tblPr>
    <w:tcPr>
      <w:shd w:val="clear" w:color="auto" w:fill="BFBFBF" w:themeFill="text1" w:themeFillTint="3F"/>
    </w:tcPr>
    <w:tblStylePr w:type="firstRow">
      <w:rPr>
        <w:b/>
        <w:bCs/>
      </w:rPr>
    </w:tblStylePr>
    <w:tblStylePr w:type="lastRow">
      <w:rPr>
        <w:b/>
        <w:bCs/>
      </w:rPr>
      <w:tblPr/>
      <w:tcPr>
        <w:tcBorders>
          <w:top w:val="single" w:color="3F3F3F" w:themeColor="text1" w:themeTint="BF" w:sz="18" w:space="0"/>
        </w:tcBorders>
      </w:tcPr>
    </w:tblStylePr>
    <w:tblStylePr w:type="firstCol">
      <w:rPr>
        <w:b/>
        <w:bCs/>
      </w:rPr>
    </w:tblStylePr>
    <w:tblStylePr w:type="lastCol">
      <w:rPr>
        <w:b/>
        <w:bCs/>
      </w:rPr>
    </w:tblStylePr>
    <w:tblStylePr w:type="band1Vert">
      <w:tblPr/>
      <w:tcPr>
        <w:shd w:val="clear" w:color="auto" w:fill="7F7F7F" w:themeFill="text1" w:themeFillTint="7F"/>
      </w:tcPr>
    </w:tblStylePr>
    <w:tblStylePr w:type="band1Horz">
      <w:tblPr/>
      <w:tcPr>
        <w:shd w:val="clear" w:color="auto" w:fill="7F7F7F" w:themeFill="text1" w:themeFillTint="7F"/>
      </w:tcPr>
    </w:tblStylePr>
  </w:style>
  <w:style w:type="table" w:styleId="87">
    <w:name w:val="Medium Grid 1 Accent 1"/>
    <w:basedOn w:val="12"/>
    <w:uiPriority w:val="67"/>
    <w:pPr>
      <w:spacing w:after="0" w:line="240" w:lineRule="auto"/>
    </w:pPr>
    <w:tblPr>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insideV w:val="single" w:color="7BA0CD" w:themeColor="accent1" w:themeTint="BF" w:sz="8" w:space="0"/>
      </w:tblBorders>
    </w:tblPr>
    <w:tcPr>
      <w:shd w:val="clear" w:color="auto" w:fill="D3DFEE" w:themeFill="accent1" w:themeFillTint="3F"/>
    </w:tcPr>
    <w:tblStylePr w:type="firstRow">
      <w:rPr>
        <w:b/>
        <w:bCs/>
      </w:rPr>
    </w:tblStylePr>
    <w:tblStylePr w:type="lastRow">
      <w:rPr>
        <w:b/>
        <w:bCs/>
      </w:rPr>
      <w:tblPr/>
      <w:tcPr>
        <w:tcBorders>
          <w:top w:val="single" w:color="7BA0CD" w:themeColor="accent1" w:themeTint="BF" w:sz="18" w:space="0"/>
        </w:tcBorders>
      </w:tcPr>
    </w:tblStylePr>
    <w:tblStylePr w:type="firstCol">
      <w:rPr>
        <w:b/>
        <w:bCs/>
      </w:rPr>
    </w:tblStylePr>
    <w:tblStylePr w:type="lastCol">
      <w:rPr>
        <w:b/>
        <w:bCs/>
      </w:rPr>
    </w:tblStylePr>
    <w:tblStylePr w:type="band1Vert">
      <w:tblPr/>
      <w:tcPr>
        <w:shd w:val="clear" w:color="auto" w:fill="A7C0DE" w:themeFill="accent1" w:themeFillTint="7F"/>
      </w:tcPr>
    </w:tblStylePr>
    <w:tblStylePr w:type="band1Horz">
      <w:tblPr/>
      <w:tcPr>
        <w:shd w:val="clear" w:color="auto" w:fill="A7C0DE" w:themeFill="accent1" w:themeFillTint="7F"/>
      </w:tcPr>
    </w:tblStylePr>
  </w:style>
  <w:style w:type="table" w:styleId="88">
    <w:name w:val="Medium Grid 1 Accent 2"/>
    <w:basedOn w:val="12"/>
    <w:uiPriority w:val="67"/>
    <w:pPr>
      <w:spacing w:after="0" w:line="240" w:lineRule="auto"/>
    </w:pPr>
    <w:tblPr>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insideV w:val="single" w:color="CF7B79" w:themeColor="accent2" w:themeTint="BF" w:sz="8" w:space="0"/>
      </w:tblBorders>
    </w:tblPr>
    <w:tcPr>
      <w:shd w:val="clear" w:color="auto" w:fill="EFD3D3" w:themeFill="accent2" w:themeFillTint="3F"/>
    </w:tcPr>
    <w:tblStylePr w:type="firstRow">
      <w:rPr>
        <w:b/>
        <w:bCs/>
      </w:rPr>
    </w:tblStylePr>
    <w:tblStylePr w:type="lastRow">
      <w:rPr>
        <w:b/>
        <w:bCs/>
      </w:rPr>
      <w:tblPr/>
      <w:tcPr>
        <w:tcBorders>
          <w:top w:val="single" w:color="CF7B79" w:themeColor="accent2" w:themeTint="BF" w:sz="18" w:space="0"/>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89">
    <w:name w:val="Medium Grid 1 Accent 3"/>
    <w:basedOn w:val="12"/>
    <w:uiPriority w:val="67"/>
    <w:pPr>
      <w:spacing w:after="0" w:line="240" w:lineRule="auto"/>
    </w:pPr>
    <w:tblPr>
      <w:tblBorders>
        <w:top w:val="single" w:color="B4CC82" w:themeColor="accent3" w:themeTint="BF" w:sz="8" w:space="0"/>
        <w:left w:val="single" w:color="B4CC82" w:themeColor="accent3" w:themeTint="BF" w:sz="8" w:space="0"/>
        <w:bottom w:val="single" w:color="B4CC82" w:themeColor="accent3" w:themeTint="BF" w:sz="8" w:space="0"/>
        <w:right w:val="single" w:color="B4CC82" w:themeColor="accent3" w:themeTint="BF" w:sz="8" w:space="0"/>
        <w:insideH w:val="single" w:color="B4CC82" w:themeColor="accent3" w:themeTint="BF" w:sz="8" w:space="0"/>
        <w:insideV w:val="single" w:color="B4CC82" w:themeColor="accent3" w:themeTint="BF" w:sz="8" w:space="0"/>
      </w:tblBorders>
    </w:tblPr>
    <w:tcPr>
      <w:shd w:val="clear" w:color="auto" w:fill="E6EED5" w:themeFill="accent3" w:themeFillTint="3F"/>
    </w:tcPr>
    <w:tblStylePr w:type="firstRow">
      <w:rPr>
        <w:b/>
        <w:bCs/>
      </w:rPr>
    </w:tblStylePr>
    <w:tblStylePr w:type="lastRow">
      <w:rPr>
        <w:b/>
        <w:bCs/>
      </w:rPr>
      <w:tblPr/>
      <w:tcPr>
        <w:tcBorders>
          <w:top w:val="single" w:color="B4CC82" w:themeColor="accent3" w:themeTint="BF" w:sz="18" w:space="0"/>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90">
    <w:name w:val="Medium Grid 1 Accent 4"/>
    <w:basedOn w:val="12"/>
    <w:uiPriority w:val="67"/>
    <w:pPr>
      <w:spacing w:after="0" w:line="240" w:lineRule="auto"/>
    </w:pPr>
    <w:tblPr>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insideV w:val="single" w:color="9F8AB9" w:themeColor="accent4" w:themeTint="BF" w:sz="8" w:space="0"/>
      </w:tblBorders>
    </w:tblPr>
    <w:tcPr>
      <w:shd w:val="clear" w:color="auto" w:fill="DFD8E8" w:themeFill="accent4" w:themeFillTint="3F"/>
    </w:tcPr>
    <w:tblStylePr w:type="firstRow">
      <w:rPr>
        <w:b/>
        <w:bCs/>
      </w:rPr>
    </w:tblStylePr>
    <w:tblStylePr w:type="lastRow">
      <w:rPr>
        <w:b/>
        <w:bCs/>
      </w:rPr>
      <w:tblPr/>
      <w:tcPr>
        <w:tcBorders>
          <w:top w:val="single" w:color="9F8AB9" w:themeColor="accent4" w:themeTint="BF" w:sz="18" w:space="0"/>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91">
    <w:name w:val="Medium Grid 1 Accent 5"/>
    <w:basedOn w:val="12"/>
    <w:uiPriority w:val="67"/>
    <w:pPr>
      <w:spacing w:after="0" w:line="240" w:lineRule="auto"/>
    </w:pPr>
    <w:tblPr>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insideV w:val="single" w:color="78C0D4" w:themeColor="accent5" w:themeTint="BF" w:sz="8" w:space="0"/>
      </w:tblBorders>
    </w:tblPr>
    <w:tcPr>
      <w:shd w:val="clear" w:color="auto" w:fill="D2EAF0" w:themeFill="accent5" w:themeFillTint="3F"/>
    </w:tcPr>
    <w:tblStylePr w:type="firstRow">
      <w:rPr>
        <w:b/>
        <w:bCs/>
      </w:rPr>
    </w:tblStylePr>
    <w:tblStylePr w:type="lastRow">
      <w:rPr>
        <w:b/>
        <w:bCs/>
      </w:rPr>
      <w:tblPr/>
      <w:tcPr>
        <w:tcBorders>
          <w:top w:val="single" w:color="78C0D4" w:themeColor="accent5" w:themeTint="BF" w:sz="18" w:space="0"/>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92">
    <w:name w:val="Medium Grid 1 Accent 6"/>
    <w:basedOn w:val="12"/>
    <w:uiPriority w:val="67"/>
    <w:pPr>
      <w:spacing w:after="0" w:line="240" w:lineRule="auto"/>
    </w:pPr>
    <w:tblPr>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insideV w:val="single" w:color="F9B074" w:themeColor="accent6" w:themeTint="BF" w:sz="8" w:space="0"/>
      </w:tblBorders>
    </w:tblPr>
    <w:tcPr>
      <w:shd w:val="clear" w:color="auto" w:fill="FDE5D1" w:themeFill="accent6" w:themeFillTint="3F"/>
    </w:tcPr>
    <w:tblStylePr w:type="firstRow">
      <w:rPr>
        <w:b/>
        <w:bCs/>
      </w:rPr>
    </w:tblStylePr>
    <w:tblStylePr w:type="lastRow">
      <w:rPr>
        <w:b/>
        <w:bCs/>
      </w:rPr>
      <w:tblPr/>
      <w:tcPr>
        <w:tcBorders>
          <w:top w:val="single" w:color="F9B074" w:themeColor="accent6" w:themeTint="BF" w:sz="18" w:space="0"/>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93">
    <w:name w:val="Medium Grid 2"/>
    <w:basedOn w:val="12"/>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Pr>
    <w:tcPr>
      <w:shd w:val="clear" w:color="auto" w:fill="BFBFBF" w:themeFill="text1" w:themeFillTint="3F"/>
    </w:tcPr>
    <w:tblStylePr w:type="firstRow">
      <w:rPr>
        <w:b/>
        <w:bCs/>
        <w:color w:val="000000" w:themeColor="text1"/>
        <w14:textFill>
          <w14:solidFill>
            <w14:schemeClr w14:val="tx1"/>
          </w14:solidFill>
        </w14:textFill>
      </w:rPr>
      <w:tblPr/>
      <w:tcPr>
        <w:shd w:val="clear" w:color="auto" w:fill="E5E5E5" w:themeFill="text1"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7F7F7F" w:themeFill="text1" w:themeFillTint="7F"/>
      </w:tcPr>
    </w:tblStylePr>
    <w:tblStylePr w:type="band1Horz">
      <w:tblPr/>
      <w:tcPr>
        <w:tcBorders>
          <w:insideH w:val="single" w:sz="6" w:space="0"/>
          <w:insideV w:val="single" w:sz="6" w:space="0"/>
        </w:tcBorders>
        <w:shd w:val="clear" w:color="auto" w:fill="7F7F7F" w:themeFill="text1" w:themeFillTint="7F"/>
      </w:tcPr>
    </w:tblStylePr>
    <w:tblStylePr w:type="nwCell">
      <w:tblPr/>
      <w:tcPr>
        <w:shd w:val="clear" w:color="auto" w:fill="FFFFFF" w:themeFill="background1"/>
      </w:tcPr>
    </w:tblStylePr>
  </w:style>
  <w:style w:type="table" w:styleId="94">
    <w:name w:val="Medium Grid 2 Accent 1"/>
    <w:basedOn w:val="12"/>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Pr>
    <w:tcPr>
      <w:shd w:val="clear" w:color="auto" w:fill="D3DFEE" w:themeFill="accent1" w:themeFillTint="3F"/>
    </w:tcPr>
    <w:tblStylePr w:type="firstRow">
      <w:rPr>
        <w:b/>
        <w:bCs/>
        <w:color w:val="000000" w:themeColor="text1"/>
        <w14:textFill>
          <w14:solidFill>
            <w14:schemeClr w14:val="tx1"/>
          </w14:solidFill>
        </w14:textFill>
      </w:rPr>
      <w:tblPr/>
      <w:tcPr>
        <w:shd w:val="clear" w:color="auto" w:fill="EDF2F8" w:themeFill="accent1"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C0DE" w:themeFill="accent1" w:themeFillTint="7F"/>
      </w:tcPr>
    </w:tblStylePr>
    <w:tblStylePr w:type="band1Horz">
      <w:tblPr/>
      <w:tcPr>
        <w:tcBorders>
          <w:insideH w:val="single" w:sz="6" w:space="0"/>
          <w:insideV w:val="single" w:sz="6" w:space="0"/>
        </w:tcBorders>
        <w:shd w:val="clear" w:color="auto" w:fill="A7C0DE" w:themeFill="accent1" w:themeFillTint="7F"/>
      </w:tcPr>
    </w:tblStylePr>
    <w:tblStylePr w:type="nwCell">
      <w:tblPr/>
      <w:tcPr>
        <w:shd w:val="clear" w:color="auto" w:fill="FFFFFF" w:themeFill="background1"/>
      </w:tcPr>
    </w:tblStylePr>
  </w:style>
  <w:style w:type="table" w:styleId="95">
    <w:name w:val="Medium Grid 2 Accent 2"/>
    <w:basedOn w:val="12"/>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Pr>
    <w:tcPr>
      <w:shd w:val="clear" w:color="auto" w:fill="EFD3D3" w:themeFill="accent2" w:themeFillTint="3F"/>
    </w:tcPr>
    <w:tblStylePr w:type="firstRow">
      <w:rPr>
        <w:b/>
        <w:bCs/>
        <w:color w:val="000000" w:themeColor="text1"/>
        <w14:textFill>
          <w14:solidFill>
            <w14:schemeClr w14:val="tx1"/>
          </w14:solidFill>
        </w14:textFill>
      </w:rPr>
      <w:tblPr/>
      <w:tcPr>
        <w:shd w:val="clear" w:color="auto" w:fill="F8EDED" w:themeFill="accent2"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insideV w:val="single" w:sz="6" w:space="0"/>
        </w:tcBorders>
        <w:shd w:val="clear" w:color="auto" w:fill="DFA7A6" w:themeFill="accent2" w:themeFillTint="7F"/>
      </w:tcPr>
    </w:tblStylePr>
    <w:tblStylePr w:type="nwCell">
      <w:tblPr/>
      <w:tcPr>
        <w:shd w:val="clear" w:color="auto" w:fill="FFFFFF" w:themeFill="background1"/>
      </w:tcPr>
    </w:tblStylePr>
  </w:style>
  <w:style w:type="table" w:styleId="96">
    <w:name w:val="Medium Grid 2 Accent 3"/>
    <w:basedOn w:val="12"/>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Pr>
    <w:tcPr>
      <w:shd w:val="clear" w:color="auto" w:fill="E6EED5" w:themeFill="accent3" w:themeFillTint="3F"/>
    </w:tcPr>
    <w:tblStylePr w:type="firstRow">
      <w:rPr>
        <w:b/>
        <w:bCs/>
        <w:color w:val="000000" w:themeColor="text1"/>
        <w14:textFill>
          <w14:solidFill>
            <w14:schemeClr w14:val="tx1"/>
          </w14:solidFill>
        </w14:textFill>
      </w:rPr>
      <w:tblPr/>
      <w:tcPr>
        <w:shd w:val="clear" w:color="auto" w:fill="F5F8EE" w:themeFill="accent3"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insideV w:val="single" w:sz="6" w:space="0"/>
        </w:tcBorders>
        <w:shd w:val="clear" w:color="auto" w:fill="CDDDAC" w:themeFill="accent3" w:themeFillTint="7F"/>
      </w:tcPr>
    </w:tblStylePr>
    <w:tblStylePr w:type="nwCell">
      <w:tblPr/>
      <w:tcPr>
        <w:shd w:val="clear" w:color="auto" w:fill="FFFFFF" w:themeFill="background1"/>
      </w:tcPr>
    </w:tblStylePr>
  </w:style>
  <w:style w:type="table" w:styleId="97">
    <w:name w:val="Medium Grid 2 Accent 4"/>
    <w:basedOn w:val="12"/>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Pr>
    <w:tcPr>
      <w:shd w:val="clear" w:color="auto" w:fill="DFD8E8" w:themeFill="accent4" w:themeFillTint="3F"/>
    </w:tcPr>
    <w:tblStylePr w:type="firstRow">
      <w:rPr>
        <w:b/>
        <w:bCs/>
        <w:color w:val="000000" w:themeColor="text1"/>
        <w14:textFill>
          <w14:solidFill>
            <w14:schemeClr w14:val="tx1"/>
          </w14:solidFill>
        </w14:textFill>
      </w:rPr>
      <w:tblPr/>
      <w:tcPr>
        <w:shd w:val="clear" w:color="auto" w:fill="F2EFF5" w:themeFill="accent4"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insideV w:val="single" w:sz="6" w:space="0"/>
        </w:tcBorders>
        <w:shd w:val="clear" w:color="auto" w:fill="BFB1D0" w:themeFill="accent4" w:themeFillTint="7F"/>
      </w:tcPr>
    </w:tblStylePr>
    <w:tblStylePr w:type="nwCell">
      <w:tblPr/>
      <w:tcPr>
        <w:shd w:val="clear" w:color="auto" w:fill="FFFFFF" w:themeFill="background1"/>
      </w:tcPr>
    </w:tblStylePr>
  </w:style>
  <w:style w:type="table" w:styleId="98">
    <w:name w:val="Medium Grid 2 Accent 5"/>
    <w:basedOn w:val="12"/>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Pr>
    <w:tcPr>
      <w:shd w:val="clear" w:color="auto" w:fill="D2EAF0" w:themeFill="accent5" w:themeFillTint="3F"/>
    </w:tcPr>
    <w:tblStylePr w:type="firstRow">
      <w:rPr>
        <w:b/>
        <w:bCs/>
        <w:color w:val="000000" w:themeColor="text1"/>
        <w14:textFill>
          <w14:solidFill>
            <w14:schemeClr w14:val="tx1"/>
          </w14:solidFill>
        </w14:textFill>
      </w:rPr>
      <w:tblPr/>
      <w:tcPr>
        <w:shd w:val="clear" w:color="auto" w:fill="EDF6F9" w:themeFill="accent5"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insideV w:val="single" w:sz="6" w:space="0"/>
        </w:tcBorders>
        <w:shd w:val="clear" w:color="auto" w:fill="A5D5E2" w:themeFill="accent5" w:themeFillTint="7F"/>
      </w:tcPr>
    </w:tblStylePr>
    <w:tblStylePr w:type="nwCell">
      <w:tblPr/>
      <w:tcPr>
        <w:shd w:val="clear" w:color="auto" w:fill="FFFFFF" w:themeFill="background1"/>
      </w:tcPr>
    </w:tblStylePr>
  </w:style>
  <w:style w:type="table" w:styleId="99">
    <w:name w:val="Medium Grid 2 Accent 6"/>
    <w:basedOn w:val="12"/>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Pr>
    <w:tcPr>
      <w:shd w:val="clear" w:color="auto" w:fill="FDE5D1" w:themeFill="accent6" w:themeFillTint="3F"/>
    </w:tcPr>
    <w:tblStylePr w:type="firstRow">
      <w:rPr>
        <w:b/>
        <w:bCs/>
        <w:color w:val="000000" w:themeColor="text1"/>
        <w14:textFill>
          <w14:solidFill>
            <w14:schemeClr w14:val="tx1"/>
          </w14:solidFill>
        </w14:textFill>
      </w:rPr>
      <w:tblPr/>
      <w:tcPr>
        <w:shd w:val="clear" w:color="auto" w:fill="FEF4EC" w:themeFill="accent6"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insideV w:val="single" w:sz="6" w:space="0"/>
        </w:tcBorders>
        <w:shd w:val="clear" w:color="auto" w:fill="FBCAA2" w:themeFill="accent6" w:themeFillTint="7F"/>
      </w:tcPr>
    </w:tblStylePr>
    <w:tblStylePr w:type="nwCell">
      <w:tblPr/>
      <w:tcPr>
        <w:shd w:val="clear" w:color="auto" w:fill="FFFFFF" w:themeFill="background1"/>
      </w:tcPr>
    </w:tblStylePr>
  </w:style>
  <w:style w:type="table" w:styleId="100">
    <w:name w:val="Medium Grid 3"/>
    <w:basedOn w:val="12"/>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BFBFBF" w:themeFill="text1"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000000" w:themeFill="text1"/>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000000" w:themeFill="text1"/>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000000" w:themeFill="text1"/>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000000" w:themeFill="tex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7F7F7F" w:themeFill="tex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7F7F7F" w:themeFill="text1" w:themeFillTint="7F"/>
      </w:tcPr>
    </w:tblStylePr>
  </w:style>
  <w:style w:type="table" w:styleId="101">
    <w:name w:val="Medium Grid 3 Accent 1"/>
    <w:basedOn w:val="12"/>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D3DFEE" w:themeFill="accent1"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4F81BD" w:themeFill="accent1"/>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4F81BD" w:themeFill="accent1"/>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4F81BD" w:themeFill="accent1"/>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4F81BD" w:themeFill="accen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7C0DE" w:themeFill="accen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A7C0DE" w:themeFill="accent1" w:themeFillTint="7F"/>
      </w:tcPr>
    </w:tblStylePr>
  </w:style>
  <w:style w:type="table" w:styleId="102">
    <w:name w:val="Medium Grid 3 Accent 2"/>
    <w:basedOn w:val="12"/>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EFD3D3" w:themeFill="accent2"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C0504D" w:themeFill="accent2"/>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C0504D" w:themeFill="accent2"/>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C0504D" w:themeFill="accent2"/>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C0504D" w:themeFill="accent2"/>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DFA7A6" w:themeFill="accent2"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DFA7A6" w:themeFill="accent2" w:themeFillTint="7F"/>
      </w:tcPr>
    </w:tblStylePr>
  </w:style>
  <w:style w:type="table" w:styleId="103">
    <w:name w:val="Medium Grid 3 Accent 3"/>
    <w:basedOn w:val="12"/>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E6EED5" w:themeFill="accent3"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9BBB59" w:themeFill="accent3"/>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9BBB59" w:themeFill="accent3"/>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9BBB59" w:themeFill="accent3"/>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9BBB59" w:themeFill="accent3"/>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CDDDAC" w:themeFill="accent3"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CDDDAC" w:themeFill="accent3" w:themeFillTint="7F"/>
      </w:tcPr>
    </w:tblStylePr>
  </w:style>
  <w:style w:type="table" w:styleId="104">
    <w:name w:val="Medium Grid 3 Accent 4"/>
    <w:basedOn w:val="12"/>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DFD8E8" w:themeFill="accent4"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8064A2" w:themeFill="accent4"/>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8064A2" w:themeFill="accent4"/>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8064A2" w:themeFill="accent4"/>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8064A2" w:themeFill="accent4"/>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BFB1D0" w:themeFill="accent4"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BFB1D0" w:themeFill="accent4" w:themeFillTint="7F"/>
      </w:tcPr>
    </w:tblStylePr>
  </w:style>
  <w:style w:type="table" w:styleId="105">
    <w:name w:val="Medium Grid 3 Accent 5"/>
    <w:basedOn w:val="12"/>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D2EAF0" w:themeFill="accent5"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4BACC6" w:themeFill="accent5"/>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4BACC6" w:themeFill="accent5"/>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4BACC6" w:themeFill="accent5"/>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4BACC6" w:themeFill="accent5"/>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5D5E2" w:themeFill="accent5"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A5D5E2" w:themeFill="accent5" w:themeFillTint="7F"/>
      </w:tcPr>
    </w:tblStylePr>
  </w:style>
  <w:style w:type="table" w:styleId="106">
    <w:name w:val="Medium Grid 3 Accent 6"/>
    <w:basedOn w:val="12"/>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FDE5D1" w:themeFill="accent6"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F79646" w:themeFill="accent6"/>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F79646" w:themeFill="accent6"/>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F79646" w:themeFill="accent6"/>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F79646" w:themeFill="accent6"/>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FBCAA2" w:themeFill="accent6"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FBCAA2" w:themeFill="accent6" w:themeFillTint="7F"/>
      </w:tcPr>
    </w:tblStylePr>
  </w:style>
  <w:style w:type="table" w:styleId="107">
    <w:name w:val="Dark List"/>
    <w:basedOn w:val="12"/>
    <w:uiPriority w:val="70"/>
    <w:pPr>
      <w:spacing w:after="0" w:line="240" w:lineRule="auto"/>
    </w:pPr>
    <w:rPr>
      <w:color w:val="FFFFFF" w:themeColor="background1"/>
      <w14:textFill>
        <w14:solidFill>
          <w14:schemeClr w14:val="bg1"/>
        </w14:solidFill>
      </w14:textFill>
    </w:rPr>
    <w:tblPr>
      <w:tblStyleRowBandSize w:val="1"/>
      <w:tblStyleColBandSize w:val="1"/>
    </w:tblPr>
    <w:tcPr>
      <w:shd w:val="clear" w:color="auto" w:fill="000000" w:themeFill="tex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color="FFFFFF" w:themeColor="background1" w:sz="18" w:space="0"/>
          <w:insideH w:val="nil"/>
          <w:insideV w:val="nil"/>
        </w:tcBorders>
        <w:shd w:val="clear" w:color="auto" w:fill="000000" w:themeFill="text1" w:themeFillShade="BF"/>
      </w:tcPr>
    </w:tblStylePr>
    <w:tblStylePr w:type="lastCol">
      <w:tblPr/>
      <w:tcPr>
        <w:tcBorders>
          <w:top w:val="nil"/>
          <w:left w:val="single" w:color="FFFFFF" w:themeColor="background1" w:sz="18" w:space="0"/>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08">
    <w:name w:val="Dark List Accent 1"/>
    <w:basedOn w:val="12"/>
    <w:uiPriority w:val="70"/>
    <w:pPr>
      <w:spacing w:after="0" w:line="240" w:lineRule="auto"/>
    </w:pPr>
    <w:rPr>
      <w:color w:val="FFFFFF" w:themeColor="background1"/>
      <w14:textFill>
        <w14:solidFill>
          <w14:schemeClr w14:val="bg1"/>
        </w14:solidFill>
      </w14:textFill>
    </w:rPr>
    <w:tblPr>
      <w:tblStyleRowBandSize w:val="1"/>
      <w:tblStyleColBandSize w:val="1"/>
    </w:tblPr>
    <w:tcPr>
      <w:shd w:val="clear" w:color="auto" w:fill="4F81BD" w:themeFill="accen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43F61" w:themeFill="accent1" w:themeFillShade="7F"/>
      </w:tcPr>
    </w:tblStylePr>
    <w:tblStylePr w:type="firstCol">
      <w:tblPr/>
      <w:tcPr>
        <w:tcBorders>
          <w:top w:val="nil"/>
          <w:left w:val="nil"/>
          <w:bottom w:val="nil"/>
          <w:right w:val="single" w:color="FFFFFF" w:themeColor="background1" w:sz="18" w:space="0"/>
          <w:insideH w:val="nil"/>
          <w:insideV w:val="nil"/>
        </w:tcBorders>
        <w:shd w:val="clear" w:color="auto" w:fill="366091" w:themeFill="accent1" w:themeFillShade="BF"/>
      </w:tcPr>
    </w:tblStylePr>
    <w:tblStylePr w:type="lastCol">
      <w:tblPr/>
      <w:tcPr>
        <w:tcBorders>
          <w:top w:val="nil"/>
          <w:left w:val="single" w:color="FFFFFF" w:themeColor="background1" w:sz="18" w:space="0"/>
          <w:bottom w:val="nil"/>
          <w:right w:val="nil"/>
          <w:insideH w:val="nil"/>
          <w:insideV w:val="nil"/>
        </w:tcBorders>
        <w:shd w:val="clear" w:color="auto" w:fill="366091" w:themeFill="accent1" w:themeFillShade="BF"/>
      </w:tcPr>
    </w:tblStylePr>
    <w:tblStylePr w:type="band1Vert">
      <w:tblPr/>
      <w:tcPr>
        <w:tcBorders>
          <w:top w:val="nil"/>
          <w:left w:val="nil"/>
          <w:bottom w:val="nil"/>
          <w:right w:val="nil"/>
          <w:insideH w:val="nil"/>
          <w:insideV w:val="nil"/>
        </w:tcBorders>
        <w:shd w:val="clear" w:color="auto" w:fill="366091" w:themeFill="accent1" w:themeFillShade="BF"/>
      </w:tcPr>
    </w:tblStylePr>
    <w:tblStylePr w:type="band1Horz">
      <w:tblPr/>
      <w:tcPr>
        <w:tcBorders>
          <w:top w:val="nil"/>
          <w:left w:val="nil"/>
          <w:bottom w:val="nil"/>
          <w:right w:val="nil"/>
          <w:insideH w:val="nil"/>
          <w:insideV w:val="nil"/>
        </w:tcBorders>
        <w:shd w:val="clear" w:color="auto" w:fill="366091" w:themeFill="accent1" w:themeFillShade="BF"/>
      </w:tcPr>
    </w:tblStylePr>
  </w:style>
  <w:style w:type="table" w:styleId="109">
    <w:name w:val="Dark List Accent 2"/>
    <w:basedOn w:val="12"/>
    <w:uiPriority w:val="70"/>
    <w:pPr>
      <w:spacing w:after="0" w:line="240" w:lineRule="auto"/>
    </w:pPr>
    <w:rPr>
      <w:color w:val="FFFFFF" w:themeColor="background1"/>
      <w14:textFill>
        <w14:solidFill>
          <w14:schemeClr w14:val="bg1"/>
        </w14:solidFill>
      </w14:textFill>
    </w:rPr>
    <w:tblPr>
      <w:tblStyleRowBandSize w:val="1"/>
      <w:tblStyleColBandSize w:val="1"/>
    </w:tblPr>
    <w:tcPr>
      <w:shd w:val="clear" w:color="auto" w:fill="C0504D" w:themeFill="accent2"/>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color="FFFFFF" w:themeColor="background1" w:sz="18" w:space="0"/>
          <w:insideH w:val="nil"/>
          <w:insideV w:val="nil"/>
        </w:tcBorders>
        <w:shd w:val="clear" w:color="auto" w:fill="943734" w:themeFill="accent2" w:themeFillShade="BF"/>
      </w:tcPr>
    </w:tblStylePr>
    <w:tblStylePr w:type="lastCol">
      <w:tblPr/>
      <w:tcPr>
        <w:tcBorders>
          <w:top w:val="nil"/>
          <w:left w:val="single" w:color="FFFFFF" w:themeColor="background1" w:sz="18" w:space="0"/>
          <w:bottom w:val="nil"/>
          <w:right w:val="nil"/>
          <w:insideH w:val="nil"/>
          <w:insideV w:val="nil"/>
        </w:tcBorders>
        <w:shd w:val="clear" w:color="auto" w:fill="943734" w:themeFill="accent2" w:themeFillShade="BF"/>
      </w:tcPr>
    </w:tblStylePr>
    <w:tblStylePr w:type="band1Vert">
      <w:tblPr/>
      <w:tcPr>
        <w:tcBorders>
          <w:top w:val="nil"/>
          <w:left w:val="nil"/>
          <w:bottom w:val="nil"/>
          <w:right w:val="nil"/>
          <w:insideH w:val="nil"/>
          <w:insideV w:val="nil"/>
        </w:tcBorders>
        <w:shd w:val="clear" w:color="auto" w:fill="943734" w:themeFill="accent2" w:themeFillShade="BF"/>
      </w:tcPr>
    </w:tblStylePr>
    <w:tblStylePr w:type="band1Horz">
      <w:tblPr/>
      <w:tcPr>
        <w:tcBorders>
          <w:top w:val="nil"/>
          <w:left w:val="nil"/>
          <w:bottom w:val="nil"/>
          <w:right w:val="nil"/>
          <w:insideH w:val="nil"/>
          <w:insideV w:val="nil"/>
        </w:tcBorders>
        <w:shd w:val="clear" w:color="auto" w:fill="943734" w:themeFill="accent2" w:themeFillShade="BF"/>
      </w:tcPr>
    </w:tblStylePr>
  </w:style>
  <w:style w:type="table" w:styleId="110">
    <w:name w:val="Dark List Accent 3"/>
    <w:basedOn w:val="12"/>
    <w:uiPriority w:val="70"/>
    <w:pPr>
      <w:spacing w:after="0" w:line="240" w:lineRule="auto"/>
    </w:pPr>
    <w:rPr>
      <w:color w:val="FFFFFF" w:themeColor="background1"/>
      <w14:textFill>
        <w14:solidFill>
          <w14:schemeClr w14:val="bg1"/>
        </w14:solidFill>
      </w14:textFill>
    </w:rPr>
    <w:tblPr>
      <w:tblStyleRowBandSize w:val="1"/>
      <w:tblStyleColBandSize w:val="1"/>
    </w:tblPr>
    <w:tcPr>
      <w:shd w:val="clear" w:color="auto" w:fill="9BBB59" w:themeFill="accent3"/>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4E6127" w:themeFill="accent3" w:themeFillShade="7F"/>
      </w:tcPr>
    </w:tblStylePr>
    <w:tblStylePr w:type="firstCol">
      <w:tblPr/>
      <w:tcPr>
        <w:tcBorders>
          <w:top w:val="nil"/>
          <w:left w:val="nil"/>
          <w:bottom w:val="nil"/>
          <w:right w:val="single" w:color="FFFFFF" w:themeColor="background1" w:sz="18" w:space="0"/>
          <w:insideH w:val="nil"/>
          <w:insideV w:val="nil"/>
        </w:tcBorders>
        <w:shd w:val="clear" w:color="auto" w:fill="76923C" w:themeFill="accent3" w:themeFillShade="BF"/>
      </w:tcPr>
    </w:tblStylePr>
    <w:tblStylePr w:type="lastCol">
      <w:tblPr/>
      <w:tcPr>
        <w:tcBorders>
          <w:top w:val="nil"/>
          <w:left w:val="single" w:color="FFFFFF" w:themeColor="background1" w:sz="18" w:space="0"/>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111">
    <w:name w:val="Dark List Accent 4"/>
    <w:basedOn w:val="12"/>
    <w:uiPriority w:val="70"/>
    <w:pPr>
      <w:spacing w:after="0" w:line="240" w:lineRule="auto"/>
    </w:pPr>
    <w:rPr>
      <w:color w:val="FFFFFF" w:themeColor="background1"/>
      <w14:textFill>
        <w14:solidFill>
          <w14:schemeClr w14:val="bg1"/>
        </w14:solidFill>
      </w14:textFill>
    </w:rPr>
    <w:tblPr>
      <w:tblStyleRowBandSize w:val="1"/>
      <w:tblStyleColBandSize w:val="1"/>
    </w:tblPr>
    <w:tcPr>
      <w:shd w:val="clear" w:color="auto" w:fill="8064A2" w:themeFill="accent4"/>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3F3051" w:themeFill="accent4" w:themeFillShade="7F"/>
      </w:tcPr>
    </w:tblStylePr>
    <w:tblStylePr w:type="firstCol">
      <w:tblPr/>
      <w:tcPr>
        <w:tcBorders>
          <w:top w:val="nil"/>
          <w:left w:val="nil"/>
          <w:bottom w:val="nil"/>
          <w:right w:val="single" w:color="FFFFFF" w:themeColor="background1" w:sz="18" w:space="0"/>
          <w:insideH w:val="nil"/>
          <w:insideV w:val="nil"/>
        </w:tcBorders>
        <w:shd w:val="clear" w:color="auto" w:fill="5F497A" w:themeFill="accent4" w:themeFillShade="BF"/>
      </w:tcPr>
    </w:tblStylePr>
    <w:tblStylePr w:type="lastCol">
      <w:tblPr/>
      <w:tcPr>
        <w:tcBorders>
          <w:top w:val="nil"/>
          <w:left w:val="single" w:color="FFFFFF" w:themeColor="background1" w:sz="18" w:space="0"/>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112">
    <w:name w:val="Dark List Accent 5"/>
    <w:basedOn w:val="12"/>
    <w:uiPriority w:val="70"/>
    <w:pPr>
      <w:spacing w:after="0" w:line="240" w:lineRule="auto"/>
    </w:pPr>
    <w:rPr>
      <w:color w:val="FFFFFF" w:themeColor="background1"/>
      <w14:textFill>
        <w14:solidFill>
          <w14:schemeClr w14:val="bg1"/>
        </w14:solidFill>
      </w14:textFill>
    </w:rPr>
    <w:tblPr>
      <w:tblStyleRowBandSize w:val="1"/>
      <w:tblStyleColBandSize w:val="1"/>
    </w:tblPr>
    <w:tcPr>
      <w:shd w:val="clear" w:color="auto" w:fill="4BACC6" w:themeFill="accent5"/>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color="FFFFFF" w:themeColor="background1" w:sz="18" w:space="0"/>
          <w:insideH w:val="nil"/>
          <w:insideV w:val="nil"/>
        </w:tcBorders>
        <w:shd w:val="clear" w:color="auto" w:fill="31849B" w:themeFill="accent5" w:themeFillShade="BF"/>
      </w:tcPr>
    </w:tblStylePr>
    <w:tblStylePr w:type="lastCol">
      <w:tblPr/>
      <w:tcPr>
        <w:tcBorders>
          <w:top w:val="nil"/>
          <w:left w:val="single" w:color="FFFFFF" w:themeColor="background1" w:sz="18" w:space="0"/>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113">
    <w:name w:val="Dark List Accent 6"/>
    <w:basedOn w:val="12"/>
    <w:uiPriority w:val="70"/>
    <w:pPr>
      <w:spacing w:after="0" w:line="240" w:lineRule="auto"/>
    </w:pPr>
    <w:rPr>
      <w:color w:val="FFFFFF" w:themeColor="background1"/>
      <w14:textFill>
        <w14:solidFill>
          <w14:schemeClr w14:val="bg1"/>
        </w14:solidFill>
      </w14:textFill>
    </w:rPr>
    <w:tblPr>
      <w:tblStyleRowBandSize w:val="1"/>
      <w:tblStyleColBandSize w:val="1"/>
    </w:tblPr>
    <w:tcPr>
      <w:shd w:val="clear" w:color="auto" w:fill="F79646" w:themeFill="accent6"/>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color="FFFFFF" w:themeColor="background1" w:sz="18" w:space="0"/>
          <w:insideH w:val="nil"/>
          <w:insideV w:val="nil"/>
        </w:tcBorders>
        <w:shd w:val="clear" w:color="auto" w:fill="E36C09" w:themeFill="accent6" w:themeFillShade="BF"/>
      </w:tcPr>
    </w:tblStylePr>
    <w:tblStylePr w:type="lastCol">
      <w:tblPr/>
      <w:tcPr>
        <w:tcBorders>
          <w:top w:val="nil"/>
          <w:left w:val="single" w:color="FFFFFF" w:themeColor="background1" w:sz="18" w:space="0"/>
          <w:bottom w:val="nil"/>
          <w:right w:val="nil"/>
          <w:insideH w:val="nil"/>
          <w:insideV w:val="nil"/>
        </w:tcBorders>
        <w:shd w:val="clear" w:color="auto" w:fill="E36C09" w:themeFill="accent6" w:themeFillShade="BF"/>
      </w:tcPr>
    </w:tblStylePr>
    <w:tblStylePr w:type="band1Vert">
      <w:tblPr/>
      <w:tcPr>
        <w:tcBorders>
          <w:top w:val="nil"/>
          <w:left w:val="nil"/>
          <w:bottom w:val="nil"/>
          <w:right w:val="nil"/>
          <w:insideH w:val="nil"/>
          <w:insideV w:val="nil"/>
        </w:tcBorders>
        <w:shd w:val="clear" w:color="auto" w:fill="E36C09" w:themeFill="accent6" w:themeFillShade="BF"/>
      </w:tcPr>
    </w:tblStylePr>
    <w:tblStylePr w:type="band1Horz">
      <w:tblPr/>
      <w:tcPr>
        <w:tcBorders>
          <w:top w:val="nil"/>
          <w:left w:val="nil"/>
          <w:bottom w:val="nil"/>
          <w:right w:val="nil"/>
          <w:insideH w:val="nil"/>
          <w:insideV w:val="nil"/>
        </w:tcBorders>
        <w:shd w:val="clear" w:color="auto" w:fill="E36C09" w:themeFill="accent6" w:themeFillShade="BF"/>
      </w:tcPr>
    </w:tblStylePr>
  </w:style>
  <w:style w:type="table" w:styleId="114">
    <w:name w:val="Colorful Shading"/>
    <w:basedOn w:val="12"/>
    <w:uiPriority w:val="71"/>
    <w:pPr>
      <w:spacing w:after="0" w:line="240" w:lineRule="auto"/>
    </w:pPr>
    <w:rPr>
      <w:color w:val="000000" w:themeColor="text1"/>
      <w14:textFill>
        <w14:solidFill>
          <w14:schemeClr w14:val="tx1"/>
        </w14:solidFill>
      </w14:textFill>
    </w:rPr>
    <w:tblPr>
      <w:tblBorders>
        <w:top w:val="single" w:color="C0504D" w:themeColor="accent2" w:sz="24" w:space="0"/>
        <w:left w:val="single" w:color="000000" w:themeColor="text1" w:sz="4" w:space="0"/>
        <w:bottom w:val="single" w:color="000000" w:themeColor="text1" w:sz="4" w:space="0"/>
        <w:right w:val="single" w:color="000000" w:themeColor="text1" w:sz="4" w:space="0"/>
        <w:insideH w:val="single" w:color="FFFFFF" w:themeColor="background1" w:sz="4" w:space="0"/>
        <w:insideV w:val="single" w:color="FFFFFF" w:themeColor="background1" w:sz="4" w:space="0"/>
      </w:tblBorders>
    </w:tblPr>
    <w:tcPr>
      <w:shd w:val="clear" w:color="auto" w:fill="E5E5E5" w:themeFill="tex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000000" w:themeFill="text1"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000000" w:themeFill="text1"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7F7F7F" w:themeFill="text1"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5">
    <w:name w:val="Colorful Shading Accent 1"/>
    <w:basedOn w:val="12"/>
    <w:uiPriority w:val="71"/>
    <w:pPr>
      <w:spacing w:after="0" w:line="240" w:lineRule="auto"/>
    </w:pPr>
    <w:rPr>
      <w:color w:val="000000" w:themeColor="text1"/>
      <w14:textFill>
        <w14:solidFill>
          <w14:schemeClr w14:val="tx1"/>
        </w14:solidFill>
      </w14:textFill>
    </w:rPr>
    <w:tblPr>
      <w:tblBorders>
        <w:top w:val="single" w:color="C0504D" w:themeColor="accent2" w:sz="24" w:space="0"/>
        <w:left w:val="single" w:color="4F81BD" w:themeColor="accent1" w:sz="4" w:space="0"/>
        <w:bottom w:val="single" w:color="4F81BD" w:themeColor="accent1" w:sz="4" w:space="0"/>
        <w:right w:val="single" w:color="4F81BD" w:themeColor="accent1" w:sz="4" w:space="0"/>
        <w:insideH w:val="single" w:color="FFFFFF" w:themeColor="background1" w:sz="4" w:space="0"/>
        <w:insideV w:val="single" w:color="FFFFFF" w:themeColor="background1" w:sz="4" w:space="0"/>
      </w:tblBorders>
    </w:tblPr>
    <w:tcPr>
      <w:shd w:val="clear" w:color="auto" w:fill="EDF2F8" w:themeFill="accen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2B4D74" w:themeFill="accent1"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2B4D74" w:themeFill="accent1"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2B4D74" w:themeFill="accent1" w:themeFillShade="99"/>
      </w:tcPr>
    </w:tblStylePr>
    <w:tblStylePr w:type="band1Vert">
      <w:tblPr/>
      <w:tcPr>
        <w:shd w:val="clear" w:color="auto" w:fill="B8CCE4" w:themeFill="accent1" w:themeFillTint="66"/>
      </w:tcPr>
    </w:tblStylePr>
    <w:tblStylePr w:type="band1Horz">
      <w:tblPr/>
      <w:tcPr>
        <w:shd w:val="clear" w:color="auto" w:fill="A7C0DE" w:themeFill="accent1"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6">
    <w:name w:val="Colorful Shading Accent 2"/>
    <w:basedOn w:val="12"/>
    <w:uiPriority w:val="71"/>
    <w:pPr>
      <w:spacing w:after="0" w:line="240" w:lineRule="auto"/>
    </w:pPr>
    <w:rPr>
      <w:color w:val="000000" w:themeColor="text1"/>
      <w14:textFill>
        <w14:solidFill>
          <w14:schemeClr w14:val="tx1"/>
        </w14:solidFill>
      </w14:textFill>
    </w:rPr>
    <w:tblPr>
      <w:tblBorders>
        <w:top w:val="single" w:color="C0504D" w:themeColor="accent2" w:sz="24" w:space="0"/>
        <w:left w:val="single" w:color="C0504D" w:themeColor="accent2" w:sz="4" w:space="0"/>
        <w:bottom w:val="single" w:color="C0504D" w:themeColor="accent2" w:sz="4" w:space="0"/>
        <w:right w:val="single" w:color="C0504D" w:themeColor="accent2" w:sz="4" w:space="0"/>
        <w:insideH w:val="single" w:color="FFFFFF" w:themeColor="background1" w:sz="4" w:space="0"/>
        <w:insideV w:val="single" w:color="FFFFFF" w:themeColor="background1" w:sz="4" w:space="0"/>
      </w:tblBorders>
    </w:tblPr>
    <w:tcPr>
      <w:shd w:val="clear" w:color="auto" w:fill="F8EDED" w:themeFill="accent2"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772C2A" w:themeFill="accent2"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772C2A" w:themeFill="accent2"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7">
    <w:name w:val="Colorful Shading Accent 3"/>
    <w:basedOn w:val="12"/>
    <w:uiPriority w:val="71"/>
    <w:pPr>
      <w:spacing w:after="0" w:line="240" w:lineRule="auto"/>
    </w:pPr>
    <w:rPr>
      <w:color w:val="000000" w:themeColor="text1"/>
      <w14:textFill>
        <w14:solidFill>
          <w14:schemeClr w14:val="tx1"/>
        </w14:solidFill>
      </w14:textFill>
    </w:rPr>
    <w:tblPr>
      <w:tblBorders>
        <w:top w:val="single" w:color="8064A2" w:themeColor="accent4" w:sz="24" w:space="0"/>
        <w:left w:val="single" w:color="9BBB59" w:themeColor="accent3" w:sz="4" w:space="0"/>
        <w:bottom w:val="single" w:color="9BBB59" w:themeColor="accent3" w:sz="4" w:space="0"/>
        <w:right w:val="single" w:color="9BBB59" w:themeColor="accent3" w:sz="4" w:space="0"/>
        <w:insideH w:val="single" w:color="FFFFFF" w:themeColor="background1" w:sz="4" w:space="0"/>
        <w:insideV w:val="single" w:color="FFFFFF" w:themeColor="background1" w:sz="4" w:space="0"/>
      </w:tblBorders>
    </w:tblPr>
    <w:tcPr>
      <w:shd w:val="clear" w:color="auto" w:fill="F5F8EE" w:themeFill="accent3" w:themeFillTint="19"/>
    </w:tcPr>
    <w:tblStylePr w:type="firstRow">
      <w:rPr>
        <w:b/>
        <w:bCs/>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5E7530" w:themeFill="accent3"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5E7530" w:themeFill="accent3"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118">
    <w:name w:val="Colorful Shading Accent 4"/>
    <w:basedOn w:val="12"/>
    <w:uiPriority w:val="71"/>
    <w:pPr>
      <w:spacing w:after="0" w:line="240" w:lineRule="auto"/>
    </w:pPr>
    <w:rPr>
      <w:color w:val="000000" w:themeColor="text1"/>
      <w14:textFill>
        <w14:solidFill>
          <w14:schemeClr w14:val="tx1"/>
        </w14:solidFill>
      </w14:textFill>
    </w:rPr>
    <w:tblPr>
      <w:tblBorders>
        <w:top w:val="single" w:color="9BBB59" w:themeColor="accent3" w:sz="24" w:space="0"/>
        <w:left w:val="single" w:color="8064A2" w:themeColor="accent4" w:sz="4" w:space="0"/>
        <w:bottom w:val="single" w:color="8064A2" w:themeColor="accent4" w:sz="4" w:space="0"/>
        <w:right w:val="single" w:color="8064A2" w:themeColor="accent4" w:sz="4" w:space="0"/>
        <w:insideH w:val="single" w:color="FFFFFF" w:themeColor="background1" w:sz="4" w:space="0"/>
        <w:insideV w:val="single" w:color="FFFFFF" w:themeColor="background1" w:sz="4" w:space="0"/>
      </w:tblBorders>
    </w:tblPr>
    <w:tcPr>
      <w:shd w:val="clear" w:color="auto" w:fill="F2EFF5" w:themeFill="accent4" w:themeFillTint="19"/>
    </w:tcPr>
    <w:tblStylePr w:type="firstRow">
      <w:rPr>
        <w:b/>
        <w:bCs/>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4C3A62" w:themeFill="accent4"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4C3A62" w:themeFill="accent4"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4C3A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9">
    <w:name w:val="Colorful Shading Accent 5"/>
    <w:basedOn w:val="12"/>
    <w:uiPriority w:val="71"/>
    <w:pPr>
      <w:spacing w:after="0" w:line="240" w:lineRule="auto"/>
    </w:pPr>
    <w:rPr>
      <w:color w:val="000000" w:themeColor="text1"/>
      <w14:textFill>
        <w14:solidFill>
          <w14:schemeClr w14:val="tx1"/>
        </w14:solidFill>
      </w14:textFill>
    </w:rPr>
    <w:tblPr>
      <w:tblBorders>
        <w:top w:val="single" w:color="F79646" w:themeColor="accent6" w:sz="24" w:space="0"/>
        <w:left w:val="single" w:color="4BACC6" w:themeColor="accent5" w:sz="4" w:space="0"/>
        <w:bottom w:val="single" w:color="4BACC6" w:themeColor="accent5" w:sz="4" w:space="0"/>
        <w:right w:val="single" w:color="4BACC6" w:themeColor="accent5" w:sz="4" w:space="0"/>
        <w:insideH w:val="single" w:color="FFFFFF" w:themeColor="background1" w:sz="4" w:space="0"/>
        <w:insideV w:val="single" w:color="FFFFFF" w:themeColor="background1" w:sz="4" w:space="0"/>
      </w:tblBorders>
    </w:tblPr>
    <w:tcPr>
      <w:shd w:val="clear" w:color="auto" w:fill="EDF6F9" w:themeFill="accent5" w:themeFillTint="19"/>
    </w:tcPr>
    <w:tblStylePr w:type="firstRow">
      <w:rPr>
        <w:b/>
        <w:bCs/>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276A7C" w:themeFill="accent5"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276A7C" w:themeFill="accent5"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20">
    <w:name w:val="Colorful Shading Accent 6"/>
    <w:basedOn w:val="12"/>
    <w:uiPriority w:val="71"/>
    <w:pPr>
      <w:spacing w:after="0" w:line="240" w:lineRule="auto"/>
    </w:pPr>
    <w:rPr>
      <w:color w:val="000000" w:themeColor="text1"/>
      <w14:textFill>
        <w14:solidFill>
          <w14:schemeClr w14:val="tx1"/>
        </w14:solidFill>
      </w14:textFill>
    </w:rPr>
    <w:tblPr>
      <w:tblBorders>
        <w:top w:val="single" w:color="4BACC6" w:themeColor="accent5" w:sz="24" w:space="0"/>
        <w:left w:val="single" w:color="F79646" w:themeColor="accent6" w:sz="4" w:space="0"/>
        <w:bottom w:val="single" w:color="F79646" w:themeColor="accent6" w:sz="4" w:space="0"/>
        <w:right w:val="single" w:color="F79646" w:themeColor="accent6" w:sz="4" w:space="0"/>
        <w:insideH w:val="single" w:color="FFFFFF" w:themeColor="background1" w:sz="4" w:space="0"/>
        <w:insideV w:val="single" w:color="FFFFFF" w:themeColor="background1" w:sz="4" w:space="0"/>
      </w:tblBorders>
    </w:tblPr>
    <w:tcPr>
      <w:shd w:val="clear" w:color="auto" w:fill="FEF4EC" w:themeFill="accent6" w:themeFillTint="19"/>
    </w:tcPr>
    <w:tblStylePr w:type="firstRow">
      <w:rPr>
        <w:b/>
        <w:bCs/>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B65607" w:themeFill="accent6"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B65607" w:themeFill="accent6"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B65607"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21">
    <w:name w:val="Colorful List"/>
    <w:basedOn w:val="12"/>
    <w:uiPriority w:val="72"/>
    <w:pPr>
      <w:spacing w:after="0" w:line="240" w:lineRule="auto"/>
    </w:pPr>
    <w:rPr>
      <w:color w:val="000000" w:themeColor="text1"/>
      <w14:textFill>
        <w14:solidFill>
          <w14:schemeClr w14:val="tx1"/>
        </w14:solidFill>
      </w14:textFill>
    </w:rPr>
    <w:tblPr>
      <w:tblStyleRowBandSize w:val="1"/>
      <w:tblStyleColBandSize w:val="1"/>
    </w:tblPr>
    <w:tcPr>
      <w:shd w:val="clear" w:color="auto" w:fill="E5E5E5" w:themeFill="text1"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9E3A38" w:themeFill="accent2" w:themeFillShade="CC"/>
      </w:tcPr>
    </w:tblStylePr>
    <w:tblStylePr w:type="lastRow">
      <w:rPr>
        <w:b/>
        <w:bCs/>
        <w:color w:val="9F3B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FBFBF" w:themeFill="text1" w:themeFillTint="3F"/>
      </w:tcPr>
    </w:tblStylePr>
    <w:tblStylePr w:type="band1Horz">
      <w:tblPr/>
      <w:tcPr>
        <w:shd w:val="clear" w:color="auto" w:fill="CCCCCC" w:themeFill="text1" w:themeFillTint="33"/>
      </w:tcPr>
    </w:tblStylePr>
  </w:style>
  <w:style w:type="table" w:styleId="122">
    <w:name w:val="Colorful List Accent 1"/>
    <w:basedOn w:val="12"/>
    <w:uiPriority w:val="72"/>
    <w:pPr>
      <w:spacing w:after="0" w:line="240" w:lineRule="auto"/>
    </w:pPr>
    <w:rPr>
      <w:color w:val="000000" w:themeColor="text1"/>
      <w14:textFill>
        <w14:solidFill>
          <w14:schemeClr w14:val="tx1"/>
        </w14:solidFill>
      </w14:textFill>
    </w:rPr>
    <w:tblPr>
      <w:tblStyleRowBandSize w:val="1"/>
      <w:tblStyleColBandSize w:val="1"/>
    </w:tblPr>
    <w:tcPr>
      <w:shd w:val="clear" w:color="auto" w:fill="EDF2F8" w:themeFill="accent1"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9E3A38" w:themeFill="accent2" w:themeFillShade="CC"/>
      </w:tcPr>
    </w:tblStylePr>
    <w:tblStylePr w:type="lastRow">
      <w:rPr>
        <w:b/>
        <w:bCs/>
        <w:color w:val="9F3B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123">
    <w:name w:val="Colorful List Accent 2"/>
    <w:basedOn w:val="12"/>
    <w:uiPriority w:val="72"/>
    <w:pPr>
      <w:spacing w:after="0" w:line="240" w:lineRule="auto"/>
    </w:pPr>
    <w:rPr>
      <w:color w:val="000000" w:themeColor="text1"/>
      <w14:textFill>
        <w14:solidFill>
          <w14:schemeClr w14:val="tx1"/>
        </w14:solidFill>
      </w14:textFill>
    </w:rPr>
    <w:tblPr>
      <w:tblStyleRowBandSize w:val="1"/>
      <w:tblStyleColBandSize w:val="1"/>
    </w:tblPr>
    <w:tcPr>
      <w:shd w:val="clear" w:color="auto" w:fill="F8EDED" w:themeFill="accent2"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9E3A38" w:themeFill="accent2" w:themeFillShade="CC"/>
      </w:tcPr>
    </w:tblStylePr>
    <w:tblStylePr w:type="lastRow">
      <w:rPr>
        <w:b/>
        <w:bCs/>
        <w:color w:val="9F3B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3" w:themeFill="accent2" w:themeFillTint="3F"/>
      </w:tcPr>
    </w:tblStylePr>
    <w:tblStylePr w:type="band1Horz">
      <w:tblPr/>
      <w:tcPr>
        <w:shd w:val="clear" w:color="auto" w:fill="F2DBDB" w:themeFill="accent2" w:themeFillTint="33"/>
      </w:tcPr>
    </w:tblStylePr>
  </w:style>
  <w:style w:type="table" w:styleId="124">
    <w:name w:val="Colorful List Accent 3"/>
    <w:basedOn w:val="12"/>
    <w:uiPriority w:val="72"/>
    <w:pPr>
      <w:spacing w:after="0" w:line="240" w:lineRule="auto"/>
    </w:pPr>
    <w:rPr>
      <w:color w:val="000000" w:themeColor="text1"/>
      <w14:textFill>
        <w14:solidFill>
          <w14:schemeClr w14:val="tx1"/>
        </w14:solidFill>
      </w14:textFill>
    </w:rPr>
    <w:tblPr>
      <w:tblStyleRowBandSize w:val="1"/>
      <w:tblStyleColBandSize w:val="1"/>
    </w:tblPr>
    <w:tcPr>
      <w:shd w:val="clear" w:color="auto" w:fill="F5F8EE" w:themeFill="accent3"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664E82" w:themeFill="accent4" w:themeFillShade="CC"/>
      </w:tcPr>
    </w:tblStylePr>
    <w:tblStylePr w:type="lastRow">
      <w:rPr>
        <w:b/>
        <w:bCs/>
        <w:color w:val="664F83" w:themeColor="accent4"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125">
    <w:name w:val="Colorful List Accent 4"/>
    <w:basedOn w:val="12"/>
    <w:uiPriority w:val="72"/>
    <w:pPr>
      <w:spacing w:after="0" w:line="240" w:lineRule="auto"/>
    </w:pPr>
    <w:rPr>
      <w:color w:val="000000" w:themeColor="text1"/>
      <w14:textFill>
        <w14:solidFill>
          <w14:schemeClr w14:val="tx1"/>
        </w14:solidFill>
      </w14:textFill>
    </w:rPr>
    <w:tblPr>
      <w:tblStyleRowBandSize w:val="1"/>
      <w:tblStyleColBandSize w:val="1"/>
    </w:tblPr>
    <w:tcPr>
      <w:shd w:val="clear" w:color="auto" w:fill="F2EFF5" w:themeFill="accent4"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7E9C40" w:themeFill="accent3" w:themeFillShade="CC"/>
      </w:tcPr>
    </w:tblStylePr>
    <w:tblStylePr w:type="lastRow">
      <w:rPr>
        <w:b/>
        <w:bCs/>
        <w:color w:val="7E9D40" w:themeColor="accent3"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126">
    <w:name w:val="Colorful List Accent 5"/>
    <w:basedOn w:val="12"/>
    <w:uiPriority w:val="72"/>
    <w:pPr>
      <w:spacing w:after="0" w:line="240" w:lineRule="auto"/>
    </w:pPr>
    <w:rPr>
      <w:color w:val="000000" w:themeColor="text1"/>
      <w14:textFill>
        <w14:solidFill>
          <w14:schemeClr w14:val="tx1"/>
        </w14:solidFill>
      </w14:textFill>
    </w:rPr>
    <w:tblPr>
      <w:tblStyleRowBandSize w:val="1"/>
      <w:tblStyleColBandSize w:val="1"/>
    </w:tblPr>
    <w:tcPr>
      <w:shd w:val="clear" w:color="auto" w:fill="EDF6F9" w:themeFill="accent5"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F3730A" w:themeFill="accent6" w:themeFillShade="CC"/>
      </w:tcPr>
    </w:tblStylePr>
    <w:tblStylePr w:type="lastRow">
      <w:rPr>
        <w:b/>
        <w:bCs/>
        <w:color w:val="F3740B" w:themeColor="accent6"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0" w:themeFill="accent5" w:themeFillTint="3F"/>
      </w:tcPr>
    </w:tblStylePr>
    <w:tblStylePr w:type="band1Horz">
      <w:tblPr/>
      <w:tcPr>
        <w:shd w:val="clear" w:color="auto" w:fill="DAEEF3" w:themeFill="accent5" w:themeFillTint="33"/>
      </w:tcPr>
    </w:tblStylePr>
  </w:style>
  <w:style w:type="table" w:styleId="127">
    <w:name w:val="Colorful List Accent 6"/>
    <w:basedOn w:val="12"/>
    <w:uiPriority w:val="72"/>
    <w:pPr>
      <w:spacing w:after="0" w:line="240" w:lineRule="auto"/>
    </w:pPr>
    <w:rPr>
      <w:color w:val="000000" w:themeColor="text1"/>
      <w14:textFill>
        <w14:solidFill>
          <w14:schemeClr w14:val="tx1"/>
        </w14:solidFill>
      </w14:textFill>
    </w:rPr>
    <w:tblPr>
      <w:tblStyleRowBandSize w:val="1"/>
      <w:tblStyleColBandSize w:val="1"/>
    </w:tblPr>
    <w:tcPr>
      <w:shd w:val="clear" w:color="auto" w:fill="FEF4EC" w:themeFill="accent6"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348DA5" w:themeFill="accent5" w:themeFillShade="CC"/>
      </w:tcPr>
    </w:tblStylePr>
    <w:tblStylePr w:type="lastRow">
      <w:rPr>
        <w:b/>
        <w:bCs/>
        <w:color w:val="358EA6" w:themeColor="accent5"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5D1" w:themeFill="accent6" w:themeFillTint="3F"/>
      </w:tcPr>
    </w:tblStylePr>
    <w:tblStylePr w:type="band1Horz">
      <w:tblPr/>
      <w:tcPr>
        <w:shd w:val="clear" w:color="auto" w:fill="FDE9D9" w:themeFill="accent6" w:themeFillTint="33"/>
      </w:tcPr>
    </w:tblStylePr>
  </w:style>
  <w:style w:type="table" w:styleId="128">
    <w:name w:val="Colorful Grid"/>
    <w:basedOn w:val="12"/>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14:textFill>
          <w14:solidFill>
            <w14:schemeClr w14:val="tx1"/>
          </w14:solidFill>
        </w14:textFill>
      </w:rPr>
      <w:tblPr/>
      <w:tcPr>
        <w:shd w:val="clear" w:color="auto" w:fill="999999" w:themeFill="text1" w:themeFillTint="66"/>
      </w:tcPr>
    </w:tblStylePr>
    <w:tblStylePr w:type="firstCol">
      <w:rPr>
        <w:color w:val="FFFFFF" w:themeColor="background1"/>
        <w14:textFill>
          <w14:solidFill>
            <w14:schemeClr w14:val="bg1"/>
          </w14:solidFill>
        </w14:textFill>
      </w:rPr>
      <w:tblPr/>
      <w:tcPr>
        <w:shd w:val="clear" w:color="auto" w:fill="000000" w:themeFill="text1" w:themeFillShade="BF"/>
      </w:tcPr>
    </w:tblStylePr>
    <w:tblStylePr w:type="lastCol">
      <w:rPr>
        <w:color w:val="FFFFFF" w:themeColor="background1"/>
        <w14:textFill>
          <w14:solidFill>
            <w14:schemeClr w14:val="bg1"/>
          </w14:solidFill>
        </w14:textFill>
      </w:rPr>
      <w:tblPr/>
      <w:tcPr>
        <w:shd w:val="clear" w:color="auto" w:fill="000000" w:themeFill="text1" w:themeFillShade="BF"/>
      </w:tcPr>
    </w:tblStylePr>
    <w:tblStylePr w:type="band1Vert">
      <w:tblPr/>
      <w:tcPr>
        <w:shd w:val="clear" w:color="auto" w:fill="7F7F7F" w:themeFill="text1" w:themeFillTint="7F"/>
      </w:tcPr>
    </w:tblStylePr>
    <w:tblStylePr w:type="band1Horz">
      <w:tblPr/>
      <w:tcPr>
        <w:shd w:val="clear" w:color="auto" w:fill="7F7F7F" w:themeFill="text1" w:themeFillTint="7F"/>
      </w:tcPr>
    </w:tblStylePr>
  </w:style>
  <w:style w:type="table" w:styleId="129">
    <w:name w:val="Colorful Grid Accent 1"/>
    <w:basedOn w:val="12"/>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14:textFill>
          <w14:solidFill>
            <w14:schemeClr w14:val="tx1"/>
          </w14:solidFill>
        </w14:textFill>
      </w:rPr>
      <w:tblPr/>
      <w:tcPr>
        <w:shd w:val="clear" w:color="auto" w:fill="B8CCE4" w:themeFill="accent1" w:themeFillTint="66"/>
      </w:tcPr>
    </w:tblStylePr>
    <w:tblStylePr w:type="firstCol">
      <w:rPr>
        <w:color w:val="FFFFFF" w:themeColor="background1"/>
        <w14:textFill>
          <w14:solidFill>
            <w14:schemeClr w14:val="bg1"/>
          </w14:solidFill>
        </w14:textFill>
      </w:rPr>
      <w:tblPr/>
      <w:tcPr>
        <w:shd w:val="clear" w:color="auto" w:fill="366091" w:themeFill="accent1" w:themeFillShade="BF"/>
      </w:tcPr>
    </w:tblStylePr>
    <w:tblStylePr w:type="lastCol">
      <w:rPr>
        <w:color w:val="FFFFFF" w:themeColor="background1"/>
        <w14:textFill>
          <w14:solidFill>
            <w14:schemeClr w14:val="bg1"/>
          </w14:solidFill>
        </w14:textFill>
      </w:rPr>
      <w:tblPr/>
      <w:tcPr>
        <w:shd w:val="clear" w:color="auto" w:fill="366091" w:themeFill="accent1" w:themeFillShade="BF"/>
      </w:tcPr>
    </w:tblStylePr>
    <w:tblStylePr w:type="band1Vert">
      <w:tblPr/>
      <w:tcPr>
        <w:shd w:val="clear" w:color="auto" w:fill="A7C0DE" w:themeFill="accent1" w:themeFillTint="7F"/>
      </w:tcPr>
    </w:tblStylePr>
    <w:tblStylePr w:type="band1Horz">
      <w:tblPr/>
      <w:tcPr>
        <w:shd w:val="clear" w:color="auto" w:fill="A7C0DE" w:themeFill="accent1" w:themeFillTint="7F"/>
      </w:tcPr>
    </w:tblStylePr>
  </w:style>
  <w:style w:type="table" w:styleId="130">
    <w:name w:val="Colorful Grid Accent 2"/>
    <w:basedOn w:val="12"/>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14:textFill>
          <w14:solidFill>
            <w14:schemeClr w14:val="tx1"/>
          </w14:solidFill>
        </w14:textFill>
      </w:rPr>
      <w:tblPr/>
      <w:tcPr>
        <w:shd w:val="clear" w:color="auto" w:fill="E5B8B7" w:themeFill="accent2" w:themeFillTint="66"/>
      </w:tcPr>
    </w:tblStylePr>
    <w:tblStylePr w:type="firstCol">
      <w:rPr>
        <w:color w:val="FFFFFF" w:themeColor="background1"/>
        <w14:textFill>
          <w14:solidFill>
            <w14:schemeClr w14:val="bg1"/>
          </w14:solidFill>
        </w14:textFill>
      </w:rPr>
      <w:tblPr/>
      <w:tcPr>
        <w:shd w:val="clear" w:color="auto" w:fill="943734" w:themeFill="accent2" w:themeFillShade="BF"/>
      </w:tcPr>
    </w:tblStylePr>
    <w:tblStylePr w:type="lastCol">
      <w:rPr>
        <w:color w:val="FFFFFF" w:themeColor="background1"/>
        <w14:textFill>
          <w14:solidFill>
            <w14:schemeClr w14:val="bg1"/>
          </w14:solidFill>
        </w14:textFill>
      </w:rPr>
      <w:tblPr/>
      <w:tcPr>
        <w:shd w:val="clear" w:color="auto" w:fill="9437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31">
    <w:name w:val="Colorful Grid Accent 3"/>
    <w:basedOn w:val="12"/>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14:textFill>
          <w14:solidFill>
            <w14:schemeClr w14:val="tx1"/>
          </w14:solidFill>
        </w14:textFill>
      </w:rPr>
      <w:tblPr/>
      <w:tcPr>
        <w:shd w:val="clear" w:color="auto" w:fill="D6E3BC" w:themeFill="accent3" w:themeFillTint="66"/>
      </w:tcPr>
    </w:tblStylePr>
    <w:tblStylePr w:type="firstCol">
      <w:rPr>
        <w:color w:val="FFFFFF" w:themeColor="background1"/>
        <w14:textFill>
          <w14:solidFill>
            <w14:schemeClr w14:val="bg1"/>
          </w14:solidFill>
        </w14:textFill>
      </w:rPr>
      <w:tblPr/>
      <w:tcPr>
        <w:shd w:val="clear" w:color="auto" w:fill="76923C" w:themeFill="accent3" w:themeFillShade="BF"/>
      </w:tcPr>
    </w:tblStylePr>
    <w:tblStylePr w:type="lastCol">
      <w:rPr>
        <w:color w:val="FFFFFF" w:themeColor="background1"/>
        <w14:textFill>
          <w14:solidFill>
            <w14:schemeClr w14:val="bg1"/>
          </w14:solidFill>
        </w14:textFill>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32">
    <w:name w:val="Colorful Grid Accent 4"/>
    <w:basedOn w:val="12"/>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14:textFill>
          <w14:solidFill>
            <w14:schemeClr w14:val="tx1"/>
          </w14:solidFill>
        </w14:textFill>
      </w:rPr>
      <w:tblPr/>
      <w:tcPr>
        <w:shd w:val="clear" w:color="auto" w:fill="CCC0D9" w:themeFill="accent4" w:themeFillTint="66"/>
      </w:tcPr>
    </w:tblStylePr>
    <w:tblStylePr w:type="firstCol">
      <w:rPr>
        <w:color w:val="FFFFFF" w:themeColor="background1"/>
        <w14:textFill>
          <w14:solidFill>
            <w14:schemeClr w14:val="bg1"/>
          </w14:solidFill>
        </w14:textFill>
      </w:rPr>
      <w:tblPr/>
      <w:tcPr>
        <w:shd w:val="clear" w:color="auto" w:fill="5F497A" w:themeFill="accent4" w:themeFillShade="BF"/>
      </w:tcPr>
    </w:tblStylePr>
    <w:tblStylePr w:type="lastCol">
      <w:rPr>
        <w:color w:val="FFFFFF" w:themeColor="background1"/>
        <w14:textFill>
          <w14:solidFill>
            <w14:schemeClr w14:val="bg1"/>
          </w14:solidFill>
        </w14:textFill>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33">
    <w:name w:val="Colorful Grid Accent 5"/>
    <w:basedOn w:val="12"/>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14:textFill>
          <w14:solidFill>
            <w14:schemeClr w14:val="tx1"/>
          </w14:solidFill>
        </w14:textFill>
      </w:rPr>
      <w:tblPr/>
      <w:tcPr>
        <w:shd w:val="clear" w:color="auto" w:fill="B6DDE8" w:themeFill="accent5" w:themeFillTint="66"/>
      </w:tcPr>
    </w:tblStylePr>
    <w:tblStylePr w:type="firstCol">
      <w:rPr>
        <w:color w:val="FFFFFF" w:themeColor="background1"/>
        <w14:textFill>
          <w14:solidFill>
            <w14:schemeClr w14:val="bg1"/>
          </w14:solidFill>
        </w14:textFill>
      </w:rPr>
      <w:tblPr/>
      <w:tcPr>
        <w:shd w:val="clear" w:color="auto" w:fill="31849B" w:themeFill="accent5" w:themeFillShade="BF"/>
      </w:tcPr>
    </w:tblStylePr>
    <w:tblStylePr w:type="lastCol">
      <w:rPr>
        <w:color w:val="FFFFFF" w:themeColor="background1"/>
        <w14:textFill>
          <w14:solidFill>
            <w14:schemeClr w14:val="bg1"/>
          </w14:solidFill>
        </w14:textFill>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34">
    <w:name w:val="Colorful Grid Accent 6"/>
    <w:basedOn w:val="12"/>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14:textFill>
          <w14:solidFill>
            <w14:schemeClr w14:val="tx1"/>
          </w14:solidFill>
        </w14:textFill>
      </w:rPr>
      <w:tblPr/>
      <w:tcPr>
        <w:shd w:val="clear" w:color="auto" w:fill="FBD4B4" w:themeFill="accent6" w:themeFillTint="66"/>
      </w:tcPr>
    </w:tblStylePr>
    <w:tblStylePr w:type="firstCol">
      <w:rPr>
        <w:color w:val="FFFFFF" w:themeColor="background1"/>
        <w14:textFill>
          <w14:solidFill>
            <w14:schemeClr w14:val="bg1"/>
          </w14:solidFill>
        </w14:textFill>
      </w:rPr>
      <w:tblPr/>
      <w:tcPr>
        <w:shd w:val="clear" w:color="auto" w:fill="E36C09" w:themeFill="accent6" w:themeFillShade="BF"/>
      </w:tcPr>
    </w:tblStylePr>
    <w:tblStylePr w:type="lastCol">
      <w:rPr>
        <w:color w:val="FFFFFF" w:themeColor="background1"/>
        <w14:textFill>
          <w14:solidFill>
            <w14:schemeClr w14:val="bg1"/>
          </w14:solidFill>
        </w14:textFill>
      </w:rPr>
      <w:tblPr/>
      <w:tcPr>
        <w:shd w:val="clear" w:color="auto" w:fill="E36C09"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customStyle="1" w:styleId="135">
    <w:name w:val="Header Char"/>
    <w:basedOn w:val="11"/>
    <w:link w:val="19"/>
    <w:qFormat/>
    <w:uiPriority w:val="99"/>
  </w:style>
  <w:style w:type="character" w:customStyle="1" w:styleId="136">
    <w:name w:val="Footer Char"/>
    <w:basedOn w:val="11"/>
    <w:link w:val="18"/>
    <w:qFormat/>
    <w:uiPriority w:val="99"/>
  </w:style>
  <w:style w:type="paragraph" w:styleId="137">
    <w:name w:val="No Spacing"/>
    <w:qFormat/>
    <w:uiPriority w:val="1"/>
    <w:pPr>
      <w:spacing w:after="0" w:line="240" w:lineRule="auto"/>
    </w:pPr>
    <w:rPr>
      <w:rFonts w:asciiTheme="minorHAnsi" w:hAnsiTheme="minorHAnsi" w:eastAsiaTheme="minorEastAsia" w:cstheme="minorBidi"/>
      <w:sz w:val="22"/>
      <w:szCs w:val="22"/>
      <w:lang w:val="en-US" w:eastAsia="en-US" w:bidi="ar-SA"/>
    </w:rPr>
  </w:style>
  <w:style w:type="character" w:customStyle="1" w:styleId="138">
    <w:name w:val="Heading 1 Char"/>
    <w:basedOn w:val="11"/>
    <w:link w:val="2"/>
    <w:uiPriority w:val="9"/>
    <w:rPr>
      <w:rFonts w:asciiTheme="majorHAnsi" w:hAnsiTheme="majorHAnsi" w:eastAsiaTheme="majorEastAsia" w:cstheme="majorBidi"/>
      <w:b/>
      <w:bCs/>
      <w:color w:val="376092" w:themeColor="accent1" w:themeShade="BF"/>
      <w:sz w:val="28"/>
      <w:szCs w:val="28"/>
    </w:rPr>
  </w:style>
  <w:style w:type="character" w:customStyle="1" w:styleId="139">
    <w:name w:val="Heading 2 Char"/>
    <w:basedOn w:val="11"/>
    <w:link w:val="3"/>
    <w:uiPriority w:val="9"/>
    <w:rPr>
      <w:rFonts w:asciiTheme="majorHAnsi" w:hAnsiTheme="majorHAnsi" w:eastAsiaTheme="majorEastAsia" w:cstheme="majorBidi"/>
      <w:b/>
      <w:bCs/>
      <w:color w:val="4F81BD" w:themeColor="accent1"/>
      <w:sz w:val="26"/>
      <w:szCs w:val="26"/>
      <w14:textFill>
        <w14:solidFill>
          <w14:schemeClr w14:val="accent1"/>
        </w14:solidFill>
      </w14:textFill>
    </w:rPr>
  </w:style>
  <w:style w:type="character" w:customStyle="1" w:styleId="140">
    <w:name w:val="Heading 3 Char"/>
    <w:basedOn w:val="11"/>
    <w:link w:val="4"/>
    <w:uiPriority w:val="9"/>
    <w:rPr>
      <w:rFonts w:asciiTheme="majorHAnsi" w:hAnsiTheme="majorHAnsi" w:eastAsiaTheme="majorEastAsia" w:cstheme="majorBidi"/>
      <w:b/>
      <w:bCs/>
      <w:color w:val="4F81BD" w:themeColor="accent1"/>
      <w14:textFill>
        <w14:solidFill>
          <w14:schemeClr w14:val="accent1"/>
        </w14:solidFill>
      </w14:textFill>
    </w:rPr>
  </w:style>
  <w:style w:type="character" w:customStyle="1" w:styleId="141">
    <w:name w:val="Title Char"/>
    <w:basedOn w:val="11"/>
    <w:link w:val="36"/>
    <w:qFormat/>
    <w:uiPriority w:val="10"/>
    <w:rPr>
      <w:rFonts w:asciiTheme="majorHAnsi" w:hAnsiTheme="majorHAnsi" w:eastAsiaTheme="majorEastAsia" w:cstheme="majorBidi"/>
      <w:color w:val="17375E" w:themeColor="text2" w:themeShade="BF"/>
      <w:spacing w:val="5"/>
      <w:kern w:val="28"/>
      <w:sz w:val="52"/>
      <w:szCs w:val="52"/>
    </w:rPr>
  </w:style>
  <w:style w:type="character" w:customStyle="1" w:styleId="142">
    <w:name w:val="Subtitle Char"/>
    <w:basedOn w:val="11"/>
    <w:link w:val="34"/>
    <w:uiPriority w:val="11"/>
    <w:rPr>
      <w:rFonts w:asciiTheme="majorHAnsi" w:hAnsiTheme="majorHAnsi" w:eastAsiaTheme="majorEastAsia" w:cstheme="majorBidi"/>
      <w:i/>
      <w:iCs/>
      <w:color w:val="4F81BD" w:themeColor="accent1"/>
      <w:spacing w:val="15"/>
      <w:sz w:val="24"/>
      <w:szCs w:val="24"/>
      <w14:textFill>
        <w14:solidFill>
          <w14:schemeClr w14:val="accent1"/>
        </w14:solidFill>
      </w14:textFill>
    </w:rPr>
  </w:style>
  <w:style w:type="paragraph" w:styleId="143">
    <w:name w:val="List Paragraph"/>
    <w:basedOn w:val="1"/>
    <w:qFormat/>
    <w:uiPriority w:val="34"/>
    <w:pPr>
      <w:ind w:left="720"/>
      <w:contextualSpacing/>
    </w:pPr>
  </w:style>
  <w:style w:type="character" w:customStyle="1" w:styleId="144">
    <w:name w:val="Body Text Char"/>
    <w:basedOn w:val="11"/>
    <w:link w:val="13"/>
    <w:uiPriority w:val="99"/>
  </w:style>
  <w:style w:type="character" w:customStyle="1" w:styleId="145">
    <w:name w:val="Body Text 2 Char"/>
    <w:basedOn w:val="11"/>
    <w:link w:val="14"/>
    <w:uiPriority w:val="99"/>
  </w:style>
  <w:style w:type="character" w:customStyle="1" w:styleId="146">
    <w:name w:val="Body Text 3 Char"/>
    <w:basedOn w:val="11"/>
    <w:link w:val="15"/>
    <w:qFormat/>
    <w:uiPriority w:val="99"/>
    <w:rPr>
      <w:sz w:val="16"/>
      <w:szCs w:val="16"/>
    </w:rPr>
  </w:style>
  <w:style w:type="character" w:customStyle="1" w:styleId="147">
    <w:name w:val="Macro Text Char"/>
    <w:basedOn w:val="11"/>
    <w:link w:val="32"/>
    <w:uiPriority w:val="99"/>
    <w:rPr>
      <w:rFonts w:ascii="Courier" w:hAnsi="Courier"/>
      <w:sz w:val="20"/>
      <w:szCs w:val="20"/>
    </w:rPr>
  </w:style>
  <w:style w:type="paragraph" w:styleId="148">
    <w:name w:val="Quote"/>
    <w:basedOn w:val="1"/>
    <w:next w:val="1"/>
    <w:link w:val="149"/>
    <w:qFormat/>
    <w:uiPriority w:val="29"/>
    <w:rPr>
      <w:i/>
      <w:iCs/>
      <w:color w:val="000000" w:themeColor="text1"/>
      <w14:textFill>
        <w14:solidFill>
          <w14:schemeClr w14:val="tx1"/>
        </w14:solidFill>
      </w14:textFill>
    </w:rPr>
  </w:style>
  <w:style w:type="character" w:customStyle="1" w:styleId="149">
    <w:name w:val="Quote Char"/>
    <w:basedOn w:val="11"/>
    <w:link w:val="148"/>
    <w:uiPriority w:val="29"/>
    <w:rPr>
      <w:i/>
      <w:iCs/>
      <w:color w:val="000000" w:themeColor="text1"/>
      <w14:textFill>
        <w14:solidFill>
          <w14:schemeClr w14:val="tx1"/>
        </w14:solidFill>
      </w14:textFill>
    </w:rPr>
  </w:style>
  <w:style w:type="character" w:customStyle="1" w:styleId="150">
    <w:name w:val="Heading 4 Char"/>
    <w:basedOn w:val="11"/>
    <w:link w:val="5"/>
    <w:semiHidden/>
    <w:uiPriority w:val="9"/>
    <w:rPr>
      <w:rFonts w:asciiTheme="majorHAnsi" w:hAnsiTheme="majorHAnsi" w:eastAsiaTheme="majorEastAsia" w:cstheme="majorBidi"/>
      <w:b/>
      <w:bCs/>
      <w:i/>
      <w:iCs/>
      <w:color w:val="4F81BD" w:themeColor="accent1"/>
      <w14:textFill>
        <w14:solidFill>
          <w14:schemeClr w14:val="accent1"/>
        </w14:solidFill>
      </w14:textFill>
    </w:rPr>
  </w:style>
  <w:style w:type="character" w:customStyle="1" w:styleId="151">
    <w:name w:val="Heading 5 Char"/>
    <w:basedOn w:val="11"/>
    <w:link w:val="6"/>
    <w:semiHidden/>
    <w:uiPriority w:val="9"/>
    <w:rPr>
      <w:rFonts w:asciiTheme="majorHAnsi" w:hAnsiTheme="majorHAnsi" w:eastAsiaTheme="majorEastAsia" w:cstheme="majorBidi"/>
      <w:color w:val="254061" w:themeColor="accent1" w:themeShade="80"/>
    </w:rPr>
  </w:style>
  <w:style w:type="character" w:customStyle="1" w:styleId="152">
    <w:name w:val="Heading 6 Char"/>
    <w:basedOn w:val="11"/>
    <w:link w:val="7"/>
    <w:semiHidden/>
    <w:uiPriority w:val="9"/>
    <w:rPr>
      <w:rFonts w:asciiTheme="majorHAnsi" w:hAnsiTheme="majorHAnsi" w:eastAsiaTheme="majorEastAsia" w:cstheme="majorBidi"/>
      <w:i/>
      <w:iCs/>
      <w:color w:val="254061" w:themeColor="accent1" w:themeShade="80"/>
    </w:rPr>
  </w:style>
  <w:style w:type="character" w:customStyle="1" w:styleId="153">
    <w:name w:val="Heading 7 Char"/>
    <w:basedOn w:val="11"/>
    <w:link w:val="8"/>
    <w:semiHidden/>
    <w:uiPriority w:val="9"/>
    <w:rPr>
      <w:rFonts w:asciiTheme="majorHAnsi" w:hAnsiTheme="majorHAnsi" w:eastAsiaTheme="majorEastAsia" w:cstheme="majorBidi"/>
      <w:i/>
      <w:iCs/>
      <w:color w:val="404040" w:themeColor="text1" w:themeTint="BF"/>
      <w14:textFill>
        <w14:solidFill>
          <w14:schemeClr w14:val="tx1">
            <w14:lumMod w14:val="75000"/>
            <w14:lumOff w14:val="25000"/>
          </w14:schemeClr>
        </w14:solidFill>
      </w14:textFill>
    </w:rPr>
  </w:style>
  <w:style w:type="character" w:customStyle="1" w:styleId="154">
    <w:name w:val="Heading 8 Char"/>
    <w:basedOn w:val="11"/>
    <w:link w:val="9"/>
    <w:semiHidden/>
    <w:uiPriority w:val="9"/>
    <w:rPr>
      <w:rFonts w:asciiTheme="majorHAnsi" w:hAnsiTheme="majorHAnsi" w:eastAsiaTheme="majorEastAsia" w:cstheme="majorBidi"/>
      <w:color w:val="4F81BD" w:themeColor="accent1"/>
      <w:sz w:val="20"/>
      <w:szCs w:val="20"/>
      <w14:textFill>
        <w14:solidFill>
          <w14:schemeClr w14:val="accent1"/>
        </w14:solidFill>
      </w14:textFill>
    </w:rPr>
  </w:style>
  <w:style w:type="character" w:customStyle="1" w:styleId="155">
    <w:name w:val="Heading 9 Char"/>
    <w:basedOn w:val="11"/>
    <w:link w:val="10"/>
    <w:semiHidden/>
    <w:uiPriority w:val="9"/>
    <w:rPr>
      <w:rFonts w:asciiTheme="majorHAnsi" w:hAnsiTheme="majorHAnsi" w:eastAsiaTheme="majorEastAsia" w:cstheme="majorBidi"/>
      <w:i/>
      <w:iCs/>
      <w:color w:val="404040" w:themeColor="text1" w:themeTint="BF"/>
      <w:sz w:val="20"/>
      <w:szCs w:val="20"/>
      <w14:textFill>
        <w14:solidFill>
          <w14:schemeClr w14:val="tx1">
            <w14:lumMod w14:val="75000"/>
            <w14:lumOff w14:val="25000"/>
          </w14:schemeClr>
        </w14:solidFill>
      </w14:textFill>
    </w:rPr>
  </w:style>
  <w:style w:type="paragraph" w:styleId="156">
    <w:name w:val="Intense Quote"/>
    <w:basedOn w:val="1"/>
    <w:next w:val="1"/>
    <w:link w:val="157"/>
    <w:qFormat/>
    <w:uiPriority w:val="30"/>
    <w:pPr>
      <w:pBdr>
        <w:bottom w:val="single" w:color="4F81BD" w:themeColor="accent1" w:sz="4" w:space="4"/>
      </w:pBdr>
      <w:spacing w:before="200" w:after="280"/>
      <w:ind w:left="936" w:right="936"/>
    </w:pPr>
    <w:rPr>
      <w:b/>
      <w:bCs/>
      <w:i/>
      <w:iCs/>
      <w:color w:val="4F81BD" w:themeColor="accent1"/>
      <w14:textFill>
        <w14:solidFill>
          <w14:schemeClr w14:val="accent1"/>
        </w14:solidFill>
      </w14:textFill>
    </w:rPr>
  </w:style>
  <w:style w:type="character" w:customStyle="1" w:styleId="157">
    <w:name w:val="Intense Quote Char"/>
    <w:basedOn w:val="11"/>
    <w:link w:val="156"/>
    <w:uiPriority w:val="30"/>
    <w:rPr>
      <w:b/>
      <w:bCs/>
      <w:i/>
      <w:iCs/>
      <w:color w:val="4F81BD" w:themeColor="accent1"/>
      <w14:textFill>
        <w14:solidFill>
          <w14:schemeClr w14:val="accent1"/>
        </w14:solidFill>
      </w14:textFill>
    </w:rPr>
  </w:style>
  <w:style w:type="character" w:customStyle="1" w:styleId="158">
    <w:name w:val="Subtle Emphasis"/>
    <w:basedOn w:val="11"/>
    <w:qFormat/>
    <w:uiPriority w:val="19"/>
    <w:rPr>
      <w:i/>
      <w:iCs/>
      <w:color w:val="808080" w:themeColor="text1" w:themeTint="80"/>
      <w14:textFill>
        <w14:solidFill>
          <w14:schemeClr w14:val="tx1">
            <w14:lumMod w14:val="50000"/>
            <w14:lumOff w14:val="50000"/>
          </w14:schemeClr>
        </w14:solidFill>
      </w14:textFill>
    </w:rPr>
  </w:style>
  <w:style w:type="character" w:customStyle="1" w:styleId="159">
    <w:name w:val="Intense Emphasis"/>
    <w:basedOn w:val="11"/>
    <w:qFormat/>
    <w:uiPriority w:val="21"/>
    <w:rPr>
      <w:b/>
      <w:bCs/>
      <w:i/>
      <w:iCs/>
      <w:color w:val="4F81BD" w:themeColor="accent1"/>
      <w14:textFill>
        <w14:solidFill>
          <w14:schemeClr w14:val="accent1"/>
        </w14:solidFill>
      </w14:textFill>
    </w:rPr>
  </w:style>
  <w:style w:type="character" w:customStyle="1" w:styleId="160">
    <w:name w:val="Subtle Reference"/>
    <w:basedOn w:val="11"/>
    <w:qFormat/>
    <w:uiPriority w:val="31"/>
    <w:rPr>
      <w:smallCaps/>
      <w:color w:val="C0504D" w:themeColor="accent2"/>
      <w:u w:val="single"/>
      <w14:textFill>
        <w14:solidFill>
          <w14:schemeClr w14:val="accent2"/>
        </w14:solidFill>
      </w14:textFill>
    </w:rPr>
  </w:style>
  <w:style w:type="character" w:customStyle="1" w:styleId="161">
    <w:name w:val="Intense Reference"/>
    <w:basedOn w:val="11"/>
    <w:qFormat/>
    <w:uiPriority w:val="32"/>
    <w:rPr>
      <w:b/>
      <w:bCs/>
      <w:smallCaps/>
      <w:color w:val="C0504D" w:themeColor="accent2"/>
      <w:spacing w:val="5"/>
      <w:u w:val="single"/>
      <w14:textFill>
        <w14:solidFill>
          <w14:schemeClr w14:val="accent2"/>
        </w14:solidFill>
      </w14:textFill>
    </w:rPr>
  </w:style>
  <w:style w:type="character" w:customStyle="1" w:styleId="162">
    <w:name w:val="Book Title"/>
    <w:basedOn w:val="11"/>
    <w:qFormat/>
    <w:uiPriority w:val="33"/>
    <w:rPr>
      <w:b/>
      <w:bCs/>
      <w:smallCaps/>
      <w:spacing w:val="5"/>
    </w:rPr>
  </w:style>
  <w:style w:type="paragraph" w:customStyle="1" w:styleId="163">
    <w:name w:val="TOC Heading"/>
    <w:basedOn w:val="2"/>
    <w:next w:val="1"/>
    <w:semiHidden/>
    <w:unhideWhenUsed/>
    <w:qFormat/>
    <w:uiPriority w:val="39"/>
    <w:pPr>
      <w:outlineLvl w:val="9"/>
    </w:p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F278816-EC6F-A645-907D-7F25AECB1D4A}">
  <ds:schemaRefs/>
</ds:datastoreItem>
</file>

<file path=docProps/app.xml><?xml version="1.0" encoding="utf-8"?>
<Properties xmlns="http://schemas.openxmlformats.org/officeDocument/2006/extended-properties" xmlns:vt="http://schemas.openxmlformats.org/officeDocument/2006/docPropsVTypes">
  <Template>Normal.dotm</Template>
  <Pages>6</Pages>
  <Words>2919</Words>
  <Characters>10375</Characters>
  <Lines>94</Lines>
  <Paragraphs>26</Paragraphs>
  <TotalTime>78</TotalTime>
  <ScaleCrop>false</ScaleCrop>
  <LinksUpToDate>false</LinksUpToDate>
  <CharactersWithSpaces>13196</CharactersWithSpaces>
  <Application>WPS Office_12.1.0.26372_F1E327BC-269C-435d-A152-05C5408002CA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2013-12-23T23:15:00Z</dcterms:created>
  <dc:creator>ChatGPT</dc:creator>
  <dc:description>generated by python-docx</dc:description>
  <cp:lastModifiedBy>Admin</cp:lastModifiedBy>
  <dcterms:modified xsi:type="dcterms:W3CDTF">2026-05-28T07:18:03Z</dcterms:modified>
  <dc:title>Dự thảo Tờ trình và Nghị quyết HĐND xã Lạc Phượng</dc:title>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eyJoZGlkIjoiMWY3MTg4YzFjMmE0YzIwMDk0MDhlNWYxNTM4OGYxN2QifQ==</vt:lpwstr>
  </property>
  <property fmtid="{D5CDD505-2E9C-101B-9397-08002B2CF9AE}" pid="3" name="KSOProductBuildVer">
    <vt:lpwstr>1033-12.1.0.26372</vt:lpwstr>
  </property>
  <property fmtid="{D5CDD505-2E9C-101B-9397-08002B2CF9AE}" pid="4" name="ICV">
    <vt:lpwstr>51FCB2BC3DBA4E759AA196D9129CF076_12</vt:lpwstr>
  </property>
</Properties>
</file>