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312A38" w14:textId="432D8474" w:rsidR="00DA3E34" w:rsidRDefault="00C25420" w:rsidP="00DA3E34">
      <w:pPr>
        <w:jc w:val="center"/>
        <w:rPr>
          <w:rFonts w:ascii="Times New Roman Bold" w:hAnsi="Times New Roman Bold"/>
          <w:b/>
          <w:color w:val="000000"/>
          <w:szCs w:val="28"/>
          <w:lang w:val="de-DE"/>
        </w:rPr>
      </w:pPr>
      <w:bookmarkStart w:id="0" w:name="_GoBack"/>
      <w:bookmarkEnd w:id="0"/>
      <w:r w:rsidRPr="00B1374A">
        <w:rPr>
          <w:rFonts w:ascii="Times New Roman Bold" w:hAnsi="Times New Roman Bold"/>
          <w:b/>
          <w:color w:val="000000"/>
          <w:szCs w:val="28"/>
          <w:lang w:val="de-DE"/>
        </w:rPr>
        <w:t>PHẦN II</w:t>
      </w:r>
      <w:r w:rsidR="00755CD1" w:rsidRPr="00B1374A">
        <w:rPr>
          <w:rFonts w:ascii="Times New Roman Bold" w:hAnsi="Times New Roman Bold"/>
          <w:b/>
          <w:color w:val="000000"/>
          <w:szCs w:val="28"/>
          <w:lang w:val="de-DE"/>
        </w:rPr>
        <w:t>.</w:t>
      </w:r>
    </w:p>
    <w:p w14:paraId="47EF788B" w14:textId="77777777" w:rsidR="00DA3E34" w:rsidRDefault="00C25420" w:rsidP="00DA3E34">
      <w:pPr>
        <w:jc w:val="center"/>
        <w:rPr>
          <w:rFonts w:ascii="Times New Roman Bold" w:hAnsi="Times New Roman Bold"/>
          <w:b/>
          <w:bCs/>
          <w:szCs w:val="26"/>
        </w:rPr>
      </w:pPr>
      <w:r w:rsidRPr="00B1374A">
        <w:rPr>
          <w:rFonts w:ascii="Times New Roman Bold" w:hAnsi="Times New Roman Bold"/>
          <w:b/>
          <w:color w:val="000000"/>
          <w:szCs w:val="28"/>
          <w:lang w:val="de-DE"/>
        </w:rPr>
        <w:t xml:space="preserve">NỘI DUNG CỤ THỂ CỦA </w:t>
      </w:r>
      <w:r w:rsidR="009C0827">
        <w:rPr>
          <w:rFonts w:ascii="Times New Roman Bold" w:hAnsi="Times New Roman Bold"/>
          <w:b/>
          <w:bCs/>
          <w:szCs w:val="26"/>
        </w:rPr>
        <w:t xml:space="preserve">THỦ TỤC HÀNH CHÍNH </w:t>
      </w:r>
    </w:p>
    <w:p w14:paraId="6C4038BA" w14:textId="29611E22" w:rsidR="0035667A" w:rsidRPr="00C3045E" w:rsidRDefault="00C16D99" w:rsidP="00BA0833">
      <w:pPr>
        <w:spacing w:before="120" w:after="120"/>
        <w:ind w:firstLine="709"/>
        <w:rPr>
          <w:b/>
          <w:szCs w:val="28"/>
        </w:rPr>
      </w:pPr>
      <w:r w:rsidRPr="00C3045E">
        <w:rPr>
          <w:b/>
          <w:szCs w:val="28"/>
        </w:rPr>
        <w:t>I</w:t>
      </w:r>
      <w:r w:rsidR="0035667A" w:rsidRPr="00C3045E">
        <w:rPr>
          <w:b/>
          <w:szCs w:val="28"/>
        </w:rPr>
        <w:t>. THỦ TỤC HÀNH CHÍNH CẤP TỈNH</w:t>
      </w:r>
    </w:p>
    <w:p w14:paraId="76CD367F" w14:textId="1EEEB14A" w:rsidR="0035667A" w:rsidRPr="00C3045E" w:rsidRDefault="0035667A" w:rsidP="00BA0833">
      <w:pPr>
        <w:spacing w:before="120" w:after="120"/>
        <w:ind w:firstLine="709"/>
        <w:rPr>
          <w:b/>
          <w:bCs/>
          <w:szCs w:val="28"/>
        </w:rPr>
      </w:pPr>
      <w:r w:rsidRPr="00C3045E">
        <w:rPr>
          <w:b/>
          <w:szCs w:val="28"/>
        </w:rPr>
        <w:t>1.</w:t>
      </w:r>
      <w:r w:rsidRPr="00C3045E">
        <w:rPr>
          <w:szCs w:val="28"/>
        </w:rPr>
        <w:t xml:space="preserve"> </w:t>
      </w:r>
      <w:r w:rsidRPr="00C3045E">
        <w:rPr>
          <w:b/>
          <w:bCs/>
          <w:szCs w:val="28"/>
        </w:rPr>
        <w:t>Thủ tục cấp Thẻ giám định viên quyền tác giả, quyền liên quan</w:t>
      </w:r>
      <w:r w:rsidR="002775FA" w:rsidRPr="00C3045E">
        <w:rPr>
          <w:b/>
          <w:bCs/>
          <w:szCs w:val="28"/>
        </w:rPr>
        <w:t xml:space="preserve"> (1.003801).</w:t>
      </w:r>
    </w:p>
    <w:p w14:paraId="39B09AF3" w14:textId="77777777" w:rsidR="0035667A" w:rsidRPr="00C3045E" w:rsidRDefault="0035667A" w:rsidP="00BA0833">
      <w:pPr>
        <w:spacing w:before="120" w:after="120"/>
        <w:ind w:firstLine="709"/>
        <w:rPr>
          <w:b/>
          <w:bCs/>
          <w:i/>
          <w:iCs/>
          <w:szCs w:val="28"/>
        </w:rPr>
      </w:pPr>
      <w:r w:rsidRPr="00C3045E">
        <w:rPr>
          <w:b/>
          <w:bCs/>
          <w:i/>
          <w:iCs/>
          <w:szCs w:val="28"/>
        </w:rPr>
        <w:t>* Trình tự thực hiện:</w:t>
      </w:r>
    </w:p>
    <w:p w14:paraId="47353D02" w14:textId="2D642C7B" w:rsidR="0035667A" w:rsidRPr="00C3045E" w:rsidRDefault="0035667A" w:rsidP="00BA0833">
      <w:pPr>
        <w:pStyle w:val="BodyText2"/>
        <w:spacing w:before="120" w:line="240" w:lineRule="auto"/>
        <w:ind w:firstLine="709"/>
        <w:rPr>
          <w:szCs w:val="28"/>
        </w:rPr>
      </w:pPr>
      <w:r w:rsidRPr="00C3045E">
        <w:rPr>
          <w:szCs w:val="28"/>
        </w:rPr>
        <w:t xml:space="preserve">- Cá nhân có yêu cầu cấp Thẻ giám định viên quyền tác giả, quyền liên quan (sau đây gọi là Thẻ giám định viên) nộp 01 bộ hồ sơ yêu cầu cấp Thẻ giám định viên đến </w:t>
      </w:r>
      <w:r w:rsidR="00C16D99">
        <w:rPr>
          <w:i/>
          <w:iCs/>
          <w:szCs w:val="28"/>
        </w:rPr>
        <w:t>Sở Văn hóa, Thể thao và Du lịch</w:t>
      </w:r>
      <w:r w:rsidRPr="00C3045E">
        <w:rPr>
          <w:szCs w:val="28"/>
        </w:rPr>
        <w:t>.</w:t>
      </w:r>
    </w:p>
    <w:p w14:paraId="607262AC" w14:textId="57BA1698" w:rsidR="0035667A" w:rsidRPr="00C3045E" w:rsidRDefault="0035667A" w:rsidP="00BA0833">
      <w:pPr>
        <w:pStyle w:val="BodyTextIndent2"/>
        <w:spacing w:before="120" w:line="240" w:lineRule="auto"/>
        <w:ind w:left="0" w:firstLine="709"/>
        <w:rPr>
          <w:szCs w:val="28"/>
        </w:rPr>
      </w:pPr>
      <w:r w:rsidRPr="00C3045E">
        <w:rPr>
          <w:szCs w:val="28"/>
        </w:rPr>
        <w:t xml:space="preserve">- </w:t>
      </w:r>
      <w:r w:rsidRPr="003C0A44">
        <w:rPr>
          <w:spacing w:val="-2"/>
          <w:szCs w:val="28"/>
        </w:rPr>
        <w:t xml:space="preserve">Trong thời hạn </w:t>
      </w:r>
      <w:r w:rsidR="00C11758">
        <w:rPr>
          <w:i/>
          <w:iCs/>
          <w:spacing w:val="-2"/>
          <w:szCs w:val="28"/>
        </w:rPr>
        <w:t>10</w:t>
      </w:r>
      <w:r w:rsidRPr="00E56904">
        <w:rPr>
          <w:i/>
          <w:iCs/>
          <w:spacing w:val="-2"/>
          <w:szCs w:val="28"/>
        </w:rPr>
        <w:t xml:space="preserve"> ngày làm việc</w:t>
      </w:r>
      <w:r w:rsidRPr="003C0A44">
        <w:rPr>
          <w:spacing w:val="-2"/>
          <w:szCs w:val="28"/>
        </w:rPr>
        <w:t xml:space="preserve"> kể từ ngày nhận đủ hồ sơ hợp lệ, </w:t>
      </w:r>
      <w:r w:rsidR="00C16D99">
        <w:rPr>
          <w:i/>
          <w:iCs/>
          <w:szCs w:val="28"/>
        </w:rPr>
        <w:t>Sở Văn hóa, Thể thao và Du lịch</w:t>
      </w:r>
      <w:r w:rsidR="00C16D99" w:rsidRPr="003C0A44">
        <w:rPr>
          <w:spacing w:val="-2"/>
          <w:szCs w:val="28"/>
        </w:rPr>
        <w:t xml:space="preserve"> </w:t>
      </w:r>
      <w:r w:rsidRPr="003C0A44">
        <w:rPr>
          <w:spacing w:val="-2"/>
          <w:szCs w:val="28"/>
        </w:rPr>
        <w:t xml:space="preserve">ra quyết định cấp Thẻ giám định viên. Trường hợp từ chối cấp Thẻ giám định viên thì phải thông </w:t>
      </w:r>
      <w:r w:rsidRPr="003C0A44">
        <w:rPr>
          <w:spacing w:val="-4"/>
          <w:szCs w:val="28"/>
        </w:rPr>
        <w:t xml:space="preserve">báo bằng văn bản nêu rõ lý do. </w:t>
      </w:r>
    </w:p>
    <w:p w14:paraId="1F403E5F" w14:textId="1ADA28CD" w:rsidR="0035667A" w:rsidRPr="00C3045E" w:rsidRDefault="0035667A" w:rsidP="00BA0833">
      <w:pPr>
        <w:spacing w:before="120" w:after="120"/>
        <w:ind w:firstLine="709"/>
        <w:rPr>
          <w:b/>
          <w:bCs/>
          <w:i/>
          <w:iCs/>
          <w:szCs w:val="28"/>
        </w:rPr>
      </w:pPr>
      <w:r w:rsidRPr="00C3045E">
        <w:rPr>
          <w:b/>
          <w:bCs/>
          <w:i/>
          <w:iCs/>
          <w:szCs w:val="28"/>
        </w:rPr>
        <w:t xml:space="preserve">* Cách thức thực hiện: </w:t>
      </w:r>
      <w:r w:rsidR="00A85FF6" w:rsidRPr="00A85FF6">
        <w:rPr>
          <w:szCs w:val="28"/>
        </w:rPr>
        <w:t xml:space="preserve">Nộp hồ </w:t>
      </w:r>
      <w:r w:rsidR="00A85FF6" w:rsidRPr="00A85FF6">
        <w:rPr>
          <w:i/>
          <w:iCs/>
          <w:szCs w:val="28"/>
        </w:rPr>
        <w:t>sơ trực tiếp hoặc trực tuyến trên Cổng Dịch vụ công quốc gia; gửi qua dịch vụ bưu chính đến Trung tâm hành chính công (TTPVHCC) thành phố hoặc TTPVHCC xã, phường, đặc khu.</w:t>
      </w:r>
    </w:p>
    <w:p w14:paraId="7EA58CD6" w14:textId="77777777" w:rsidR="0035667A" w:rsidRPr="00C3045E" w:rsidRDefault="0035667A" w:rsidP="00BA0833">
      <w:pPr>
        <w:pStyle w:val="BodyTextIndent2"/>
        <w:spacing w:before="120" w:line="240" w:lineRule="auto"/>
        <w:ind w:left="0" w:firstLine="709"/>
        <w:rPr>
          <w:b/>
          <w:bCs/>
          <w:i/>
          <w:iCs/>
          <w:szCs w:val="28"/>
        </w:rPr>
      </w:pPr>
      <w:r w:rsidRPr="00C3045E">
        <w:rPr>
          <w:b/>
          <w:bCs/>
          <w:i/>
          <w:iCs/>
          <w:szCs w:val="28"/>
        </w:rPr>
        <w:t>* Thành phần, số lượng hồ sơ:</w:t>
      </w:r>
    </w:p>
    <w:p w14:paraId="3018F524" w14:textId="77777777" w:rsidR="0035667A" w:rsidRPr="00C3045E" w:rsidRDefault="0035667A" w:rsidP="00BA0833">
      <w:pPr>
        <w:spacing w:before="120" w:after="120"/>
        <w:ind w:firstLine="709"/>
        <w:rPr>
          <w:szCs w:val="28"/>
        </w:rPr>
      </w:pPr>
      <w:r w:rsidRPr="00C3045E">
        <w:rPr>
          <w:i/>
          <w:iCs/>
          <w:szCs w:val="28"/>
        </w:rPr>
        <w:t>- Thành phần hồ sơ</w:t>
      </w:r>
      <w:r w:rsidRPr="00C3045E">
        <w:rPr>
          <w:szCs w:val="28"/>
        </w:rPr>
        <w:t>, bao gồm:</w:t>
      </w:r>
    </w:p>
    <w:p w14:paraId="4881223F" w14:textId="77777777" w:rsidR="0035667A" w:rsidRPr="00C3045E" w:rsidRDefault="0035667A" w:rsidP="00BA0833">
      <w:pPr>
        <w:spacing w:before="120" w:after="120"/>
        <w:ind w:firstLine="709"/>
        <w:rPr>
          <w:i/>
          <w:iCs/>
          <w:szCs w:val="28"/>
        </w:rPr>
      </w:pPr>
      <w:r w:rsidRPr="00C3045E">
        <w:rPr>
          <w:i/>
          <w:iCs/>
          <w:szCs w:val="28"/>
        </w:rPr>
        <w:t>(1) Tờ khai yêu cầu cấp Thẻ giám định viên (theo Mẫu số 10 của Phụ lục III ban hành kèm theo Nghị định</w:t>
      </w:r>
      <w:r w:rsidRPr="009476B5">
        <w:rPr>
          <w:i/>
          <w:iCs/>
          <w:szCs w:val="28"/>
        </w:rPr>
        <w:t xml:space="preserve"> </w:t>
      </w:r>
      <w:r w:rsidRPr="00C3045E">
        <w:rPr>
          <w:i/>
          <w:iCs/>
          <w:szCs w:val="28"/>
        </w:rPr>
        <w:t>số 134/2026/NĐ-CP);</w:t>
      </w:r>
    </w:p>
    <w:p w14:paraId="1D0B9F42" w14:textId="77777777" w:rsidR="0035667A" w:rsidRPr="009476B5" w:rsidRDefault="0035667A" w:rsidP="00BA0833">
      <w:pPr>
        <w:spacing w:before="120" w:after="120"/>
        <w:ind w:firstLine="709"/>
        <w:rPr>
          <w:i/>
          <w:iCs/>
          <w:szCs w:val="28"/>
        </w:rPr>
      </w:pPr>
      <w:r w:rsidRPr="00C3045E">
        <w:rPr>
          <w:i/>
          <w:iCs/>
          <w:szCs w:val="28"/>
        </w:rPr>
        <w:t xml:space="preserve">(2) </w:t>
      </w:r>
      <w:r w:rsidRPr="009476B5">
        <w:rPr>
          <w:i/>
          <w:iCs/>
          <w:szCs w:val="28"/>
        </w:rPr>
        <w:t>Bản gốc hoặc bản sao chứng thực hoặc bản sao từ sổ gốc bằng tốt nghiệp đại học hoặc sau đại học. Trường hợp nộp hồ sơ trực tuyến thì nộp bản sao điện tử hoặc bản chứng thực điện tử.</w:t>
      </w:r>
    </w:p>
    <w:p w14:paraId="61E96EAE" w14:textId="77777777" w:rsidR="0035667A" w:rsidRPr="00C3045E" w:rsidRDefault="0035667A" w:rsidP="00BA0833">
      <w:pPr>
        <w:spacing w:before="120" w:after="120"/>
        <w:ind w:firstLine="709"/>
        <w:rPr>
          <w:i/>
          <w:iCs/>
          <w:szCs w:val="28"/>
        </w:rPr>
      </w:pPr>
      <w:r w:rsidRPr="009476B5">
        <w:rPr>
          <w:i/>
          <w:iCs/>
          <w:szCs w:val="28"/>
        </w:rPr>
        <w:t>Cơ quan tiếp nhận, giải quyết thủ tục hành chính có trách nhiệm chủ động khai thác, sử dụng thông tin trên cơ sở dữ liệu về văn bằng, chứng chỉ để thay thế và chỉ được yêu cầu tổ chức, cá nhân cung cấp tài liệu tại điểm này trong trường hợp không khai thác được thông tin hoặc thông tin khai thác được không đầy đủ, chính xác</w:t>
      </w:r>
      <w:r w:rsidRPr="00C3045E">
        <w:rPr>
          <w:i/>
          <w:iCs/>
          <w:szCs w:val="28"/>
        </w:rPr>
        <w:t xml:space="preserve">; </w:t>
      </w:r>
    </w:p>
    <w:p w14:paraId="534802E5" w14:textId="77777777" w:rsidR="0035667A" w:rsidRPr="009476B5" w:rsidRDefault="0035667A" w:rsidP="00BA0833">
      <w:pPr>
        <w:spacing w:before="120" w:after="120"/>
        <w:ind w:firstLine="709"/>
        <w:rPr>
          <w:i/>
          <w:iCs/>
          <w:szCs w:val="28"/>
        </w:rPr>
      </w:pPr>
      <w:r w:rsidRPr="009476B5">
        <w:rPr>
          <w:i/>
          <w:iCs/>
          <w:szCs w:val="28"/>
        </w:rPr>
        <w:t>(3) Giấy xác nhận quá trình công tác theo quy định tại điểm đ khoản 3 Điều 201 của Luật Sở hữu trí tuệ (do cơ quan, tổ chức nơi công tác cấp);</w:t>
      </w:r>
    </w:p>
    <w:p w14:paraId="0CA3E46F" w14:textId="77777777" w:rsidR="0035667A" w:rsidRPr="009476B5" w:rsidRDefault="0035667A" w:rsidP="00BA0833">
      <w:pPr>
        <w:spacing w:before="120" w:after="120"/>
        <w:ind w:firstLine="709"/>
        <w:rPr>
          <w:i/>
          <w:iCs/>
          <w:szCs w:val="28"/>
        </w:rPr>
      </w:pPr>
      <w:r w:rsidRPr="009476B5">
        <w:rPr>
          <w:i/>
          <w:iCs/>
          <w:szCs w:val="28"/>
        </w:rPr>
        <w:t>(4) Bản gốc hoặc bản sao chứng thực hoặc bản sao từ sổ gốc chứng nhận đạt yêu cầu khóa đào tạo nghiệp vụ về giám định quyền tác giả, quyền liên quan trong trường hợp đã qua thực tế hoạt động chuyên môn trong lĩnh vực đề nghị cấp thẻ giám định viên từ đủ năm năm trở lên theo quy định tại điểm đ khoản 3 Điều 201 của Luật Sở hữu trí tuệ. Trường hợp nộp hồ sơ trực tuyến thì nộp bản sao điện tử hoặc bản chứng thực điện tử;</w:t>
      </w:r>
    </w:p>
    <w:p w14:paraId="067F369E" w14:textId="77777777" w:rsidR="0035667A" w:rsidRPr="009476B5" w:rsidRDefault="0035667A" w:rsidP="00BA0833">
      <w:pPr>
        <w:spacing w:before="120" w:after="120"/>
        <w:ind w:firstLine="709"/>
        <w:rPr>
          <w:i/>
          <w:iCs/>
          <w:spacing w:val="-2"/>
          <w:szCs w:val="28"/>
        </w:rPr>
      </w:pPr>
      <w:r w:rsidRPr="00C3045E">
        <w:rPr>
          <w:i/>
          <w:iCs/>
          <w:szCs w:val="28"/>
        </w:rPr>
        <w:t xml:space="preserve">(5) </w:t>
      </w:r>
      <w:r w:rsidRPr="009476B5">
        <w:rPr>
          <w:i/>
          <w:iCs/>
          <w:spacing w:val="-8"/>
          <w:szCs w:val="28"/>
        </w:rPr>
        <w:t>Ả</w:t>
      </w:r>
      <w:r w:rsidRPr="009476B5">
        <w:rPr>
          <w:i/>
          <w:iCs/>
          <w:spacing w:val="-8"/>
          <w:szCs w:val="28"/>
          <w:lang w:val="vi-VN"/>
        </w:rPr>
        <w:t>nh chân dung của người yêu cầu cấp</w:t>
      </w:r>
      <w:r w:rsidRPr="009476B5">
        <w:rPr>
          <w:i/>
          <w:iCs/>
          <w:spacing w:val="-8"/>
          <w:szCs w:val="28"/>
        </w:rPr>
        <w:t xml:space="preserve"> Thẻ giám định viên kích </w:t>
      </w:r>
      <w:r w:rsidRPr="009476B5">
        <w:rPr>
          <w:i/>
          <w:iCs/>
          <w:spacing w:val="-8"/>
          <w:szCs w:val="28"/>
          <w:lang w:val="vi-VN"/>
        </w:rPr>
        <w:t>cỡ 3 x 4</w:t>
      </w:r>
      <w:r w:rsidRPr="009476B5">
        <w:rPr>
          <w:i/>
          <w:iCs/>
          <w:spacing w:val="-8"/>
          <w:szCs w:val="28"/>
        </w:rPr>
        <w:t xml:space="preserve"> cm</w:t>
      </w:r>
      <w:r w:rsidRPr="009476B5">
        <w:rPr>
          <w:i/>
          <w:iCs/>
          <w:spacing w:val="-8"/>
          <w:szCs w:val="28"/>
          <w:lang w:val="vi-VN"/>
        </w:rPr>
        <w:t>.</w:t>
      </w:r>
      <w:r w:rsidRPr="009476B5">
        <w:rPr>
          <w:i/>
          <w:iCs/>
          <w:spacing w:val="-2"/>
          <w:szCs w:val="28"/>
        </w:rPr>
        <w:t xml:space="preserve"> Trường hợp nộp hồ sơ dưới dạng bản giấy thì nộp 02 ảnh màu kích cỡ </w:t>
      </w:r>
      <w:r w:rsidRPr="009476B5">
        <w:rPr>
          <w:i/>
          <w:iCs/>
          <w:spacing w:val="-2"/>
          <w:szCs w:val="28"/>
          <w:lang w:val="vi-VN"/>
        </w:rPr>
        <w:t>3 x 4 cm</w:t>
      </w:r>
      <w:r w:rsidRPr="00A85FF6">
        <w:rPr>
          <w:i/>
          <w:iCs/>
          <w:szCs w:val="28"/>
        </w:rPr>
        <w:t>.</w:t>
      </w:r>
    </w:p>
    <w:p w14:paraId="595EF907" w14:textId="77777777" w:rsidR="0035667A" w:rsidRPr="00C3045E" w:rsidRDefault="0035667A" w:rsidP="00BA0833">
      <w:pPr>
        <w:pStyle w:val="Heading5"/>
        <w:spacing w:before="120" w:after="120" w:line="240" w:lineRule="auto"/>
        <w:ind w:firstLine="709"/>
        <w:rPr>
          <w:rFonts w:ascii="Times New Roman" w:hAnsi="Times New Roman"/>
          <w:b w:val="0"/>
          <w:i w:val="0"/>
          <w:sz w:val="28"/>
          <w:szCs w:val="28"/>
        </w:rPr>
      </w:pPr>
      <w:r w:rsidRPr="00C3045E">
        <w:rPr>
          <w:rFonts w:ascii="Times New Roman" w:hAnsi="Times New Roman"/>
          <w:b w:val="0"/>
          <w:i w:val="0"/>
          <w:sz w:val="28"/>
          <w:szCs w:val="28"/>
        </w:rPr>
        <w:t>- Số lượng bộ hồ sơ: 01 bộ.</w:t>
      </w:r>
    </w:p>
    <w:p w14:paraId="2B847323" w14:textId="11C7B381" w:rsidR="0035667A" w:rsidRPr="00C3045E" w:rsidRDefault="0035667A" w:rsidP="00BA0833">
      <w:pPr>
        <w:spacing w:before="120" w:after="120"/>
        <w:ind w:firstLine="709"/>
        <w:rPr>
          <w:szCs w:val="28"/>
        </w:rPr>
      </w:pPr>
      <w:r w:rsidRPr="00C3045E">
        <w:rPr>
          <w:b/>
          <w:bCs/>
          <w:i/>
          <w:iCs/>
          <w:szCs w:val="28"/>
        </w:rPr>
        <w:t>* Thời hạn giải quyết:</w:t>
      </w:r>
      <w:r w:rsidRPr="00C3045E">
        <w:rPr>
          <w:szCs w:val="28"/>
        </w:rPr>
        <w:t xml:space="preserve"> </w:t>
      </w:r>
      <w:r w:rsidR="00C11758">
        <w:rPr>
          <w:i/>
          <w:iCs/>
          <w:spacing w:val="-2"/>
          <w:szCs w:val="28"/>
        </w:rPr>
        <w:t>10</w:t>
      </w:r>
      <w:r w:rsidRPr="00BA0833">
        <w:rPr>
          <w:i/>
          <w:iCs/>
          <w:spacing w:val="-2"/>
          <w:szCs w:val="28"/>
        </w:rPr>
        <w:t xml:space="preserve"> ngày làm việc kể từ ngày nhận đủ hồ sơ hợp lệ</w:t>
      </w:r>
      <w:r w:rsidRPr="00C3045E">
        <w:rPr>
          <w:i/>
          <w:iCs/>
          <w:szCs w:val="28"/>
        </w:rPr>
        <w:t>.</w:t>
      </w:r>
    </w:p>
    <w:p w14:paraId="1341C748" w14:textId="77777777" w:rsidR="0035667A" w:rsidRPr="00C3045E" w:rsidRDefault="0035667A" w:rsidP="00BA0833">
      <w:pPr>
        <w:spacing w:before="120" w:after="120"/>
        <w:ind w:firstLine="709"/>
        <w:rPr>
          <w:szCs w:val="28"/>
        </w:rPr>
      </w:pPr>
      <w:r w:rsidRPr="00C3045E">
        <w:rPr>
          <w:b/>
          <w:bCs/>
          <w:i/>
          <w:iCs/>
          <w:szCs w:val="28"/>
        </w:rPr>
        <w:lastRenderedPageBreak/>
        <w:t xml:space="preserve">* Đối tượng thực hiện </w:t>
      </w:r>
      <w:r w:rsidRPr="009476B5">
        <w:rPr>
          <w:b/>
          <w:bCs/>
          <w:i/>
          <w:iCs/>
          <w:szCs w:val="28"/>
          <w:lang w:val="vi-VN"/>
        </w:rPr>
        <w:t>TTHC</w:t>
      </w:r>
      <w:r w:rsidRPr="00C3045E">
        <w:rPr>
          <w:b/>
          <w:bCs/>
          <w:i/>
          <w:iCs/>
          <w:szCs w:val="28"/>
        </w:rPr>
        <w:t>:</w:t>
      </w:r>
      <w:r w:rsidRPr="00C3045E">
        <w:rPr>
          <w:szCs w:val="28"/>
        </w:rPr>
        <w:t xml:space="preserve"> Cá nhân.</w:t>
      </w:r>
    </w:p>
    <w:p w14:paraId="5D86C628" w14:textId="6BB7E6E1" w:rsidR="0035667A" w:rsidRPr="00C3045E" w:rsidRDefault="0035667A" w:rsidP="00BA0833">
      <w:pPr>
        <w:pStyle w:val="BodyTextIndent"/>
        <w:spacing w:before="120" w:line="240" w:lineRule="auto"/>
        <w:ind w:left="0" w:firstLine="709"/>
        <w:rPr>
          <w:b/>
          <w:bCs/>
          <w:i/>
          <w:iCs/>
          <w:szCs w:val="28"/>
        </w:rPr>
      </w:pPr>
      <w:r w:rsidRPr="00C3045E">
        <w:rPr>
          <w:b/>
          <w:bCs/>
          <w:i/>
          <w:iCs/>
          <w:szCs w:val="28"/>
        </w:rPr>
        <w:t xml:space="preserve">* Cơ quan thực hiện </w:t>
      </w:r>
      <w:r w:rsidRPr="009476B5">
        <w:rPr>
          <w:b/>
          <w:bCs/>
          <w:i/>
          <w:iCs/>
          <w:szCs w:val="28"/>
          <w:lang w:val="vi-VN"/>
        </w:rPr>
        <w:t>TTHC</w:t>
      </w:r>
      <w:r w:rsidRPr="00C3045E">
        <w:rPr>
          <w:b/>
          <w:bCs/>
          <w:i/>
          <w:iCs/>
          <w:szCs w:val="28"/>
        </w:rPr>
        <w:t xml:space="preserve">: </w:t>
      </w:r>
      <w:r w:rsidR="00C16D99">
        <w:rPr>
          <w:i/>
          <w:iCs/>
          <w:szCs w:val="28"/>
        </w:rPr>
        <w:t>Sở Văn hóa, Thể thao và Du lịch</w:t>
      </w:r>
      <w:r w:rsidRPr="00C3045E">
        <w:rPr>
          <w:i/>
          <w:iCs/>
          <w:szCs w:val="28"/>
        </w:rPr>
        <w:t>.</w:t>
      </w:r>
    </w:p>
    <w:p w14:paraId="166CE4CB" w14:textId="77777777" w:rsidR="0035667A" w:rsidRPr="00C3045E" w:rsidRDefault="0035667A" w:rsidP="00BA0833">
      <w:pPr>
        <w:pStyle w:val="BodyTextIndent2"/>
        <w:spacing w:before="120" w:line="240" w:lineRule="auto"/>
        <w:ind w:left="0" w:firstLine="709"/>
        <w:rPr>
          <w:i/>
          <w:iCs/>
          <w:szCs w:val="28"/>
        </w:rPr>
      </w:pPr>
      <w:r w:rsidRPr="00C3045E">
        <w:rPr>
          <w:b/>
          <w:bCs/>
          <w:i/>
          <w:iCs/>
          <w:szCs w:val="28"/>
        </w:rPr>
        <w:t xml:space="preserve">* Kết quả thực hiện </w:t>
      </w:r>
      <w:r w:rsidRPr="009476B5">
        <w:rPr>
          <w:b/>
          <w:bCs/>
          <w:i/>
          <w:iCs/>
          <w:szCs w:val="28"/>
          <w:lang w:val="vi-VN"/>
        </w:rPr>
        <w:t>TTHC</w:t>
      </w:r>
      <w:r w:rsidRPr="00C3045E">
        <w:rPr>
          <w:b/>
          <w:bCs/>
          <w:i/>
          <w:iCs/>
          <w:szCs w:val="28"/>
        </w:rPr>
        <w:t>:</w:t>
      </w:r>
      <w:r w:rsidRPr="00C3045E">
        <w:rPr>
          <w:szCs w:val="28"/>
        </w:rPr>
        <w:t xml:space="preserve"> Thẻ giám định viên </w:t>
      </w:r>
      <w:r w:rsidRPr="00C3045E">
        <w:rPr>
          <w:i/>
          <w:iCs/>
          <w:szCs w:val="28"/>
        </w:rPr>
        <w:t>(</w:t>
      </w:r>
      <w:r w:rsidRPr="009476B5">
        <w:rPr>
          <w:i/>
          <w:iCs/>
          <w:spacing w:val="-4"/>
          <w:szCs w:val="28"/>
        </w:rPr>
        <w:t>Mẫu số 11 của Phụ lục III ban hành kèm theo Nghị định số 134/2026/NĐ-CP)</w:t>
      </w:r>
      <w:r w:rsidRPr="00C3045E">
        <w:rPr>
          <w:i/>
          <w:iCs/>
          <w:szCs w:val="28"/>
        </w:rPr>
        <w:t xml:space="preserve">. </w:t>
      </w:r>
    </w:p>
    <w:p w14:paraId="6A9207AD" w14:textId="77777777" w:rsidR="0035667A" w:rsidRPr="00C3045E" w:rsidRDefault="0035667A" w:rsidP="00BA0833">
      <w:pPr>
        <w:spacing w:before="120" w:after="120"/>
        <w:ind w:firstLine="709"/>
        <w:rPr>
          <w:szCs w:val="28"/>
        </w:rPr>
      </w:pPr>
      <w:r w:rsidRPr="00C3045E">
        <w:rPr>
          <w:b/>
          <w:bCs/>
          <w:i/>
          <w:iCs/>
          <w:szCs w:val="28"/>
        </w:rPr>
        <w:t>* Phí, lệ phí:</w:t>
      </w:r>
      <w:r w:rsidRPr="00C3045E">
        <w:rPr>
          <w:szCs w:val="28"/>
        </w:rPr>
        <w:t xml:space="preserve"> Không.</w:t>
      </w:r>
    </w:p>
    <w:p w14:paraId="7F3D6012" w14:textId="77777777" w:rsidR="0035667A" w:rsidRPr="00C3045E" w:rsidRDefault="0035667A" w:rsidP="00BA0833">
      <w:pPr>
        <w:spacing w:before="120" w:after="120"/>
        <w:ind w:firstLine="709"/>
        <w:rPr>
          <w:i/>
          <w:iCs/>
          <w:szCs w:val="28"/>
        </w:rPr>
      </w:pPr>
      <w:r w:rsidRPr="00C3045E">
        <w:rPr>
          <w:b/>
          <w:bCs/>
          <w:i/>
          <w:iCs/>
          <w:szCs w:val="28"/>
        </w:rPr>
        <w:t>* Tên mẫu đơn, mẫu tờ khai:</w:t>
      </w:r>
      <w:r w:rsidRPr="00C3045E">
        <w:rPr>
          <w:szCs w:val="28"/>
        </w:rPr>
        <w:t xml:space="preserve"> Tờ khai yêu cầu cấp Thẻ giám định viên </w:t>
      </w:r>
      <w:r w:rsidRPr="00C3045E">
        <w:rPr>
          <w:i/>
          <w:iCs/>
          <w:szCs w:val="28"/>
        </w:rPr>
        <w:t>(theo Mẫu số 10 của Phụ lục III ban hành kèm theo Nghị định số 134/2026/NĐ-CP của Chính phủ).</w:t>
      </w:r>
    </w:p>
    <w:p w14:paraId="709B85C7" w14:textId="77777777" w:rsidR="0035667A" w:rsidRPr="00C3045E" w:rsidRDefault="0035667A" w:rsidP="00BA0833">
      <w:pPr>
        <w:spacing w:before="120" w:after="120"/>
        <w:ind w:firstLine="709"/>
        <w:rPr>
          <w:b/>
          <w:bCs/>
          <w:i/>
          <w:iCs/>
          <w:szCs w:val="28"/>
        </w:rPr>
      </w:pPr>
      <w:r w:rsidRPr="00C3045E">
        <w:rPr>
          <w:b/>
          <w:bCs/>
          <w:i/>
          <w:iCs/>
          <w:szCs w:val="28"/>
        </w:rPr>
        <w:t xml:space="preserve">* Yêu cầu, điều kiện của </w:t>
      </w:r>
      <w:r w:rsidRPr="009476B5">
        <w:rPr>
          <w:b/>
          <w:bCs/>
          <w:i/>
          <w:iCs/>
          <w:szCs w:val="28"/>
          <w:lang w:val="vi-VN"/>
        </w:rPr>
        <w:t>TTHC</w:t>
      </w:r>
      <w:r w:rsidRPr="00C3045E">
        <w:rPr>
          <w:b/>
          <w:bCs/>
          <w:i/>
          <w:iCs/>
          <w:szCs w:val="28"/>
        </w:rPr>
        <w:t>:</w:t>
      </w:r>
    </w:p>
    <w:p w14:paraId="19680B39" w14:textId="77777777" w:rsidR="0035667A" w:rsidRPr="00C3045E" w:rsidRDefault="0035667A" w:rsidP="00BA0833">
      <w:pPr>
        <w:spacing w:before="120" w:after="120"/>
        <w:ind w:firstLine="709"/>
        <w:rPr>
          <w:szCs w:val="28"/>
        </w:rPr>
      </w:pPr>
      <w:r w:rsidRPr="00C3045E">
        <w:rPr>
          <w:szCs w:val="28"/>
        </w:rPr>
        <w:t>- Là công dân Việt Nam, có năng lực hành vi dân sự đầy đủ;</w:t>
      </w:r>
    </w:p>
    <w:p w14:paraId="47833AC9" w14:textId="77777777" w:rsidR="0035667A" w:rsidRPr="00C3045E" w:rsidRDefault="0035667A" w:rsidP="00BA0833">
      <w:pPr>
        <w:spacing w:before="120" w:after="120"/>
        <w:ind w:firstLine="709"/>
        <w:rPr>
          <w:szCs w:val="28"/>
        </w:rPr>
      </w:pPr>
      <w:r w:rsidRPr="00C3045E">
        <w:rPr>
          <w:szCs w:val="28"/>
        </w:rPr>
        <w:t>- Thường trú tại Việt Nam;</w:t>
      </w:r>
    </w:p>
    <w:p w14:paraId="107309E3" w14:textId="77777777" w:rsidR="0035667A" w:rsidRPr="00C3045E" w:rsidRDefault="0035667A" w:rsidP="00BA0833">
      <w:pPr>
        <w:spacing w:before="120" w:after="120"/>
        <w:ind w:firstLine="709"/>
        <w:rPr>
          <w:szCs w:val="28"/>
        </w:rPr>
      </w:pPr>
      <w:r w:rsidRPr="00C3045E">
        <w:rPr>
          <w:szCs w:val="28"/>
        </w:rPr>
        <w:t>- Có phẩm chất đạo đức tốt;</w:t>
      </w:r>
    </w:p>
    <w:p w14:paraId="284F0D47" w14:textId="77777777" w:rsidR="0035667A" w:rsidRPr="00C3045E" w:rsidRDefault="0035667A" w:rsidP="00BA0833">
      <w:pPr>
        <w:spacing w:before="120" w:after="120"/>
        <w:ind w:firstLine="709"/>
        <w:rPr>
          <w:i/>
          <w:iCs/>
          <w:szCs w:val="28"/>
        </w:rPr>
      </w:pPr>
      <w:r w:rsidRPr="00C3045E">
        <w:rPr>
          <w:i/>
          <w:iCs/>
          <w:szCs w:val="28"/>
        </w:rPr>
        <w:t xml:space="preserve">- </w:t>
      </w:r>
      <w:r w:rsidRPr="009476B5">
        <w:rPr>
          <w:i/>
          <w:iCs/>
          <w:color w:val="000000"/>
          <w:szCs w:val="28"/>
          <w:shd w:val="clear" w:color="auto" w:fill="FFFFFF"/>
        </w:rPr>
        <w:t>Đã qua thực tế hoạt động chuyên môn trong lĩnh vực đề nghị cấp thẻ giám định viên sở hữu trí tuệ từ đủ năm năm trở lên và được chứng nhận đạt yêu cầu khóa đào tạo nghiệp vụ về giám định sở hữu trí tuệ; trực tiếp tham gia giải quyết tranh chấp về sở hữu trí tuệ tại Tòa án và tổ chức trọng tài từ đủ mười lăm năm trở lên và thời gian gián đoạn (nếu có) không quá hai năm tính đến thời điểm đề nghị cấp thẻ giám định viên sở hữu trí tuệ; trực tiếp tham gia hỗ trợ chuyên môn trong công tác giám định về sở hữu trí tuệ tại tổ chức giám định từ đủ mười lăm năm trở lên và thời gian gián đoạn (nếu có) không quá hai năm tính đến thời điểm đề nghị cấp thẻ giám định viên sở hữu trí tuệ</w:t>
      </w:r>
      <w:r w:rsidRPr="00C3045E">
        <w:rPr>
          <w:i/>
          <w:iCs/>
          <w:szCs w:val="28"/>
        </w:rPr>
        <w:t>.</w:t>
      </w:r>
    </w:p>
    <w:p w14:paraId="7BBD1F07" w14:textId="77777777" w:rsidR="0035667A" w:rsidRPr="00C3045E" w:rsidRDefault="0035667A" w:rsidP="00BA0833">
      <w:pPr>
        <w:pStyle w:val="BodyTextIndent"/>
        <w:spacing w:before="120" w:line="240" w:lineRule="auto"/>
        <w:ind w:left="0" w:firstLine="709"/>
        <w:rPr>
          <w:b/>
          <w:bCs/>
          <w:i/>
          <w:iCs/>
          <w:szCs w:val="28"/>
        </w:rPr>
      </w:pPr>
      <w:r w:rsidRPr="00C3045E">
        <w:rPr>
          <w:b/>
          <w:bCs/>
          <w:i/>
          <w:iCs/>
          <w:szCs w:val="28"/>
        </w:rPr>
        <w:t xml:space="preserve">* Căn cứ pháp lý của </w:t>
      </w:r>
      <w:r w:rsidRPr="009476B5">
        <w:rPr>
          <w:b/>
          <w:bCs/>
          <w:i/>
          <w:iCs/>
          <w:szCs w:val="28"/>
          <w:lang w:val="vi-VN"/>
        </w:rPr>
        <w:t>TTHC</w:t>
      </w:r>
      <w:r w:rsidRPr="00C3045E">
        <w:rPr>
          <w:b/>
          <w:bCs/>
          <w:i/>
          <w:iCs/>
          <w:szCs w:val="28"/>
        </w:rPr>
        <w:t>:</w:t>
      </w:r>
    </w:p>
    <w:p w14:paraId="215C3F43" w14:textId="77777777" w:rsidR="0035667A" w:rsidRPr="00C3045E" w:rsidRDefault="0035667A" w:rsidP="00BA0833">
      <w:pPr>
        <w:spacing w:before="120" w:after="120"/>
        <w:ind w:firstLine="709"/>
        <w:rPr>
          <w:szCs w:val="28"/>
        </w:rPr>
      </w:pPr>
      <w:r w:rsidRPr="00C3045E">
        <w:rPr>
          <w:szCs w:val="28"/>
        </w:rPr>
        <w:t xml:space="preserve">- </w:t>
      </w:r>
      <w:r w:rsidRPr="00631B69">
        <w:rPr>
          <w:iCs/>
          <w:spacing w:val="-4"/>
          <w:szCs w:val="28"/>
        </w:rPr>
        <w:t xml:space="preserve">Luật Sở hữu trí tuệ số 50/2005/QH11 được sửa đổi, bổ sung bởi Luật số 36/2009/QH12, Luật số 42/2019/QH14, Luật số 07/2022/QH15, Luật số 93/2025/QH15 và </w:t>
      </w:r>
      <w:r w:rsidRPr="009476B5">
        <w:rPr>
          <w:i/>
          <w:spacing w:val="-4"/>
          <w:szCs w:val="28"/>
        </w:rPr>
        <w:t>Luật số 131/2025/QH15;</w:t>
      </w:r>
    </w:p>
    <w:p w14:paraId="6AF3C095" w14:textId="77777777" w:rsidR="0035667A" w:rsidRPr="00C3045E" w:rsidRDefault="0035667A" w:rsidP="00BA0833">
      <w:pPr>
        <w:tabs>
          <w:tab w:val="left" w:pos="709"/>
        </w:tabs>
        <w:spacing w:before="120" w:after="120"/>
        <w:ind w:firstLine="709"/>
        <w:rPr>
          <w:iCs/>
          <w:szCs w:val="28"/>
        </w:rPr>
      </w:pPr>
      <w:r w:rsidRPr="00C3045E">
        <w:rPr>
          <w:iCs/>
          <w:szCs w:val="28"/>
        </w:rPr>
        <w:t xml:space="preserve">- </w:t>
      </w:r>
      <w:r w:rsidRPr="00631B69">
        <w:rPr>
          <w:iCs/>
          <w:spacing w:val="-4"/>
          <w:szCs w:val="28"/>
        </w:rPr>
        <w:t>Nghị định số 17/2023/NĐ-CP ngày 26</w:t>
      </w:r>
      <w:r>
        <w:rPr>
          <w:iCs/>
          <w:spacing w:val="-4"/>
          <w:szCs w:val="28"/>
        </w:rPr>
        <w:t>/</w:t>
      </w:r>
      <w:r w:rsidRPr="00631B69">
        <w:rPr>
          <w:iCs/>
          <w:spacing w:val="-4"/>
          <w:szCs w:val="28"/>
        </w:rPr>
        <w:t>4</w:t>
      </w:r>
      <w:r>
        <w:rPr>
          <w:iCs/>
          <w:spacing w:val="-4"/>
          <w:szCs w:val="28"/>
        </w:rPr>
        <w:t>/</w:t>
      </w:r>
      <w:r w:rsidRPr="00631B69">
        <w:rPr>
          <w:iCs/>
          <w:spacing w:val="-4"/>
          <w:szCs w:val="28"/>
        </w:rPr>
        <w:t xml:space="preserve">2023 của Chính phủ </w:t>
      </w:r>
      <w:r w:rsidRPr="009476B5">
        <w:rPr>
          <w:i/>
          <w:spacing w:val="-4"/>
          <w:szCs w:val="28"/>
        </w:rPr>
        <w:t>được sửa đổi, bổ sung bởi Nghị định số 134/2026/NĐ-CP ngày 06/4/2026 của Chính phủ</w:t>
      </w:r>
      <w:r w:rsidRPr="00C3045E">
        <w:rPr>
          <w:i/>
          <w:szCs w:val="22"/>
        </w:rPr>
        <w:t>.</w:t>
      </w:r>
    </w:p>
    <w:p w14:paraId="24300CC4" w14:textId="77777777" w:rsidR="0035667A" w:rsidRPr="00C3045E" w:rsidRDefault="0035667A" w:rsidP="0035667A">
      <w:pPr>
        <w:spacing w:before="20" w:after="40" w:line="260" w:lineRule="exact"/>
        <w:rPr>
          <w:b/>
          <w:bCs/>
          <w:szCs w:val="28"/>
        </w:rPr>
      </w:pPr>
    </w:p>
    <w:p w14:paraId="030955B7" w14:textId="26F7791E" w:rsidR="007E2528" w:rsidRPr="00C3045E" w:rsidRDefault="007E2528" w:rsidP="007E2528">
      <w:pPr>
        <w:spacing w:before="20" w:after="40" w:line="260" w:lineRule="exact"/>
        <w:ind w:firstLine="709"/>
        <w:rPr>
          <w:i/>
          <w:iCs/>
          <w:szCs w:val="28"/>
        </w:rPr>
      </w:pPr>
      <w:r w:rsidRPr="00C3045E">
        <w:rPr>
          <w:i/>
          <w:iCs/>
          <w:szCs w:val="28"/>
        </w:rPr>
        <w:t>Phần chữ thường, in nghiêng là nội dung được sửa đổi, bổ sung.</w:t>
      </w:r>
    </w:p>
    <w:p w14:paraId="62667FC3" w14:textId="77777777" w:rsidR="0035667A" w:rsidRPr="00C3045E" w:rsidRDefault="0035667A" w:rsidP="0035667A">
      <w:pPr>
        <w:spacing w:before="20" w:after="40" w:line="260" w:lineRule="exact"/>
        <w:rPr>
          <w:b/>
          <w:bCs/>
          <w:szCs w:val="28"/>
        </w:rPr>
      </w:pPr>
    </w:p>
    <w:p w14:paraId="11403D66" w14:textId="77777777" w:rsidR="0035667A" w:rsidRPr="00C3045E" w:rsidRDefault="0035667A" w:rsidP="0035667A">
      <w:pPr>
        <w:spacing w:before="20" w:after="40" w:line="260" w:lineRule="exact"/>
        <w:rPr>
          <w:b/>
          <w:bCs/>
          <w:szCs w:val="28"/>
        </w:rPr>
      </w:pPr>
    </w:p>
    <w:p w14:paraId="6880388F" w14:textId="77777777" w:rsidR="0035667A" w:rsidRPr="00C3045E" w:rsidRDefault="0035667A" w:rsidP="0035667A">
      <w:pPr>
        <w:spacing w:before="20" w:after="40" w:line="260" w:lineRule="exact"/>
        <w:rPr>
          <w:b/>
          <w:bCs/>
          <w:szCs w:val="28"/>
        </w:rPr>
      </w:pPr>
    </w:p>
    <w:p w14:paraId="1A06C33B" w14:textId="77777777" w:rsidR="0035667A" w:rsidRPr="00C3045E" w:rsidRDefault="0035667A" w:rsidP="0035667A">
      <w:pPr>
        <w:spacing w:before="20" w:after="40" w:line="260" w:lineRule="exact"/>
        <w:rPr>
          <w:b/>
          <w:bCs/>
          <w:szCs w:val="28"/>
        </w:rPr>
      </w:pPr>
    </w:p>
    <w:p w14:paraId="107C7CE3" w14:textId="77777777" w:rsidR="0035667A" w:rsidRPr="00C3045E" w:rsidRDefault="0035667A" w:rsidP="0035667A">
      <w:pPr>
        <w:spacing w:before="20" w:after="40" w:line="260" w:lineRule="exact"/>
        <w:rPr>
          <w:b/>
          <w:bCs/>
          <w:szCs w:val="28"/>
        </w:rPr>
      </w:pPr>
    </w:p>
    <w:p w14:paraId="12CFCAC3" w14:textId="77777777" w:rsidR="0035667A" w:rsidRPr="00C3045E" w:rsidRDefault="0035667A" w:rsidP="0035667A">
      <w:pPr>
        <w:spacing w:before="20" w:after="40" w:line="260" w:lineRule="exact"/>
        <w:rPr>
          <w:b/>
          <w:bCs/>
          <w:szCs w:val="28"/>
        </w:rPr>
      </w:pPr>
    </w:p>
    <w:p w14:paraId="48A25A74" w14:textId="77777777" w:rsidR="0035667A" w:rsidRPr="00C3045E" w:rsidRDefault="0035667A" w:rsidP="0035667A">
      <w:pPr>
        <w:spacing w:before="20" w:after="40" w:line="260" w:lineRule="exact"/>
        <w:rPr>
          <w:b/>
          <w:bCs/>
          <w:szCs w:val="28"/>
        </w:rPr>
      </w:pPr>
    </w:p>
    <w:p w14:paraId="1774F626" w14:textId="77777777" w:rsidR="0035667A" w:rsidRPr="00C3045E" w:rsidRDefault="0035667A" w:rsidP="0035667A">
      <w:pPr>
        <w:spacing w:before="20" w:after="40" w:line="260" w:lineRule="exact"/>
        <w:rPr>
          <w:b/>
          <w:bCs/>
          <w:szCs w:val="28"/>
        </w:rPr>
      </w:pPr>
    </w:p>
    <w:p w14:paraId="7D13D9C1" w14:textId="77777777" w:rsidR="0035667A" w:rsidRPr="00C3045E" w:rsidRDefault="0035667A" w:rsidP="0035667A">
      <w:pPr>
        <w:spacing w:before="20" w:after="40" w:line="260" w:lineRule="exact"/>
        <w:rPr>
          <w:b/>
          <w:bCs/>
          <w:szCs w:val="28"/>
        </w:rPr>
      </w:pPr>
    </w:p>
    <w:p w14:paraId="69EC08A6" w14:textId="77777777" w:rsidR="0035667A" w:rsidRPr="00C3045E" w:rsidRDefault="0035667A" w:rsidP="0035667A">
      <w:pPr>
        <w:spacing w:before="20" w:after="40" w:line="260" w:lineRule="exact"/>
        <w:rPr>
          <w:b/>
          <w:bCs/>
          <w:szCs w:val="28"/>
        </w:rPr>
      </w:pPr>
    </w:p>
    <w:p w14:paraId="0D2CC673" w14:textId="77777777" w:rsidR="002775FA" w:rsidRDefault="002775FA" w:rsidP="0035667A">
      <w:pPr>
        <w:jc w:val="right"/>
        <w:rPr>
          <w:b/>
          <w:bCs/>
          <w:szCs w:val="28"/>
        </w:rPr>
      </w:pPr>
    </w:p>
    <w:p w14:paraId="1F14CAE8" w14:textId="4614206D" w:rsidR="0035667A" w:rsidRPr="003F42D4" w:rsidRDefault="0035667A" w:rsidP="0035667A">
      <w:pPr>
        <w:jc w:val="right"/>
        <w:rPr>
          <w:b/>
          <w:bCs/>
          <w:szCs w:val="28"/>
        </w:rPr>
      </w:pPr>
      <w:r w:rsidRPr="003F42D4">
        <w:rPr>
          <w:b/>
          <w:bCs/>
          <w:szCs w:val="28"/>
        </w:rPr>
        <w:lastRenderedPageBreak/>
        <w:t>Mẫu số 10</w:t>
      </w:r>
    </w:p>
    <w:p w14:paraId="7BB8F0C2" w14:textId="77777777" w:rsidR="0035667A" w:rsidRPr="003F42D4" w:rsidRDefault="0035667A" w:rsidP="0035667A">
      <w:pPr>
        <w:jc w:val="center"/>
        <w:rPr>
          <w:b/>
          <w:bCs/>
          <w:szCs w:val="28"/>
        </w:rPr>
      </w:pPr>
      <w:r w:rsidRPr="003F42D4">
        <w:rPr>
          <w:b/>
          <w:bCs/>
          <w:szCs w:val="28"/>
        </w:rPr>
        <w:t>TỜ KHAI</w:t>
      </w:r>
    </w:p>
    <w:p w14:paraId="00F93173" w14:textId="77777777" w:rsidR="0035667A" w:rsidRPr="003F42D4" w:rsidRDefault="0035667A" w:rsidP="0035667A">
      <w:pPr>
        <w:jc w:val="center"/>
        <w:rPr>
          <w:b/>
          <w:spacing w:val="-4"/>
          <w:szCs w:val="28"/>
          <w:lang w:val="en-AU"/>
        </w:rPr>
      </w:pPr>
      <w:r w:rsidRPr="003F42D4">
        <w:rPr>
          <w:b/>
          <w:spacing w:val="-4"/>
          <w:szCs w:val="28"/>
          <w:lang w:val="en-AU"/>
        </w:rPr>
        <w:t xml:space="preserve">YÊU CẦU CẤP/CẤP LẠI </w:t>
      </w:r>
      <w:r w:rsidRPr="003F42D4">
        <w:rPr>
          <w:b/>
          <w:spacing w:val="-4"/>
          <w:szCs w:val="28"/>
          <w:lang w:val="en-AU"/>
        </w:rPr>
        <w:br/>
        <w:t>THẺ GIÁM ĐỊNH VIÊN QUYỀN TÁC GIẢ, QUYỀN LIÊN QUAN</w:t>
      </w:r>
    </w:p>
    <w:tbl>
      <w:tblPr>
        <w:tblW w:w="9356" w:type="dxa"/>
        <w:tblInd w:w="-34" w:type="dxa"/>
        <w:tblBorders>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655"/>
        <w:gridCol w:w="1701"/>
      </w:tblGrid>
      <w:tr w:rsidR="0035667A" w:rsidRPr="003F42D4" w14:paraId="4667C9D8" w14:textId="77777777" w:rsidTr="006F331F">
        <w:trPr>
          <w:trHeight w:val="1761"/>
        </w:trPr>
        <w:tc>
          <w:tcPr>
            <w:tcW w:w="7655" w:type="dxa"/>
            <w:tcBorders>
              <w:top w:val="nil"/>
              <w:left w:val="nil"/>
            </w:tcBorders>
          </w:tcPr>
          <w:p w14:paraId="72EABCB3" w14:textId="77777777" w:rsidR="0035667A" w:rsidRPr="003F42D4" w:rsidRDefault="0035667A" w:rsidP="006F331F"/>
          <w:p w14:paraId="32561A83" w14:textId="77777777" w:rsidR="0035667A" w:rsidRPr="003F42D4" w:rsidRDefault="0035667A" w:rsidP="006F331F"/>
          <w:p w14:paraId="2C43DFCB" w14:textId="77777777" w:rsidR="0035667A" w:rsidRPr="003F42D4" w:rsidRDefault="0035667A" w:rsidP="006F331F">
            <w:r w:rsidRPr="003F42D4">
              <w:rPr>
                <w:bCs/>
                <w:iCs/>
                <w:sz w:val="26"/>
                <w:lang w:val="en-AU"/>
              </w:rPr>
              <w:t>Kính gửi</w:t>
            </w:r>
            <w:r w:rsidRPr="003F42D4">
              <w:rPr>
                <w:sz w:val="26"/>
                <w:lang w:val="en-AU"/>
              </w:rPr>
              <w:t xml:space="preserve">: </w:t>
            </w:r>
            <w:r w:rsidRPr="003F42D4">
              <w:rPr>
                <w:bCs/>
                <w:i/>
                <w:sz w:val="26"/>
                <w:lang w:val="en-AU"/>
              </w:rPr>
              <w:t>(Cơ quan nhận hồ sơ đề nghị cấp/cấp lại Thẻ)</w:t>
            </w:r>
          </w:p>
        </w:tc>
        <w:tc>
          <w:tcPr>
            <w:tcW w:w="1701" w:type="dxa"/>
            <w:tcBorders>
              <w:top w:val="single" w:sz="8" w:space="0" w:color="auto"/>
            </w:tcBorders>
          </w:tcPr>
          <w:p w14:paraId="42ED3E2C" w14:textId="77777777" w:rsidR="0035667A" w:rsidRPr="003F42D4" w:rsidRDefault="0035667A" w:rsidP="006F331F">
            <w:pPr>
              <w:jc w:val="center"/>
              <w:rPr>
                <w:bCs/>
                <w:lang w:val="en-AU"/>
              </w:rPr>
            </w:pPr>
            <w:r w:rsidRPr="003F42D4">
              <w:rPr>
                <w:bCs/>
                <w:lang w:val="en-AU"/>
              </w:rPr>
              <w:t>Ảnh</w:t>
            </w:r>
          </w:p>
          <w:p w14:paraId="2276E624" w14:textId="77777777" w:rsidR="0035667A" w:rsidRPr="003F42D4" w:rsidRDefault="0035667A" w:rsidP="006F331F">
            <w:pPr>
              <w:jc w:val="center"/>
            </w:pPr>
            <w:r w:rsidRPr="003F42D4">
              <w:t>(3 x 4 cm)</w:t>
            </w:r>
          </w:p>
        </w:tc>
      </w:tr>
    </w:tbl>
    <w:tbl>
      <w:tblPr>
        <w:tblStyle w:val="TableGrid"/>
        <w:tblW w:w="0" w:type="auto"/>
        <w:tblLook w:val="04A0" w:firstRow="1" w:lastRow="0" w:firstColumn="1" w:lastColumn="0" w:noHBand="0" w:noVBand="1"/>
      </w:tblPr>
      <w:tblGrid>
        <w:gridCol w:w="5371"/>
        <w:gridCol w:w="3690"/>
      </w:tblGrid>
      <w:tr w:rsidR="0035667A" w:rsidRPr="000D0AFD" w14:paraId="3BADCFD6" w14:textId="77777777" w:rsidTr="006F331F">
        <w:tc>
          <w:tcPr>
            <w:tcW w:w="9062" w:type="dxa"/>
            <w:gridSpan w:val="2"/>
          </w:tcPr>
          <w:p w14:paraId="16B74A59" w14:textId="77777777" w:rsidR="0035667A" w:rsidRPr="000D0AFD" w:rsidRDefault="0035667A" w:rsidP="006F331F">
            <w:pPr>
              <w:spacing w:before="60" w:after="60"/>
              <w:rPr>
                <w:rFonts w:ascii="Times New Roman" w:hAnsi="Times New Roman"/>
                <w:b/>
                <w:sz w:val="22"/>
                <w:szCs w:val="22"/>
              </w:rPr>
            </w:pPr>
            <w:r w:rsidRPr="000D0AFD">
              <w:rPr>
                <w:rFonts w:ascii="Times New Roman" w:hAnsi="Times New Roman"/>
                <w:b/>
                <w:bCs/>
                <w:sz w:val="22"/>
                <w:szCs w:val="22"/>
                <w:lang w:val="pt-BR"/>
              </w:rPr>
              <w:sym w:font="Wingdings 2" w:char="F06A"/>
            </w:r>
            <w:r w:rsidRPr="000D0AFD">
              <w:rPr>
                <w:rFonts w:ascii="Times New Roman" w:hAnsi="Times New Roman"/>
                <w:b/>
                <w:bCs/>
                <w:sz w:val="22"/>
                <w:szCs w:val="22"/>
                <w:lang w:val="pt-BR"/>
              </w:rPr>
              <w:t xml:space="preserve"> </w:t>
            </w:r>
            <w:r w:rsidRPr="000D0AFD">
              <w:rPr>
                <w:rFonts w:ascii="Times New Roman" w:hAnsi="Times New Roman"/>
                <w:b/>
                <w:sz w:val="22"/>
                <w:szCs w:val="22"/>
              </w:rPr>
              <w:t>THÔNG TIN NGƯỜI YÊU CẦU CẤP/CẤP LẠI THẺ GIÁM ĐỊNH VIÊN QUYỀN TÁC GIẢ, QUYỀN LIÊN QUAN</w:t>
            </w:r>
          </w:p>
          <w:p w14:paraId="10ABFADF" w14:textId="77777777" w:rsidR="0035667A" w:rsidRPr="000D0AFD" w:rsidRDefault="0035667A" w:rsidP="006F331F">
            <w:pPr>
              <w:spacing w:before="60" w:after="60"/>
              <w:rPr>
                <w:rFonts w:ascii="Times New Roman" w:hAnsi="Times New Roman"/>
                <w:sz w:val="22"/>
                <w:szCs w:val="22"/>
                <w:lang w:val="pt-BR"/>
              </w:rPr>
            </w:pPr>
            <w:r w:rsidRPr="000D0AFD">
              <w:rPr>
                <w:rFonts w:ascii="Times New Roman" w:hAnsi="Times New Roman"/>
                <w:sz w:val="22"/>
                <w:szCs w:val="22"/>
                <w:lang w:val="pt-BR"/>
              </w:rPr>
              <w:t>Họ và tên:</w:t>
            </w:r>
          </w:p>
          <w:p w14:paraId="30C3FBE1" w14:textId="77777777" w:rsidR="0035667A" w:rsidRPr="000D0AFD" w:rsidRDefault="0035667A" w:rsidP="006F331F">
            <w:pPr>
              <w:tabs>
                <w:tab w:val="bar" w:pos="0"/>
                <w:tab w:val="left" w:pos="5019"/>
              </w:tabs>
              <w:spacing w:before="60" w:after="60"/>
              <w:rPr>
                <w:rFonts w:ascii="Times New Roman" w:hAnsi="Times New Roman"/>
                <w:sz w:val="22"/>
                <w:szCs w:val="22"/>
                <w:lang w:val="pt-BR"/>
              </w:rPr>
            </w:pPr>
            <w:r w:rsidRPr="000D0AFD">
              <w:rPr>
                <w:rFonts w:ascii="Times New Roman" w:hAnsi="Times New Roman"/>
                <w:sz w:val="22"/>
                <w:szCs w:val="22"/>
                <w:lang w:val="pt-BR"/>
              </w:rPr>
              <w:t>Năm sinh:</w:t>
            </w:r>
            <w:r w:rsidRPr="000D0AFD">
              <w:rPr>
                <w:rFonts w:ascii="Times New Roman" w:hAnsi="Times New Roman"/>
                <w:sz w:val="22"/>
                <w:szCs w:val="22"/>
                <w:lang w:val="pt-BR"/>
              </w:rPr>
              <w:tab/>
              <w:t>Nơi sinh:</w:t>
            </w:r>
          </w:p>
          <w:p w14:paraId="69A2A96C" w14:textId="77777777" w:rsidR="0035667A" w:rsidRPr="000D0AFD" w:rsidRDefault="0035667A" w:rsidP="006F331F">
            <w:pPr>
              <w:tabs>
                <w:tab w:val="bar" w:pos="0"/>
                <w:tab w:val="left" w:pos="1320"/>
                <w:tab w:val="left" w:pos="5035"/>
              </w:tabs>
              <w:spacing w:before="60" w:after="60"/>
              <w:rPr>
                <w:rFonts w:ascii="Times New Roman" w:hAnsi="Times New Roman"/>
                <w:sz w:val="22"/>
                <w:szCs w:val="22"/>
                <w:lang w:val="pt-BR"/>
              </w:rPr>
            </w:pPr>
            <w:r w:rsidRPr="000D0AFD">
              <w:rPr>
                <w:rFonts w:ascii="Times New Roman" w:hAnsi="Times New Roman"/>
                <w:sz w:val="22"/>
                <w:szCs w:val="22"/>
                <w:lang w:val="pt-BR"/>
              </w:rPr>
              <w:t>Số CC/CCCD:</w:t>
            </w:r>
            <w:r w:rsidRPr="000D0AFD">
              <w:rPr>
                <w:rFonts w:ascii="Times New Roman" w:hAnsi="Times New Roman"/>
                <w:sz w:val="22"/>
                <w:szCs w:val="22"/>
                <w:lang w:val="pt-BR"/>
              </w:rPr>
              <w:tab/>
            </w:r>
            <w:r w:rsidRPr="000D0AFD">
              <w:rPr>
                <w:rFonts w:ascii="Times New Roman" w:hAnsi="Times New Roman"/>
                <w:sz w:val="22"/>
                <w:szCs w:val="22"/>
                <w:lang w:val="pt-BR"/>
              </w:rPr>
              <w:tab/>
              <w:t>Cấp ngày:</w:t>
            </w:r>
          </w:p>
          <w:p w14:paraId="204A8767" w14:textId="77777777" w:rsidR="0035667A" w:rsidRPr="000D0AFD" w:rsidRDefault="0035667A" w:rsidP="006F331F">
            <w:pPr>
              <w:spacing w:before="60" w:after="60"/>
              <w:rPr>
                <w:rFonts w:ascii="Times New Roman" w:hAnsi="Times New Roman"/>
                <w:sz w:val="22"/>
                <w:szCs w:val="22"/>
                <w:lang w:val="pt-BR"/>
              </w:rPr>
            </w:pPr>
            <w:r w:rsidRPr="000D0AFD">
              <w:rPr>
                <w:rFonts w:ascii="Times New Roman" w:hAnsi="Times New Roman"/>
                <w:sz w:val="22"/>
                <w:szCs w:val="22"/>
                <w:lang w:val="pt-BR"/>
              </w:rPr>
              <w:t xml:space="preserve">Địa chỉ:                                                     </w:t>
            </w:r>
          </w:p>
          <w:p w14:paraId="663934DC" w14:textId="77777777" w:rsidR="0035667A" w:rsidRPr="000D0AFD" w:rsidRDefault="0035667A" w:rsidP="006F331F">
            <w:pPr>
              <w:spacing w:before="60" w:after="60"/>
              <w:rPr>
                <w:rFonts w:ascii="Times New Roman" w:hAnsi="Times New Roman"/>
                <w:b/>
                <w:sz w:val="22"/>
                <w:szCs w:val="22"/>
              </w:rPr>
            </w:pPr>
            <w:r w:rsidRPr="000D0AFD">
              <w:rPr>
                <w:rFonts w:ascii="Times New Roman" w:hAnsi="Times New Roman"/>
                <w:sz w:val="22"/>
                <w:szCs w:val="22"/>
              </w:rPr>
              <w:t xml:space="preserve">Điện thoại:                                                                  Email:  </w:t>
            </w:r>
          </w:p>
        </w:tc>
      </w:tr>
      <w:tr w:rsidR="0035667A" w:rsidRPr="00C3045E" w14:paraId="273561FA" w14:textId="77777777" w:rsidTr="006F331F">
        <w:tc>
          <w:tcPr>
            <w:tcW w:w="9062" w:type="dxa"/>
            <w:gridSpan w:val="2"/>
          </w:tcPr>
          <w:p w14:paraId="160B1E82" w14:textId="77777777" w:rsidR="0035667A" w:rsidRPr="000D0AFD" w:rsidRDefault="0035667A" w:rsidP="006F331F">
            <w:pPr>
              <w:spacing w:before="60" w:after="60"/>
              <w:rPr>
                <w:rFonts w:ascii="Times New Roman" w:hAnsi="Times New Roman"/>
                <w:b/>
                <w:bCs/>
                <w:sz w:val="22"/>
                <w:szCs w:val="22"/>
                <w:lang w:val="pt-BR"/>
              </w:rPr>
            </w:pPr>
            <w:r w:rsidRPr="000D0AFD">
              <w:rPr>
                <w:rFonts w:ascii="Times New Roman" w:hAnsi="Times New Roman"/>
                <w:b/>
                <w:bCs/>
                <w:sz w:val="22"/>
                <w:szCs w:val="22"/>
                <w:lang w:val="pt-BR"/>
              </w:rPr>
              <w:sym w:font="Wingdings 2" w:char="F06B"/>
            </w:r>
            <w:r w:rsidRPr="000D0AFD">
              <w:rPr>
                <w:rFonts w:ascii="Times New Roman" w:hAnsi="Times New Roman"/>
                <w:b/>
                <w:bCs/>
                <w:sz w:val="22"/>
                <w:szCs w:val="22"/>
                <w:lang w:val="pt-BR"/>
              </w:rPr>
              <w:t xml:space="preserve"> NỘI DUNG YÊU CẦU</w:t>
            </w:r>
          </w:p>
          <w:p w14:paraId="439E2BEE" w14:textId="77777777" w:rsidR="0035667A" w:rsidRPr="000D0AFD" w:rsidRDefault="0035667A" w:rsidP="006F331F">
            <w:pPr>
              <w:spacing w:before="60" w:after="60"/>
              <w:rPr>
                <w:rFonts w:ascii="Times New Roman" w:hAnsi="Times New Roman"/>
                <w:bCs/>
                <w:sz w:val="22"/>
                <w:szCs w:val="22"/>
                <w:lang w:val="pt-BR"/>
              </w:rPr>
            </w:pPr>
            <w:r w:rsidRPr="000D0AFD">
              <w:rPr>
                <w:rFonts w:ascii="Times New Roman" w:hAnsi="Times New Roman"/>
                <w:bCs/>
                <w:sz w:val="22"/>
                <w:szCs w:val="22"/>
              </w:rPr>
              <w:sym w:font="Symbol" w:char="F097"/>
            </w:r>
            <w:r w:rsidRPr="000D0AFD">
              <w:rPr>
                <w:rFonts w:ascii="Times New Roman" w:hAnsi="Times New Roman"/>
                <w:bCs/>
                <w:sz w:val="22"/>
                <w:szCs w:val="22"/>
              </w:rPr>
              <w:t xml:space="preserve"> </w:t>
            </w:r>
            <w:r w:rsidRPr="000D0AFD">
              <w:rPr>
                <w:rFonts w:ascii="Times New Roman" w:hAnsi="Times New Roman"/>
                <w:bCs/>
                <w:sz w:val="22"/>
                <w:szCs w:val="22"/>
                <w:lang w:val="pt-BR"/>
              </w:rPr>
              <w:t>Yêu cầu cấp Thẻ lần đầu</w:t>
            </w:r>
          </w:p>
          <w:p w14:paraId="260826F9" w14:textId="77777777" w:rsidR="0035667A" w:rsidRPr="000D0AFD" w:rsidRDefault="0035667A" w:rsidP="006F331F">
            <w:pPr>
              <w:spacing w:before="60" w:after="60"/>
              <w:rPr>
                <w:rFonts w:ascii="Times New Roman" w:hAnsi="Times New Roman"/>
                <w:bCs/>
                <w:sz w:val="22"/>
                <w:szCs w:val="22"/>
                <w:lang w:val="pt-BR"/>
              </w:rPr>
            </w:pPr>
            <w:r w:rsidRPr="000D0AFD">
              <w:rPr>
                <w:rFonts w:ascii="Times New Roman" w:hAnsi="Times New Roman"/>
                <w:bCs/>
                <w:sz w:val="22"/>
                <w:szCs w:val="22"/>
              </w:rPr>
              <w:sym w:font="Symbol" w:char="F097"/>
            </w:r>
            <w:r w:rsidRPr="000D0AFD">
              <w:rPr>
                <w:rFonts w:ascii="Times New Roman" w:hAnsi="Times New Roman"/>
                <w:bCs/>
                <w:sz w:val="22"/>
                <w:szCs w:val="22"/>
                <w:lang w:val="pt-BR"/>
              </w:rPr>
              <w:t xml:space="preserve"> Yêu cầu cấp lại Thẻ                                Số Thẻ đã cấp:</w:t>
            </w:r>
          </w:p>
          <w:p w14:paraId="21CBEC4F" w14:textId="77777777" w:rsidR="0035667A" w:rsidRPr="00C3045E" w:rsidRDefault="0035667A" w:rsidP="006F331F">
            <w:pPr>
              <w:spacing w:before="60" w:after="60"/>
              <w:rPr>
                <w:rFonts w:ascii="Times New Roman" w:hAnsi="Times New Roman"/>
                <w:b/>
                <w:sz w:val="22"/>
                <w:szCs w:val="22"/>
                <w:lang w:val="pt-BR"/>
              </w:rPr>
            </w:pPr>
            <w:r w:rsidRPr="000D0AFD">
              <w:rPr>
                <w:rFonts w:ascii="Times New Roman" w:hAnsi="Times New Roman"/>
                <w:bCs/>
                <w:sz w:val="22"/>
                <w:szCs w:val="22"/>
                <w:u w:val="single"/>
                <w:lang w:val="pt-BR"/>
              </w:rPr>
              <w:t>Lý do cấp lại</w:t>
            </w:r>
            <w:r w:rsidRPr="000D0AFD">
              <w:rPr>
                <w:rFonts w:ascii="Times New Roman" w:hAnsi="Times New Roman"/>
                <w:bCs/>
                <w:sz w:val="22"/>
                <w:szCs w:val="22"/>
                <w:lang w:val="pt-BR"/>
              </w:rPr>
              <w:t xml:space="preserve">:    </w:t>
            </w:r>
            <w:r w:rsidRPr="000D0AFD">
              <w:rPr>
                <w:rFonts w:ascii="Times New Roman" w:hAnsi="Times New Roman"/>
                <w:bCs/>
                <w:sz w:val="22"/>
                <w:szCs w:val="22"/>
              </w:rPr>
              <w:sym w:font="Symbol" w:char="F097"/>
            </w:r>
            <w:r w:rsidRPr="00C3045E">
              <w:rPr>
                <w:rFonts w:ascii="Times New Roman" w:hAnsi="Times New Roman"/>
                <w:bCs/>
                <w:sz w:val="22"/>
                <w:szCs w:val="22"/>
                <w:lang w:val="pt-BR"/>
              </w:rPr>
              <w:t xml:space="preserve"> </w:t>
            </w:r>
            <w:r w:rsidRPr="000D0AFD">
              <w:rPr>
                <w:rFonts w:ascii="Times New Roman" w:hAnsi="Times New Roman"/>
                <w:bCs/>
                <w:sz w:val="22"/>
                <w:szCs w:val="22"/>
                <w:lang w:val="pt-BR"/>
              </w:rPr>
              <w:t xml:space="preserve">Thẻ bị mất    </w:t>
            </w:r>
            <w:r w:rsidRPr="000D0AFD">
              <w:rPr>
                <w:rFonts w:ascii="Times New Roman" w:hAnsi="Times New Roman"/>
                <w:bCs/>
                <w:sz w:val="22"/>
                <w:szCs w:val="22"/>
              </w:rPr>
              <w:sym w:font="Symbol" w:char="F097"/>
            </w:r>
            <w:r w:rsidRPr="00C3045E">
              <w:rPr>
                <w:rFonts w:ascii="Times New Roman" w:hAnsi="Times New Roman"/>
                <w:bCs/>
                <w:sz w:val="22"/>
                <w:szCs w:val="22"/>
                <w:lang w:val="pt-BR"/>
              </w:rPr>
              <w:t xml:space="preserve"> </w:t>
            </w:r>
            <w:r w:rsidRPr="000D0AFD">
              <w:rPr>
                <w:rFonts w:ascii="Times New Roman" w:hAnsi="Times New Roman"/>
                <w:bCs/>
                <w:sz w:val="22"/>
                <w:szCs w:val="22"/>
                <w:lang w:val="pt-BR"/>
              </w:rPr>
              <w:t xml:space="preserve">Thẻ bị hư hỏng    </w:t>
            </w:r>
            <w:r w:rsidRPr="000D0AFD">
              <w:rPr>
                <w:rFonts w:ascii="Times New Roman" w:hAnsi="Times New Roman"/>
                <w:bCs/>
                <w:sz w:val="22"/>
                <w:szCs w:val="22"/>
              </w:rPr>
              <w:sym w:font="Symbol" w:char="F097"/>
            </w:r>
            <w:r w:rsidRPr="00C3045E">
              <w:rPr>
                <w:rFonts w:ascii="Times New Roman" w:hAnsi="Times New Roman"/>
                <w:bCs/>
                <w:sz w:val="22"/>
                <w:szCs w:val="22"/>
                <w:lang w:val="pt-BR"/>
              </w:rPr>
              <w:t xml:space="preserve"> </w:t>
            </w:r>
            <w:r w:rsidRPr="000D0AFD">
              <w:rPr>
                <w:rFonts w:ascii="Times New Roman" w:hAnsi="Times New Roman"/>
                <w:bCs/>
                <w:sz w:val="22"/>
                <w:szCs w:val="22"/>
                <w:lang w:val="pt-BR"/>
              </w:rPr>
              <w:t>Thay đổi thông tin trong Thẻ giám định viên</w:t>
            </w:r>
          </w:p>
        </w:tc>
      </w:tr>
      <w:tr w:rsidR="0035667A" w:rsidRPr="000D0AFD" w14:paraId="4146D256" w14:textId="77777777" w:rsidTr="006F331F">
        <w:tc>
          <w:tcPr>
            <w:tcW w:w="9062" w:type="dxa"/>
            <w:gridSpan w:val="2"/>
          </w:tcPr>
          <w:p w14:paraId="45FC6E0A" w14:textId="77777777" w:rsidR="0035667A" w:rsidRPr="000D0AFD" w:rsidRDefault="0035667A" w:rsidP="006F331F">
            <w:pPr>
              <w:spacing w:before="60" w:after="60"/>
              <w:rPr>
                <w:rFonts w:ascii="Times New Roman" w:hAnsi="Times New Roman"/>
                <w:b/>
                <w:bCs/>
                <w:sz w:val="22"/>
                <w:szCs w:val="22"/>
                <w:lang w:val="pt-BR"/>
              </w:rPr>
            </w:pPr>
            <w:r w:rsidRPr="000D0AFD">
              <w:rPr>
                <w:rFonts w:ascii="Times New Roman" w:hAnsi="Times New Roman"/>
                <w:b/>
                <w:bCs/>
                <w:sz w:val="22"/>
                <w:szCs w:val="22"/>
                <w:lang w:val="pt-BR"/>
              </w:rPr>
              <w:sym w:font="Wingdings 2" w:char="F06C"/>
            </w:r>
            <w:r w:rsidRPr="000D0AFD">
              <w:rPr>
                <w:rFonts w:ascii="Times New Roman" w:hAnsi="Times New Roman"/>
                <w:b/>
                <w:bCs/>
                <w:sz w:val="22"/>
                <w:szCs w:val="22"/>
                <w:lang w:val="pt-BR"/>
              </w:rPr>
              <w:t xml:space="preserve"> CHUYÊN NGÀNH GIÁM ĐỊNH</w:t>
            </w:r>
          </w:p>
          <w:p w14:paraId="001654A5" w14:textId="77777777" w:rsidR="0035667A" w:rsidRPr="000D0AFD" w:rsidRDefault="0035667A" w:rsidP="006F331F">
            <w:pPr>
              <w:spacing w:before="60" w:after="60"/>
              <w:rPr>
                <w:rFonts w:ascii="Times New Roman" w:hAnsi="Times New Roman"/>
                <w:bCs/>
                <w:sz w:val="22"/>
                <w:szCs w:val="22"/>
                <w:lang w:val="pt-BR"/>
              </w:rPr>
            </w:pPr>
            <w:r w:rsidRPr="000D0AFD">
              <w:rPr>
                <w:rFonts w:ascii="Times New Roman" w:hAnsi="Times New Roman"/>
                <w:bCs/>
                <w:sz w:val="22"/>
                <w:szCs w:val="22"/>
              </w:rPr>
              <w:sym w:font="Symbol" w:char="F097"/>
            </w:r>
            <w:r w:rsidRPr="000D0AFD">
              <w:rPr>
                <w:rFonts w:ascii="Times New Roman" w:hAnsi="Times New Roman"/>
                <w:bCs/>
                <w:sz w:val="22"/>
                <w:szCs w:val="22"/>
                <w:lang w:val="pt-BR"/>
              </w:rPr>
              <w:t xml:space="preserve"> Quyền tác giả</w:t>
            </w:r>
          </w:p>
          <w:p w14:paraId="73B9FDB4" w14:textId="77777777" w:rsidR="0035667A" w:rsidRPr="000D0AFD" w:rsidRDefault="0035667A" w:rsidP="006F331F">
            <w:pPr>
              <w:spacing w:before="60" w:after="60"/>
              <w:rPr>
                <w:rFonts w:ascii="Times New Roman" w:hAnsi="Times New Roman"/>
                <w:b/>
                <w:sz w:val="22"/>
                <w:szCs w:val="22"/>
              </w:rPr>
            </w:pPr>
            <w:r w:rsidRPr="000D0AFD">
              <w:rPr>
                <w:rFonts w:ascii="Times New Roman" w:hAnsi="Times New Roman"/>
                <w:bCs/>
                <w:sz w:val="22"/>
                <w:szCs w:val="22"/>
              </w:rPr>
              <w:sym w:font="Symbol" w:char="F097"/>
            </w:r>
            <w:r w:rsidRPr="000D0AFD">
              <w:rPr>
                <w:rFonts w:ascii="Times New Roman" w:hAnsi="Times New Roman"/>
                <w:bCs/>
                <w:sz w:val="22"/>
                <w:szCs w:val="22"/>
                <w:lang w:val="pt-BR"/>
              </w:rPr>
              <w:t xml:space="preserve"> Quyền liên quan</w:t>
            </w:r>
          </w:p>
        </w:tc>
      </w:tr>
      <w:tr w:rsidR="0035667A" w:rsidRPr="00C3045E" w14:paraId="0FE18B1B" w14:textId="77777777" w:rsidTr="006F331F">
        <w:tc>
          <w:tcPr>
            <w:tcW w:w="9062" w:type="dxa"/>
            <w:gridSpan w:val="2"/>
            <w:tcBorders>
              <w:bottom w:val="single" w:sz="4" w:space="0" w:color="auto"/>
            </w:tcBorders>
          </w:tcPr>
          <w:p w14:paraId="54FFFCBD" w14:textId="77777777" w:rsidR="0035667A" w:rsidRPr="000D0AFD" w:rsidRDefault="0035667A" w:rsidP="006F331F">
            <w:pPr>
              <w:spacing w:before="60" w:after="60"/>
              <w:rPr>
                <w:rFonts w:ascii="Times New Roman" w:hAnsi="Times New Roman"/>
                <w:b/>
                <w:bCs/>
                <w:sz w:val="22"/>
                <w:szCs w:val="22"/>
                <w:lang w:val="pt-BR"/>
              </w:rPr>
            </w:pPr>
            <w:r w:rsidRPr="000D0AFD">
              <w:rPr>
                <w:rFonts w:ascii="Times New Roman" w:hAnsi="Times New Roman"/>
                <w:b/>
                <w:bCs/>
                <w:sz w:val="22"/>
                <w:szCs w:val="22"/>
                <w:lang w:val="pt-BR"/>
              </w:rPr>
              <w:sym w:font="Wingdings 2" w:char="F06D"/>
            </w:r>
            <w:r w:rsidRPr="000D0AFD">
              <w:rPr>
                <w:rFonts w:ascii="Times New Roman" w:hAnsi="Times New Roman"/>
                <w:b/>
                <w:bCs/>
                <w:sz w:val="22"/>
                <w:szCs w:val="22"/>
                <w:lang w:val="pt-BR"/>
              </w:rPr>
              <w:t xml:space="preserve"> HÌNH THỨC HOẠT ĐỘNG GIÁM ĐỊNH</w:t>
            </w:r>
          </w:p>
          <w:p w14:paraId="7B8FD425" w14:textId="77777777" w:rsidR="0035667A" w:rsidRPr="000D0AFD" w:rsidRDefault="0035667A" w:rsidP="006F331F">
            <w:pPr>
              <w:spacing w:before="60" w:after="60"/>
              <w:rPr>
                <w:rFonts w:ascii="Times New Roman" w:hAnsi="Times New Roman"/>
                <w:bCs/>
                <w:sz w:val="22"/>
                <w:szCs w:val="22"/>
                <w:lang w:val="pt-BR"/>
              </w:rPr>
            </w:pPr>
            <w:r w:rsidRPr="000D0AFD">
              <w:rPr>
                <w:rFonts w:ascii="Times New Roman" w:hAnsi="Times New Roman"/>
                <w:bCs/>
                <w:sz w:val="22"/>
                <w:szCs w:val="22"/>
              </w:rPr>
              <w:sym w:font="Symbol" w:char="F097"/>
            </w:r>
            <w:r w:rsidRPr="000D0AFD">
              <w:rPr>
                <w:rFonts w:ascii="Times New Roman" w:hAnsi="Times New Roman"/>
                <w:bCs/>
                <w:sz w:val="22"/>
                <w:szCs w:val="22"/>
                <w:lang w:val="pt-BR"/>
              </w:rPr>
              <w:t xml:space="preserve"> Hoạt động độc lập</w:t>
            </w:r>
          </w:p>
          <w:p w14:paraId="57CA8873" w14:textId="77777777" w:rsidR="0035667A" w:rsidRPr="00C3045E" w:rsidRDefault="0035667A" w:rsidP="006F331F">
            <w:pPr>
              <w:spacing w:before="60" w:after="60"/>
              <w:rPr>
                <w:rFonts w:ascii="Times New Roman" w:hAnsi="Times New Roman"/>
                <w:b/>
                <w:sz w:val="22"/>
                <w:szCs w:val="22"/>
                <w:lang w:val="pt-BR"/>
              </w:rPr>
            </w:pPr>
            <w:r w:rsidRPr="000D0AFD">
              <w:rPr>
                <w:rFonts w:ascii="Times New Roman" w:hAnsi="Times New Roman"/>
                <w:bCs/>
                <w:sz w:val="22"/>
                <w:szCs w:val="22"/>
              </w:rPr>
              <w:sym w:font="Symbol" w:char="F097"/>
            </w:r>
            <w:r w:rsidRPr="000D0AFD">
              <w:rPr>
                <w:rFonts w:ascii="Times New Roman" w:hAnsi="Times New Roman"/>
                <w:bCs/>
                <w:sz w:val="22"/>
                <w:szCs w:val="22"/>
                <w:lang w:val="pt-BR"/>
              </w:rPr>
              <w:t xml:space="preserve"> Hoạt động trong tổ chức giám định</w:t>
            </w:r>
          </w:p>
        </w:tc>
      </w:tr>
      <w:tr w:rsidR="0035667A" w:rsidRPr="000D0AFD" w14:paraId="09E1D620" w14:textId="77777777" w:rsidTr="006F331F">
        <w:trPr>
          <w:trHeight w:val="58"/>
        </w:trPr>
        <w:tc>
          <w:tcPr>
            <w:tcW w:w="5372" w:type="dxa"/>
            <w:tcBorders>
              <w:top w:val="single" w:sz="4" w:space="0" w:color="auto"/>
              <w:left w:val="single" w:sz="4" w:space="0" w:color="auto"/>
              <w:bottom w:val="single" w:sz="4" w:space="0" w:color="auto"/>
              <w:right w:val="single" w:sz="4" w:space="0" w:color="auto"/>
            </w:tcBorders>
          </w:tcPr>
          <w:p w14:paraId="5AA250CA" w14:textId="77777777" w:rsidR="0035667A" w:rsidRPr="000D0AFD" w:rsidRDefault="0035667A" w:rsidP="006F331F">
            <w:pPr>
              <w:tabs>
                <w:tab w:val="left" w:pos="1177"/>
              </w:tabs>
              <w:spacing w:before="60" w:after="60"/>
              <w:rPr>
                <w:rFonts w:ascii="Times New Roman" w:hAnsi="Times New Roman"/>
                <w:b/>
                <w:bCs/>
                <w:sz w:val="22"/>
                <w:szCs w:val="22"/>
                <w:lang w:val="pt-BR"/>
              </w:rPr>
            </w:pPr>
            <w:r w:rsidRPr="000D0AFD">
              <w:rPr>
                <w:rFonts w:ascii="Times New Roman" w:hAnsi="Times New Roman"/>
                <w:b/>
                <w:bCs/>
                <w:sz w:val="22"/>
                <w:szCs w:val="22"/>
                <w:lang w:val="en-AU"/>
              </w:rPr>
              <w:sym w:font="Wingdings 2" w:char="F06E"/>
            </w:r>
            <w:r w:rsidRPr="00C3045E">
              <w:rPr>
                <w:rFonts w:ascii="Times New Roman" w:hAnsi="Times New Roman"/>
                <w:b/>
                <w:bCs/>
                <w:sz w:val="22"/>
                <w:szCs w:val="22"/>
                <w:lang w:val="pt-BR"/>
              </w:rPr>
              <w:t xml:space="preserve"> </w:t>
            </w:r>
            <w:r w:rsidRPr="000D0AFD">
              <w:rPr>
                <w:rFonts w:ascii="Times New Roman" w:hAnsi="Times New Roman"/>
                <w:b/>
                <w:bCs/>
                <w:sz w:val="22"/>
                <w:szCs w:val="22"/>
                <w:lang w:val="pt-BR"/>
              </w:rPr>
              <w:t>CÁC TÀI LIỆU CÓ TRONG HỒ SƠ</w:t>
            </w:r>
          </w:p>
          <w:p w14:paraId="20024840" w14:textId="77777777" w:rsidR="0035667A" w:rsidRPr="000D0AFD" w:rsidRDefault="0035667A" w:rsidP="006F331F">
            <w:pPr>
              <w:tabs>
                <w:tab w:val="left" w:pos="1177"/>
              </w:tabs>
              <w:spacing w:before="60" w:after="60"/>
              <w:rPr>
                <w:rFonts w:ascii="Times New Roman" w:hAnsi="Times New Roman"/>
                <w:b/>
                <w:bCs/>
                <w:sz w:val="22"/>
                <w:szCs w:val="22"/>
                <w:lang w:val="pt-BR"/>
              </w:rPr>
            </w:pPr>
          </w:p>
          <w:p w14:paraId="129A8430" w14:textId="77777777" w:rsidR="0035667A" w:rsidRPr="00C3045E" w:rsidRDefault="0035667A" w:rsidP="006F331F">
            <w:pPr>
              <w:spacing w:before="60" w:after="60"/>
              <w:rPr>
                <w:rFonts w:ascii="Times New Roman" w:hAnsi="Times New Roman"/>
                <w:bCs/>
                <w:sz w:val="22"/>
                <w:szCs w:val="22"/>
                <w:lang w:val="pt-BR"/>
              </w:rPr>
            </w:pPr>
          </w:p>
          <w:p w14:paraId="4CCDDD1C" w14:textId="77777777" w:rsidR="0035667A" w:rsidRPr="00C3045E" w:rsidRDefault="0035667A" w:rsidP="006F331F">
            <w:pPr>
              <w:rPr>
                <w:rFonts w:ascii="Times New Roman" w:hAnsi="Times New Roman"/>
                <w:sz w:val="22"/>
                <w:szCs w:val="22"/>
                <w:lang w:val="pt-BR"/>
              </w:rPr>
            </w:pPr>
            <w:r w:rsidRPr="000D0AFD">
              <w:rPr>
                <w:rFonts w:ascii="Times New Roman" w:hAnsi="Times New Roman"/>
                <w:bCs/>
                <w:sz w:val="22"/>
                <w:szCs w:val="22"/>
              </w:rPr>
              <w:sym w:font="Symbol" w:char="F097"/>
            </w:r>
            <w:r w:rsidRPr="00C3045E">
              <w:rPr>
                <w:rFonts w:ascii="Times New Roman" w:hAnsi="Times New Roman"/>
                <w:bCs/>
                <w:sz w:val="22"/>
                <w:szCs w:val="22"/>
                <w:lang w:val="pt-BR"/>
              </w:rPr>
              <w:t xml:space="preserve"> </w:t>
            </w:r>
            <w:r w:rsidRPr="00C3045E">
              <w:rPr>
                <w:rFonts w:ascii="Times New Roman" w:hAnsi="Times New Roman"/>
                <w:sz w:val="22"/>
                <w:szCs w:val="22"/>
                <w:lang w:val="pt-BR"/>
              </w:rPr>
              <w:t>Tờ khai theo mẫu</w:t>
            </w:r>
          </w:p>
          <w:p w14:paraId="10A85371" w14:textId="77777777" w:rsidR="0035667A" w:rsidRPr="00C3045E" w:rsidRDefault="0035667A" w:rsidP="006F331F">
            <w:pPr>
              <w:ind w:left="204" w:hanging="204"/>
              <w:rPr>
                <w:rFonts w:ascii="Times New Roman" w:hAnsi="Times New Roman"/>
                <w:sz w:val="22"/>
                <w:szCs w:val="22"/>
                <w:lang w:val="pt-BR"/>
              </w:rPr>
            </w:pPr>
            <w:r w:rsidRPr="000D0AFD">
              <w:rPr>
                <w:rFonts w:ascii="Times New Roman" w:hAnsi="Times New Roman"/>
                <w:bCs/>
                <w:sz w:val="22"/>
                <w:szCs w:val="22"/>
              </w:rPr>
              <w:sym w:font="Symbol" w:char="F097"/>
            </w:r>
            <w:r w:rsidRPr="00C3045E">
              <w:rPr>
                <w:rFonts w:ascii="Times New Roman" w:hAnsi="Times New Roman"/>
                <w:bCs/>
                <w:sz w:val="22"/>
                <w:szCs w:val="22"/>
                <w:lang w:val="pt-BR"/>
              </w:rPr>
              <w:t xml:space="preserve"> Bằng tốt nghiệp đại học hoặc sau đại học</w:t>
            </w:r>
          </w:p>
          <w:p w14:paraId="2495C87B" w14:textId="77777777" w:rsidR="0035667A" w:rsidRPr="00C3045E" w:rsidRDefault="0035667A" w:rsidP="006F331F">
            <w:pPr>
              <w:ind w:left="204" w:hanging="204"/>
              <w:rPr>
                <w:rFonts w:ascii="Times New Roman" w:hAnsi="Times New Roman"/>
                <w:b/>
                <w:bCs/>
                <w:sz w:val="22"/>
                <w:szCs w:val="22"/>
                <w:lang w:val="pt-BR"/>
              </w:rPr>
            </w:pPr>
            <w:r w:rsidRPr="000D0AFD">
              <w:rPr>
                <w:rFonts w:ascii="Times New Roman" w:hAnsi="Times New Roman"/>
                <w:bCs/>
                <w:sz w:val="22"/>
                <w:szCs w:val="22"/>
              </w:rPr>
              <w:sym w:font="Symbol" w:char="F097"/>
            </w:r>
            <w:r w:rsidRPr="00C3045E">
              <w:rPr>
                <w:rFonts w:ascii="Times New Roman" w:hAnsi="Times New Roman"/>
                <w:bCs/>
                <w:sz w:val="22"/>
                <w:szCs w:val="22"/>
                <w:lang w:val="pt-BR"/>
              </w:rPr>
              <w:t xml:space="preserve"> </w:t>
            </w:r>
            <w:r w:rsidRPr="00C3045E">
              <w:rPr>
                <w:rFonts w:ascii="Times New Roman" w:hAnsi="Times New Roman"/>
                <w:sz w:val="22"/>
                <w:szCs w:val="22"/>
                <w:lang w:val="pt-BR"/>
              </w:rPr>
              <w:t>Giấy xác nhận quá trình công tác</w:t>
            </w:r>
          </w:p>
          <w:p w14:paraId="2138D387" w14:textId="77777777" w:rsidR="0035667A" w:rsidRPr="00C3045E" w:rsidRDefault="0035667A" w:rsidP="006F331F">
            <w:pPr>
              <w:ind w:left="204" w:hanging="204"/>
              <w:rPr>
                <w:rFonts w:ascii="Times New Roman" w:hAnsi="Times New Roman"/>
                <w:sz w:val="22"/>
                <w:szCs w:val="22"/>
                <w:lang w:val="pt-BR"/>
              </w:rPr>
            </w:pPr>
            <w:r w:rsidRPr="000D0AFD">
              <w:rPr>
                <w:rFonts w:ascii="Times New Roman" w:hAnsi="Times New Roman"/>
                <w:bCs/>
                <w:sz w:val="22"/>
                <w:szCs w:val="22"/>
              </w:rPr>
              <w:sym w:font="Symbol" w:char="F097"/>
            </w:r>
            <w:r w:rsidRPr="00C3045E">
              <w:rPr>
                <w:rFonts w:ascii="Times New Roman" w:hAnsi="Times New Roman"/>
                <w:bCs/>
                <w:sz w:val="22"/>
                <w:szCs w:val="22"/>
                <w:lang w:val="pt-BR"/>
              </w:rPr>
              <w:t xml:space="preserve"> </w:t>
            </w:r>
            <w:r w:rsidRPr="00C3045E">
              <w:rPr>
                <w:rFonts w:ascii="Times New Roman" w:hAnsi="Times New Roman"/>
                <w:sz w:val="22"/>
                <w:szCs w:val="22"/>
                <w:lang w:val="pt-BR"/>
              </w:rPr>
              <w:t>Chứng nhận đạt yêu cầu khóa đào tạo nghiệp vụ về giám</w:t>
            </w:r>
          </w:p>
          <w:p w14:paraId="1C17A867" w14:textId="77777777" w:rsidR="0035667A" w:rsidRPr="00C3045E" w:rsidRDefault="0035667A" w:rsidP="006F331F">
            <w:pPr>
              <w:ind w:left="204" w:hanging="204"/>
              <w:rPr>
                <w:rFonts w:ascii="Times New Roman" w:hAnsi="Times New Roman"/>
                <w:sz w:val="22"/>
                <w:szCs w:val="22"/>
                <w:lang w:val="pt-BR"/>
              </w:rPr>
            </w:pPr>
            <w:r w:rsidRPr="00C3045E">
              <w:rPr>
                <w:rFonts w:ascii="Times New Roman" w:hAnsi="Times New Roman"/>
                <w:sz w:val="22"/>
                <w:szCs w:val="22"/>
                <w:lang w:val="pt-BR"/>
              </w:rPr>
              <w:t xml:space="preserve">    định quyền tác giả, quyền liên quan</w:t>
            </w:r>
          </w:p>
          <w:p w14:paraId="52A44066" w14:textId="77777777" w:rsidR="0035667A" w:rsidRPr="00C3045E" w:rsidRDefault="0035667A" w:rsidP="006F331F">
            <w:pPr>
              <w:ind w:left="204" w:hanging="204"/>
              <w:rPr>
                <w:rFonts w:ascii="Times New Roman" w:hAnsi="Times New Roman"/>
                <w:sz w:val="22"/>
                <w:szCs w:val="22"/>
                <w:vertAlign w:val="superscript"/>
                <w:lang w:val="pt-BR"/>
              </w:rPr>
            </w:pPr>
            <w:r w:rsidRPr="000D0AFD">
              <w:rPr>
                <w:rFonts w:ascii="Times New Roman" w:hAnsi="Times New Roman"/>
                <w:bCs/>
                <w:sz w:val="22"/>
                <w:szCs w:val="22"/>
              </w:rPr>
              <w:sym w:font="Symbol" w:char="F097"/>
            </w:r>
            <w:r w:rsidRPr="00C3045E">
              <w:rPr>
                <w:rFonts w:ascii="Times New Roman" w:hAnsi="Times New Roman"/>
                <w:bCs/>
                <w:sz w:val="22"/>
                <w:szCs w:val="22"/>
                <w:lang w:val="pt-BR"/>
              </w:rPr>
              <w:t xml:space="preserve"> </w:t>
            </w:r>
            <w:r w:rsidRPr="00C3045E">
              <w:rPr>
                <w:rFonts w:ascii="Times New Roman" w:hAnsi="Times New Roman"/>
                <w:sz w:val="22"/>
                <w:szCs w:val="22"/>
                <w:lang w:val="pt-BR"/>
              </w:rPr>
              <w:t>02 ảnh màu cỡ 3 x 4 cm</w:t>
            </w:r>
          </w:p>
          <w:p w14:paraId="02475FC0" w14:textId="77777777" w:rsidR="0035667A" w:rsidRPr="00C3045E" w:rsidRDefault="0035667A" w:rsidP="006F331F">
            <w:pPr>
              <w:ind w:left="204" w:hanging="204"/>
              <w:rPr>
                <w:rFonts w:ascii="Times New Roman" w:hAnsi="Times New Roman"/>
                <w:sz w:val="22"/>
                <w:szCs w:val="22"/>
                <w:lang w:val="pt-BR"/>
              </w:rPr>
            </w:pPr>
            <w:r w:rsidRPr="000D0AFD">
              <w:rPr>
                <w:rFonts w:ascii="Times New Roman" w:hAnsi="Times New Roman"/>
                <w:bCs/>
                <w:sz w:val="22"/>
                <w:szCs w:val="22"/>
              </w:rPr>
              <w:sym w:font="Symbol" w:char="F097"/>
            </w:r>
            <w:r w:rsidRPr="00C3045E">
              <w:rPr>
                <w:rFonts w:ascii="Times New Roman" w:hAnsi="Times New Roman"/>
                <w:bCs/>
                <w:sz w:val="22"/>
                <w:szCs w:val="22"/>
                <w:lang w:val="pt-BR"/>
              </w:rPr>
              <w:t xml:space="preserve"> </w:t>
            </w:r>
            <w:r w:rsidRPr="00C3045E">
              <w:rPr>
                <w:rFonts w:ascii="Times New Roman" w:hAnsi="Times New Roman"/>
                <w:sz w:val="22"/>
                <w:szCs w:val="22"/>
                <w:lang w:val="pt-BR"/>
              </w:rPr>
              <w:t xml:space="preserve">Thẻ đã cấp (nếu yêu cầu cấp lại, trừ trường hợp bị mất) </w:t>
            </w:r>
          </w:p>
        </w:tc>
        <w:tc>
          <w:tcPr>
            <w:tcW w:w="3690" w:type="dxa"/>
            <w:tcBorders>
              <w:top w:val="single" w:sz="4" w:space="0" w:color="auto"/>
              <w:left w:val="single" w:sz="4" w:space="0" w:color="auto"/>
              <w:bottom w:val="single" w:sz="4" w:space="0" w:color="auto"/>
              <w:right w:val="single" w:sz="4" w:space="0" w:color="auto"/>
            </w:tcBorders>
          </w:tcPr>
          <w:p w14:paraId="0731024C" w14:textId="77777777" w:rsidR="0035667A" w:rsidRPr="000D0AFD" w:rsidRDefault="0035667A" w:rsidP="006F331F">
            <w:pPr>
              <w:spacing w:before="120"/>
              <w:jc w:val="center"/>
              <w:rPr>
                <w:rFonts w:ascii="Times New Roman" w:hAnsi="Times New Roman"/>
                <w:b/>
                <w:bCs/>
                <w:sz w:val="22"/>
                <w:szCs w:val="22"/>
                <w:lang w:val="it-IT"/>
              </w:rPr>
            </w:pPr>
            <w:r w:rsidRPr="000D0AFD">
              <w:rPr>
                <w:b/>
                <w:bCs/>
                <w:noProof/>
                <w:sz w:val="22"/>
                <w:szCs w:val="22"/>
              </w:rPr>
              <mc:AlternateContent>
                <mc:Choice Requires="wps">
                  <w:drawing>
                    <wp:anchor distT="0" distB="0" distL="114300" distR="114300" simplePos="0" relativeHeight="251788288" behindDoc="0" locked="0" layoutInCell="1" allowOverlap="1" wp14:anchorId="60F80ADE" wp14:editId="26C5C848">
                      <wp:simplePos x="0" y="0"/>
                      <wp:positionH relativeFrom="column">
                        <wp:posOffset>3124200</wp:posOffset>
                      </wp:positionH>
                      <wp:positionV relativeFrom="paragraph">
                        <wp:posOffset>4125595</wp:posOffset>
                      </wp:positionV>
                      <wp:extent cx="1524000" cy="1811655"/>
                      <wp:effectExtent l="0" t="0" r="19050" b="17145"/>
                      <wp:wrapNone/>
                      <wp:docPr id="112"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1811655"/>
                              </a:xfrm>
                              <a:prstGeom prst="rect">
                                <a:avLst/>
                              </a:prstGeom>
                              <a:solidFill>
                                <a:srgbClr val="FFFFFF"/>
                              </a:solidFill>
                              <a:ln w="9525">
                                <a:solidFill>
                                  <a:srgbClr val="000000"/>
                                </a:solidFill>
                                <a:miter lim="800000"/>
                                <a:headEnd/>
                                <a:tailEnd/>
                              </a:ln>
                            </wps:spPr>
                            <wps:txbx>
                              <w:txbxContent>
                                <w:p w14:paraId="125F2E41" w14:textId="77777777" w:rsidR="0035667A" w:rsidRPr="00722187" w:rsidRDefault="0035667A" w:rsidP="0035667A">
                                  <w:pPr>
                                    <w:jc w:val="center"/>
                                    <w:rPr>
                                      <w:sz w:val="22"/>
                                      <w:lang w:val="pt-BR"/>
                                    </w:rPr>
                                  </w:pPr>
                                  <w:r w:rsidRPr="00722187">
                                    <w:rPr>
                                      <w:sz w:val="22"/>
                                      <w:lang w:val="pt-BR"/>
                                    </w:rPr>
                                    <w:t xml:space="preserve">Cán bộ nhận </w:t>
                                  </w:r>
                                  <w:r>
                                    <w:rPr>
                                      <w:sz w:val="22"/>
                                      <w:lang w:val="pt-BR"/>
                                    </w:rPr>
                                    <w:t>hồ sơ</w:t>
                                  </w:r>
                                </w:p>
                                <w:p w14:paraId="687E3D6A" w14:textId="77777777" w:rsidR="0035667A" w:rsidRPr="00D8467E" w:rsidRDefault="0035667A" w:rsidP="0035667A">
                                  <w:pPr>
                                    <w:jc w:val="center"/>
                                    <w:rPr>
                                      <w:i/>
                                      <w:lang w:val="pt-BR"/>
                                    </w:rPr>
                                  </w:pPr>
                                  <w:r w:rsidRPr="00D8467E">
                                    <w:rPr>
                                      <w:i/>
                                      <w:sz w:val="20"/>
                                      <w:szCs w:val="20"/>
                                      <w:lang w:val="pt-BR"/>
                                    </w:rPr>
                                    <w:t>(</w:t>
                                  </w:r>
                                  <w:r>
                                    <w:rPr>
                                      <w:i/>
                                      <w:sz w:val="20"/>
                                      <w:szCs w:val="20"/>
                                      <w:lang w:val="pt-BR"/>
                                    </w:rPr>
                                    <w:t>K</w:t>
                                  </w:r>
                                  <w:r w:rsidRPr="00D8467E">
                                    <w:rPr>
                                      <w:i/>
                                      <w:sz w:val="20"/>
                                      <w:szCs w:val="20"/>
                                      <w:lang w:val="pt-BR"/>
                                    </w:rPr>
                                    <w:t>ý và ghi rõ họ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0F80ADE" id="Rectangle 112" o:spid="_x0000_s1026" style="position:absolute;left:0;text-align:left;margin-left:246pt;margin-top:324.85pt;width:120pt;height:142.6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">
                      <v:textbox>
                        <w:txbxContent>
                          <w:p w14:paraId="125F2E41" w14:textId="77777777" w:rsidR="0035667A" w:rsidRPr="00722187" w:rsidRDefault="0035667A" w:rsidP="0035667A">
                            <w:pPr>
                              <w:jc w:val="center"/>
                              <w:rPr>
                                <w:sz w:val="22"/>
                                <w:lang w:val="pt-BR"/>
                              </w:rPr>
                            </w:pPr>
                            <w:r w:rsidRPr="00722187">
                              <w:rPr>
                                <w:sz w:val="22"/>
                                <w:lang w:val="pt-BR"/>
                              </w:rPr>
                              <w:t xml:space="preserve">Cán bộ nhận </w:t>
                            </w:r>
                            <w:r>
                              <w:rPr>
                                <w:sz w:val="22"/>
                                <w:lang w:val="pt-BR"/>
                              </w:rPr>
                              <w:t>hồ sơ</w:t>
                            </w:r>
                          </w:p>
                          <w:p w14:paraId="687E3D6A" w14:textId="77777777" w:rsidR="0035667A" w:rsidRPr="00D8467E" w:rsidRDefault="0035667A" w:rsidP="0035667A">
                            <w:pPr>
                              <w:jc w:val="center"/>
                              <w:rPr>
                                <w:i/>
                                <w:lang w:val="pt-BR"/>
                              </w:rPr>
                            </w:pPr>
                            <w:r w:rsidRPr="00D8467E">
                              <w:rPr>
                                <w:i/>
                                <w:sz w:val="20"/>
                                <w:szCs w:val="20"/>
                                <w:lang w:val="pt-BR"/>
                              </w:rPr>
                              <w:t>(</w:t>
                            </w:r>
                            <w:r>
                              <w:rPr>
                                <w:i/>
                                <w:sz w:val="20"/>
                                <w:szCs w:val="20"/>
                                <w:lang w:val="pt-BR"/>
                              </w:rPr>
                              <w:t>K</w:t>
                            </w:r>
                            <w:r w:rsidRPr="00D8467E">
                              <w:rPr>
                                <w:i/>
                                <w:sz w:val="20"/>
                                <w:szCs w:val="20"/>
                                <w:lang w:val="pt-BR"/>
                              </w:rPr>
                              <w:t>ý và ghi rõ họ tên)</w:t>
                            </w:r>
                          </w:p>
                        </w:txbxContent>
                      </v:textbox>
                    </v:rect>
                  </w:pict>
                </mc:Fallback>
              </mc:AlternateContent>
            </w:r>
            <w:r w:rsidRPr="000D0AFD">
              <w:rPr>
                <w:b/>
                <w:bCs/>
                <w:noProof/>
                <w:sz w:val="22"/>
                <w:szCs w:val="22"/>
              </w:rPr>
              <mc:AlternateContent>
                <mc:Choice Requires="wps">
                  <w:drawing>
                    <wp:anchor distT="0" distB="0" distL="114300" distR="114300" simplePos="0" relativeHeight="251787264" behindDoc="0" locked="0" layoutInCell="1" allowOverlap="1" wp14:anchorId="0CA13FA3" wp14:editId="2112FCA6">
                      <wp:simplePos x="0" y="0"/>
                      <wp:positionH relativeFrom="column">
                        <wp:posOffset>5619750</wp:posOffset>
                      </wp:positionH>
                      <wp:positionV relativeFrom="paragraph">
                        <wp:posOffset>3658870</wp:posOffset>
                      </wp:positionV>
                      <wp:extent cx="1524000" cy="1811655"/>
                      <wp:effectExtent l="0" t="0" r="19050" b="17145"/>
                      <wp:wrapNone/>
                      <wp:docPr id="113"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1811655"/>
                              </a:xfrm>
                              <a:prstGeom prst="rect">
                                <a:avLst/>
                              </a:prstGeom>
                              <a:solidFill>
                                <a:srgbClr val="FFFFFF"/>
                              </a:solidFill>
                              <a:ln w="9525">
                                <a:solidFill>
                                  <a:srgbClr val="000000"/>
                                </a:solidFill>
                                <a:miter lim="800000"/>
                                <a:headEnd/>
                                <a:tailEnd/>
                              </a:ln>
                            </wps:spPr>
                            <wps:txbx>
                              <w:txbxContent>
                                <w:p w14:paraId="7EDD7C59" w14:textId="77777777" w:rsidR="0035667A" w:rsidRPr="00722187" w:rsidRDefault="0035667A" w:rsidP="0035667A">
                                  <w:pPr>
                                    <w:jc w:val="center"/>
                                    <w:rPr>
                                      <w:sz w:val="22"/>
                                      <w:lang w:val="pt-BR"/>
                                    </w:rPr>
                                  </w:pPr>
                                  <w:r w:rsidRPr="00722187">
                                    <w:rPr>
                                      <w:sz w:val="22"/>
                                      <w:lang w:val="pt-BR"/>
                                    </w:rPr>
                                    <w:t xml:space="preserve">Cán bộ nhận </w:t>
                                  </w:r>
                                  <w:r>
                                    <w:rPr>
                                      <w:sz w:val="22"/>
                                      <w:lang w:val="pt-BR"/>
                                    </w:rPr>
                                    <w:t>hồ sơ</w:t>
                                  </w:r>
                                </w:p>
                                <w:p w14:paraId="11F8537A" w14:textId="77777777" w:rsidR="0035667A" w:rsidRPr="00D8467E" w:rsidRDefault="0035667A" w:rsidP="0035667A">
                                  <w:pPr>
                                    <w:jc w:val="center"/>
                                    <w:rPr>
                                      <w:i/>
                                      <w:lang w:val="pt-BR"/>
                                    </w:rPr>
                                  </w:pPr>
                                  <w:r w:rsidRPr="00D8467E">
                                    <w:rPr>
                                      <w:i/>
                                      <w:sz w:val="20"/>
                                      <w:szCs w:val="20"/>
                                      <w:lang w:val="pt-BR"/>
                                    </w:rPr>
                                    <w:t>(</w:t>
                                  </w:r>
                                  <w:r>
                                    <w:rPr>
                                      <w:i/>
                                      <w:sz w:val="20"/>
                                      <w:szCs w:val="20"/>
                                      <w:lang w:val="pt-BR"/>
                                    </w:rPr>
                                    <w:t>K</w:t>
                                  </w:r>
                                  <w:r w:rsidRPr="00D8467E">
                                    <w:rPr>
                                      <w:i/>
                                      <w:sz w:val="20"/>
                                      <w:szCs w:val="20"/>
                                      <w:lang w:val="pt-BR"/>
                                    </w:rPr>
                                    <w:t>ý và ghi rõ họ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CA13FA3" id="Rectangle 113" o:spid="_x0000_s1027" style="position:absolute;left:0;text-align:left;margin-left:442.5pt;margin-top:288.1pt;width:120pt;height:142.6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">
                      <v:textbox>
                        <w:txbxContent>
                          <w:p w14:paraId="7EDD7C59" w14:textId="77777777" w:rsidR="0035667A" w:rsidRPr="00722187" w:rsidRDefault="0035667A" w:rsidP="0035667A">
                            <w:pPr>
                              <w:jc w:val="center"/>
                              <w:rPr>
                                <w:sz w:val="22"/>
                                <w:lang w:val="pt-BR"/>
                              </w:rPr>
                            </w:pPr>
                            <w:r w:rsidRPr="00722187">
                              <w:rPr>
                                <w:sz w:val="22"/>
                                <w:lang w:val="pt-BR"/>
                              </w:rPr>
                              <w:t xml:space="preserve">Cán bộ nhận </w:t>
                            </w:r>
                            <w:r>
                              <w:rPr>
                                <w:sz w:val="22"/>
                                <w:lang w:val="pt-BR"/>
                              </w:rPr>
                              <w:t>hồ sơ</w:t>
                            </w:r>
                          </w:p>
                          <w:p w14:paraId="11F8537A" w14:textId="77777777" w:rsidR="0035667A" w:rsidRPr="00D8467E" w:rsidRDefault="0035667A" w:rsidP="0035667A">
                            <w:pPr>
                              <w:jc w:val="center"/>
                              <w:rPr>
                                <w:i/>
                                <w:lang w:val="pt-BR"/>
                              </w:rPr>
                            </w:pPr>
                            <w:r w:rsidRPr="00D8467E">
                              <w:rPr>
                                <w:i/>
                                <w:sz w:val="20"/>
                                <w:szCs w:val="20"/>
                                <w:lang w:val="pt-BR"/>
                              </w:rPr>
                              <w:t>(</w:t>
                            </w:r>
                            <w:r>
                              <w:rPr>
                                <w:i/>
                                <w:sz w:val="20"/>
                                <w:szCs w:val="20"/>
                                <w:lang w:val="pt-BR"/>
                              </w:rPr>
                              <w:t>K</w:t>
                            </w:r>
                            <w:r w:rsidRPr="00D8467E">
                              <w:rPr>
                                <w:i/>
                                <w:sz w:val="20"/>
                                <w:szCs w:val="20"/>
                                <w:lang w:val="pt-BR"/>
                              </w:rPr>
                              <w:t>ý và ghi rõ họ tên)</w:t>
                            </w:r>
                          </w:p>
                        </w:txbxContent>
                      </v:textbox>
                    </v:rect>
                  </w:pict>
                </mc:Fallback>
              </mc:AlternateContent>
            </w:r>
            <w:r w:rsidRPr="000D0AFD">
              <w:rPr>
                <w:b/>
                <w:bCs/>
                <w:noProof/>
                <w:sz w:val="22"/>
                <w:szCs w:val="22"/>
              </w:rPr>
              <mc:AlternateContent>
                <mc:Choice Requires="wps">
                  <w:drawing>
                    <wp:anchor distT="0" distB="0" distL="114300" distR="114300" simplePos="0" relativeHeight="251786240" behindDoc="0" locked="0" layoutInCell="1" allowOverlap="1" wp14:anchorId="70733B20" wp14:editId="0FB03E21">
                      <wp:simplePos x="0" y="0"/>
                      <wp:positionH relativeFrom="column">
                        <wp:posOffset>5619750</wp:posOffset>
                      </wp:positionH>
                      <wp:positionV relativeFrom="paragraph">
                        <wp:posOffset>3658870</wp:posOffset>
                      </wp:positionV>
                      <wp:extent cx="1524000" cy="1811655"/>
                      <wp:effectExtent l="0" t="0" r="19050" b="17145"/>
                      <wp:wrapNone/>
                      <wp:docPr id="114"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1811655"/>
                              </a:xfrm>
                              <a:prstGeom prst="rect">
                                <a:avLst/>
                              </a:prstGeom>
                              <a:solidFill>
                                <a:srgbClr val="FFFFFF"/>
                              </a:solidFill>
                              <a:ln w="9525">
                                <a:solidFill>
                                  <a:srgbClr val="000000"/>
                                </a:solidFill>
                                <a:miter lim="800000"/>
                                <a:headEnd/>
                                <a:tailEnd/>
                              </a:ln>
                            </wps:spPr>
                            <wps:txbx>
                              <w:txbxContent>
                                <w:p w14:paraId="6E8CAB28" w14:textId="77777777" w:rsidR="0035667A" w:rsidRPr="00722187" w:rsidRDefault="0035667A" w:rsidP="0035667A">
                                  <w:pPr>
                                    <w:jc w:val="center"/>
                                    <w:rPr>
                                      <w:sz w:val="22"/>
                                      <w:lang w:val="pt-BR"/>
                                    </w:rPr>
                                  </w:pPr>
                                  <w:r w:rsidRPr="00722187">
                                    <w:rPr>
                                      <w:sz w:val="22"/>
                                      <w:lang w:val="pt-BR"/>
                                    </w:rPr>
                                    <w:t xml:space="preserve">Cán bộ nhận </w:t>
                                  </w:r>
                                  <w:r>
                                    <w:rPr>
                                      <w:sz w:val="22"/>
                                      <w:lang w:val="pt-BR"/>
                                    </w:rPr>
                                    <w:t>hồ sơ</w:t>
                                  </w:r>
                                </w:p>
                                <w:p w14:paraId="258F0B74" w14:textId="77777777" w:rsidR="0035667A" w:rsidRPr="00D8467E" w:rsidRDefault="0035667A" w:rsidP="0035667A">
                                  <w:pPr>
                                    <w:jc w:val="center"/>
                                    <w:rPr>
                                      <w:i/>
                                      <w:lang w:val="pt-BR"/>
                                    </w:rPr>
                                  </w:pPr>
                                  <w:r w:rsidRPr="00D8467E">
                                    <w:rPr>
                                      <w:i/>
                                      <w:sz w:val="20"/>
                                      <w:szCs w:val="20"/>
                                      <w:lang w:val="pt-BR"/>
                                    </w:rPr>
                                    <w:t>(</w:t>
                                  </w:r>
                                  <w:r>
                                    <w:rPr>
                                      <w:i/>
                                      <w:sz w:val="20"/>
                                      <w:szCs w:val="20"/>
                                      <w:lang w:val="pt-BR"/>
                                    </w:rPr>
                                    <w:t>K</w:t>
                                  </w:r>
                                  <w:r w:rsidRPr="00D8467E">
                                    <w:rPr>
                                      <w:i/>
                                      <w:sz w:val="20"/>
                                      <w:szCs w:val="20"/>
                                      <w:lang w:val="pt-BR"/>
                                    </w:rPr>
                                    <w:t>ý và ghi rõ họ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0733B20" id="Rectangle 114" o:spid="_x0000_s1028" style="position:absolute;left:0;text-align:left;margin-left:442.5pt;margin-top:288.1pt;width:120pt;height:142.6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">
                      <v:textbox>
                        <w:txbxContent>
                          <w:p w14:paraId="6E8CAB28" w14:textId="77777777" w:rsidR="0035667A" w:rsidRPr="00722187" w:rsidRDefault="0035667A" w:rsidP="0035667A">
                            <w:pPr>
                              <w:jc w:val="center"/>
                              <w:rPr>
                                <w:sz w:val="22"/>
                                <w:lang w:val="pt-BR"/>
                              </w:rPr>
                            </w:pPr>
                            <w:r w:rsidRPr="00722187">
                              <w:rPr>
                                <w:sz w:val="22"/>
                                <w:lang w:val="pt-BR"/>
                              </w:rPr>
                              <w:t xml:space="preserve">Cán bộ nhận </w:t>
                            </w:r>
                            <w:r>
                              <w:rPr>
                                <w:sz w:val="22"/>
                                <w:lang w:val="pt-BR"/>
                              </w:rPr>
                              <w:t>hồ sơ</w:t>
                            </w:r>
                          </w:p>
                          <w:p w14:paraId="258F0B74" w14:textId="77777777" w:rsidR="0035667A" w:rsidRPr="00D8467E" w:rsidRDefault="0035667A" w:rsidP="0035667A">
                            <w:pPr>
                              <w:jc w:val="center"/>
                              <w:rPr>
                                <w:i/>
                                <w:lang w:val="pt-BR"/>
                              </w:rPr>
                            </w:pPr>
                            <w:r w:rsidRPr="00D8467E">
                              <w:rPr>
                                <w:i/>
                                <w:sz w:val="20"/>
                                <w:szCs w:val="20"/>
                                <w:lang w:val="pt-BR"/>
                              </w:rPr>
                              <w:t>(</w:t>
                            </w:r>
                            <w:r>
                              <w:rPr>
                                <w:i/>
                                <w:sz w:val="20"/>
                                <w:szCs w:val="20"/>
                                <w:lang w:val="pt-BR"/>
                              </w:rPr>
                              <w:t>K</w:t>
                            </w:r>
                            <w:r w:rsidRPr="00D8467E">
                              <w:rPr>
                                <w:i/>
                                <w:sz w:val="20"/>
                                <w:szCs w:val="20"/>
                                <w:lang w:val="pt-BR"/>
                              </w:rPr>
                              <w:t>ý và ghi rõ họ tên)</w:t>
                            </w:r>
                          </w:p>
                        </w:txbxContent>
                      </v:textbox>
                    </v:rect>
                  </w:pict>
                </mc:Fallback>
              </mc:AlternateContent>
            </w:r>
            <w:r w:rsidRPr="000D0AFD">
              <w:rPr>
                <w:rFonts w:ascii="Times New Roman" w:hAnsi="Times New Roman"/>
                <w:b/>
                <w:bCs/>
                <w:sz w:val="22"/>
                <w:szCs w:val="22"/>
                <w:lang w:val="it-IT"/>
              </w:rPr>
              <w:t xml:space="preserve">KIỂM TRA DANH MỤC </w:t>
            </w:r>
            <w:r w:rsidRPr="000D0AFD">
              <w:rPr>
                <w:rFonts w:ascii="Times New Roman" w:hAnsi="Times New Roman"/>
                <w:b/>
                <w:bCs/>
                <w:sz w:val="22"/>
                <w:szCs w:val="22"/>
                <w:lang w:val="it-IT"/>
              </w:rPr>
              <w:br/>
              <w:t>TÀI LIỆU</w:t>
            </w:r>
          </w:p>
          <w:p w14:paraId="7E31E444" w14:textId="77777777" w:rsidR="0035667A" w:rsidRPr="000D0AFD" w:rsidRDefault="0035667A" w:rsidP="006F331F">
            <w:pPr>
              <w:jc w:val="center"/>
              <w:rPr>
                <w:rFonts w:ascii="Times New Roman" w:hAnsi="Times New Roman"/>
                <w:i/>
                <w:iCs/>
                <w:sz w:val="22"/>
                <w:szCs w:val="22"/>
                <w:lang w:val="it-IT"/>
              </w:rPr>
            </w:pPr>
            <w:r w:rsidRPr="000D0AFD">
              <w:rPr>
                <w:rFonts w:ascii="Times New Roman" w:hAnsi="Times New Roman"/>
                <w:i/>
                <w:iCs/>
                <w:sz w:val="22"/>
                <w:szCs w:val="22"/>
                <w:lang w:val="it-IT"/>
              </w:rPr>
              <w:t>(Dành cho cán bộ nhận hồ sơ)</w:t>
            </w:r>
          </w:p>
          <w:p w14:paraId="5B0F008D" w14:textId="77777777" w:rsidR="0035667A" w:rsidRPr="000D0AFD" w:rsidRDefault="0035667A" w:rsidP="006F331F">
            <w:pPr>
              <w:rPr>
                <w:rFonts w:ascii="Times New Roman" w:hAnsi="Times New Roman"/>
                <w:i/>
                <w:iCs/>
                <w:sz w:val="22"/>
                <w:szCs w:val="22"/>
                <w:lang w:val="it-IT"/>
              </w:rPr>
            </w:pPr>
          </w:p>
          <w:tbl>
            <w:tblPr>
              <w:tblStyle w:val="TableGrid"/>
              <w:tblpPr w:leftFromText="180" w:rightFromText="180" w:vertAnchor="text" w:horzAnchor="page" w:tblpX="1219" w:tblpY="-26"/>
              <w:tblOverlap w:val="never"/>
              <w:tblW w:w="0" w:type="auto"/>
              <w:tblLook w:val="04A0" w:firstRow="1" w:lastRow="0" w:firstColumn="1" w:lastColumn="0" w:noHBand="0" w:noVBand="1"/>
            </w:tblPr>
            <w:tblGrid>
              <w:gridCol w:w="2127"/>
            </w:tblGrid>
            <w:tr w:rsidR="0035667A" w:rsidRPr="00C3045E" w14:paraId="79BDE086" w14:textId="77777777" w:rsidTr="006F331F">
              <w:trPr>
                <w:trHeight w:val="1975"/>
              </w:trPr>
              <w:tc>
                <w:tcPr>
                  <w:tcW w:w="2127" w:type="dxa"/>
                </w:tcPr>
                <w:p w14:paraId="6994F584" w14:textId="77777777" w:rsidR="0035667A" w:rsidRPr="00C3045E" w:rsidRDefault="0035667A" w:rsidP="006F331F">
                  <w:pPr>
                    <w:jc w:val="center"/>
                    <w:rPr>
                      <w:rFonts w:ascii="Times New Roman" w:hAnsi="Times New Roman"/>
                      <w:sz w:val="22"/>
                      <w:szCs w:val="22"/>
                      <w:lang w:val="it-IT"/>
                    </w:rPr>
                  </w:pPr>
                  <w:r w:rsidRPr="00C3045E">
                    <w:rPr>
                      <w:rFonts w:ascii="Times New Roman" w:hAnsi="Times New Roman"/>
                      <w:sz w:val="22"/>
                      <w:szCs w:val="22"/>
                      <w:lang w:val="it-IT"/>
                    </w:rPr>
                    <w:t>Cán bộ nhận hồ sơ</w:t>
                  </w:r>
                </w:p>
                <w:p w14:paraId="129BB00F" w14:textId="77777777" w:rsidR="0035667A" w:rsidRPr="00C3045E" w:rsidRDefault="0035667A" w:rsidP="006F331F">
                  <w:pPr>
                    <w:jc w:val="center"/>
                    <w:rPr>
                      <w:rFonts w:ascii="Times New Roman" w:hAnsi="Times New Roman"/>
                      <w:b/>
                      <w:sz w:val="22"/>
                      <w:szCs w:val="22"/>
                      <w:lang w:val="it-IT"/>
                    </w:rPr>
                  </w:pPr>
                  <w:r w:rsidRPr="00C3045E">
                    <w:rPr>
                      <w:rFonts w:ascii="Times New Roman" w:hAnsi="Times New Roman"/>
                      <w:i/>
                      <w:sz w:val="22"/>
                      <w:szCs w:val="22"/>
                      <w:lang w:val="it-IT"/>
                    </w:rPr>
                    <w:t>(Ký và ghi rõ họ tên)</w:t>
                  </w:r>
                </w:p>
              </w:tc>
            </w:tr>
          </w:tbl>
          <w:p w14:paraId="045B73E9" w14:textId="77777777" w:rsidR="0035667A" w:rsidRPr="000D0AFD" w:rsidRDefault="0035667A" w:rsidP="006F331F">
            <w:pPr>
              <w:rPr>
                <w:rFonts w:ascii="Times New Roman" w:hAnsi="Times New Roman"/>
                <w:bCs/>
                <w:sz w:val="22"/>
                <w:szCs w:val="22"/>
                <w:lang w:val="en-AU"/>
              </w:rPr>
            </w:pPr>
            <w:r w:rsidRPr="000D0AFD">
              <w:rPr>
                <w:rFonts w:ascii="Times New Roman" w:hAnsi="Times New Roman"/>
                <w:bCs/>
                <w:sz w:val="22"/>
                <w:szCs w:val="22"/>
                <w:lang w:val="en-AU"/>
              </w:rPr>
              <w:sym w:font="Symbol" w:char="F097"/>
            </w:r>
          </w:p>
          <w:p w14:paraId="437A759B" w14:textId="77777777" w:rsidR="0035667A" w:rsidRPr="000D0AFD" w:rsidRDefault="0035667A" w:rsidP="006F331F">
            <w:pPr>
              <w:rPr>
                <w:rFonts w:ascii="Times New Roman" w:hAnsi="Times New Roman"/>
                <w:bCs/>
                <w:sz w:val="22"/>
                <w:szCs w:val="22"/>
                <w:lang w:val="en-AU"/>
              </w:rPr>
            </w:pPr>
            <w:r w:rsidRPr="000D0AFD">
              <w:rPr>
                <w:rFonts w:ascii="Times New Roman" w:hAnsi="Times New Roman"/>
                <w:bCs/>
                <w:sz w:val="22"/>
                <w:szCs w:val="22"/>
                <w:lang w:val="en-AU"/>
              </w:rPr>
              <w:sym w:font="Symbol" w:char="F097"/>
            </w:r>
          </w:p>
          <w:p w14:paraId="4BFE8B7B" w14:textId="77777777" w:rsidR="0035667A" w:rsidRPr="000D0AFD" w:rsidRDefault="0035667A" w:rsidP="006F331F">
            <w:pPr>
              <w:rPr>
                <w:rFonts w:ascii="Times New Roman" w:hAnsi="Times New Roman"/>
                <w:bCs/>
                <w:sz w:val="22"/>
                <w:szCs w:val="22"/>
                <w:lang w:val="en-AU"/>
              </w:rPr>
            </w:pPr>
            <w:r w:rsidRPr="000D0AFD">
              <w:rPr>
                <w:rFonts w:ascii="Times New Roman" w:hAnsi="Times New Roman"/>
                <w:bCs/>
                <w:sz w:val="22"/>
                <w:szCs w:val="22"/>
                <w:lang w:val="en-AU"/>
              </w:rPr>
              <w:sym w:font="Symbol" w:char="F097"/>
            </w:r>
          </w:p>
          <w:p w14:paraId="7F39D528" w14:textId="77777777" w:rsidR="0035667A" w:rsidRPr="000D0AFD" w:rsidRDefault="0035667A" w:rsidP="006F331F">
            <w:pPr>
              <w:rPr>
                <w:rFonts w:ascii="Times New Roman" w:hAnsi="Times New Roman"/>
                <w:bCs/>
                <w:sz w:val="22"/>
                <w:szCs w:val="22"/>
                <w:lang w:val="en-AU"/>
              </w:rPr>
            </w:pPr>
            <w:r w:rsidRPr="000D0AFD">
              <w:rPr>
                <w:rFonts w:ascii="Times New Roman" w:hAnsi="Times New Roman"/>
                <w:bCs/>
                <w:sz w:val="22"/>
                <w:szCs w:val="22"/>
                <w:lang w:val="en-AU"/>
              </w:rPr>
              <w:sym w:font="Symbol" w:char="F097"/>
            </w:r>
          </w:p>
          <w:p w14:paraId="68B359D0" w14:textId="77777777" w:rsidR="0035667A" w:rsidRPr="000D0AFD" w:rsidRDefault="0035667A" w:rsidP="006F331F">
            <w:pPr>
              <w:spacing w:before="180"/>
              <w:rPr>
                <w:rFonts w:ascii="Times New Roman" w:hAnsi="Times New Roman"/>
                <w:bCs/>
                <w:sz w:val="22"/>
                <w:szCs w:val="22"/>
                <w:lang w:val="en-AU"/>
              </w:rPr>
            </w:pPr>
            <w:r w:rsidRPr="000D0AFD">
              <w:rPr>
                <w:rFonts w:ascii="Times New Roman" w:hAnsi="Times New Roman"/>
                <w:bCs/>
                <w:sz w:val="22"/>
                <w:szCs w:val="22"/>
                <w:lang w:val="en-AU"/>
              </w:rPr>
              <w:sym w:font="Symbol" w:char="F097"/>
            </w:r>
          </w:p>
          <w:p w14:paraId="43896B30" w14:textId="77777777" w:rsidR="0035667A" w:rsidRPr="000D0AFD" w:rsidRDefault="0035667A" w:rsidP="006F331F">
            <w:pPr>
              <w:rPr>
                <w:rFonts w:ascii="Times New Roman" w:hAnsi="Times New Roman"/>
                <w:bCs/>
                <w:sz w:val="22"/>
                <w:szCs w:val="22"/>
                <w:lang w:val="en-AU"/>
              </w:rPr>
            </w:pPr>
            <w:r w:rsidRPr="000D0AFD">
              <w:rPr>
                <w:rFonts w:ascii="Times New Roman" w:hAnsi="Times New Roman"/>
                <w:bCs/>
                <w:sz w:val="22"/>
                <w:szCs w:val="22"/>
                <w:lang w:val="en-AU"/>
              </w:rPr>
              <w:sym w:font="Symbol" w:char="F097"/>
            </w:r>
          </w:p>
        </w:tc>
      </w:tr>
      <w:tr w:rsidR="0035667A" w:rsidRPr="000D0AFD" w14:paraId="1920B433" w14:textId="77777777" w:rsidTr="006F331F">
        <w:tc>
          <w:tcPr>
            <w:tcW w:w="9062" w:type="dxa"/>
            <w:gridSpan w:val="2"/>
            <w:tcBorders>
              <w:top w:val="single" w:sz="4" w:space="0" w:color="auto"/>
            </w:tcBorders>
          </w:tcPr>
          <w:p w14:paraId="37E03A41" w14:textId="77777777" w:rsidR="0035667A" w:rsidRPr="000D0AFD" w:rsidRDefault="0035667A" w:rsidP="006F331F">
            <w:pPr>
              <w:tabs>
                <w:tab w:val="left" w:pos="3686"/>
              </w:tabs>
              <w:spacing w:before="60" w:after="60"/>
              <w:rPr>
                <w:rFonts w:ascii="Times New Roman" w:hAnsi="Times New Roman"/>
                <w:b/>
                <w:bCs/>
                <w:sz w:val="22"/>
                <w:szCs w:val="22"/>
                <w:lang w:val="en-AU"/>
              </w:rPr>
            </w:pPr>
            <w:r w:rsidRPr="000D0AFD">
              <w:rPr>
                <w:rFonts w:ascii="Times New Roman" w:hAnsi="Times New Roman"/>
                <w:b/>
                <w:bCs/>
                <w:sz w:val="22"/>
                <w:szCs w:val="22"/>
                <w:lang w:val="en-AU"/>
              </w:rPr>
              <w:sym w:font="Wingdings 2" w:char="F06F"/>
            </w:r>
            <w:r w:rsidRPr="000D0AFD">
              <w:rPr>
                <w:rFonts w:ascii="Times New Roman" w:hAnsi="Times New Roman"/>
                <w:b/>
                <w:bCs/>
                <w:sz w:val="22"/>
                <w:szCs w:val="22"/>
                <w:lang w:val="en-AU"/>
              </w:rPr>
              <w:t xml:space="preserve"> CAM KẾT CỦA NGƯỜI NỘP HỒ SƠ</w:t>
            </w:r>
          </w:p>
          <w:p w14:paraId="3027A508" w14:textId="77777777" w:rsidR="0035667A" w:rsidRPr="000D0AFD" w:rsidRDefault="0035667A" w:rsidP="006F331F">
            <w:pPr>
              <w:keepNext/>
              <w:widowControl w:val="0"/>
              <w:spacing w:before="60" w:after="60"/>
              <w:ind w:right="-68"/>
              <w:rPr>
                <w:rFonts w:ascii="Times New Roman" w:hAnsi="Times New Roman"/>
                <w:iCs/>
                <w:sz w:val="22"/>
                <w:szCs w:val="22"/>
                <w:lang w:val="en-AU"/>
              </w:rPr>
            </w:pPr>
            <w:r w:rsidRPr="000D0AFD">
              <w:rPr>
                <w:rFonts w:ascii="Times New Roman" w:hAnsi="Times New Roman"/>
                <w:iCs/>
                <w:sz w:val="22"/>
                <w:szCs w:val="22"/>
                <w:lang w:val="en-AU"/>
              </w:rPr>
              <w:t>Tôi cam đoan mọi thông tin trong tờ khai trên đây là trung thực, đúng sự thật và hoàn toàn chịu trách nhiệm trước pháp luật.</w:t>
            </w:r>
          </w:p>
          <w:p w14:paraId="7BF30070" w14:textId="77777777" w:rsidR="0035667A" w:rsidRPr="000D0AFD" w:rsidRDefault="0035667A" w:rsidP="006F331F">
            <w:pPr>
              <w:keepNext/>
              <w:widowControl w:val="0"/>
              <w:spacing w:before="60" w:after="60"/>
              <w:ind w:right="-68"/>
              <w:rPr>
                <w:rFonts w:ascii="Times New Roman" w:hAnsi="Times New Roman"/>
                <w:i/>
                <w:iCs/>
                <w:sz w:val="22"/>
                <w:szCs w:val="22"/>
                <w:lang w:val="en-AU"/>
              </w:rPr>
            </w:pPr>
          </w:p>
          <w:p w14:paraId="3464D567" w14:textId="77777777" w:rsidR="0035667A" w:rsidRPr="000D0AFD" w:rsidRDefault="0035667A" w:rsidP="006F331F">
            <w:pPr>
              <w:keepNext/>
              <w:widowControl w:val="0"/>
              <w:tabs>
                <w:tab w:val="left" w:pos="5234"/>
              </w:tabs>
              <w:ind w:left="142" w:hanging="142"/>
              <w:jc w:val="right"/>
              <w:rPr>
                <w:rFonts w:ascii="Times New Roman" w:hAnsi="Times New Roman"/>
                <w:i/>
                <w:iCs/>
                <w:sz w:val="22"/>
                <w:szCs w:val="22"/>
                <w:lang w:val="en-AU"/>
              </w:rPr>
            </w:pPr>
            <w:r w:rsidRPr="000D0AFD">
              <w:rPr>
                <w:rFonts w:ascii="Times New Roman" w:hAnsi="Times New Roman"/>
                <w:i/>
                <w:iCs/>
                <w:sz w:val="22"/>
                <w:szCs w:val="22"/>
                <w:lang w:val="en-AU"/>
              </w:rPr>
              <w:t>Khai tại:…………...…… ngày … tháng … năm …</w:t>
            </w:r>
          </w:p>
          <w:p w14:paraId="1B5BAF0E" w14:textId="77777777" w:rsidR="0035667A" w:rsidRPr="000D0AFD" w:rsidRDefault="0035667A" w:rsidP="006F331F">
            <w:pPr>
              <w:keepNext/>
              <w:widowControl w:val="0"/>
              <w:tabs>
                <w:tab w:val="left" w:pos="6237"/>
              </w:tabs>
              <w:rPr>
                <w:rFonts w:ascii="Times New Roman" w:hAnsi="Times New Roman"/>
                <w:sz w:val="22"/>
                <w:szCs w:val="22"/>
                <w:lang w:val="en-AU"/>
              </w:rPr>
            </w:pPr>
            <w:r w:rsidRPr="000D0AFD">
              <w:rPr>
                <w:rFonts w:ascii="Times New Roman" w:hAnsi="Times New Roman"/>
                <w:sz w:val="22"/>
                <w:szCs w:val="22"/>
                <w:lang w:val="en-AU"/>
              </w:rPr>
              <w:t xml:space="preserve">                                                                                                      Chữ ký, họ tên người nộp hồ sơ</w:t>
            </w:r>
          </w:p>
          <w:p w14:paraId="60586DB2" w14:textId="687AD11E" w:rsidR="0035667A" w:rsidRPr="000D0AFD" w:rsidRDefault="0035667A" w:rsidP="000D0AFD">
            <w:pPr>
              <w:keepNext/>
              <w:widowControl w:val="0"/>
              <w:tabs>
                <w:tab w:val="left" w:pos="5812"/>
              </w:tabs>
              <w:jc w:val="center"/>
              <w:rPr>
                <w:rFonts w:ascii="Times New Roman" w:hAnsi="Times New Roman"/>
                <w:i/>
                <w:iCs/>
                <w:sz w:val="22"/>
                <w:szCs w:val="22"/>
                <w:lang w:val="en-AU"/>
              </w:rPr>
            </w:pPr>
            <w:r w:rsidRPr="000D0AFD">
              <w:rPr>
                <w:rFonts w:ascii="Times New Roman" w:hAnsi="Times New Roman"/>
                <w:i/>
                <w:iCs/>
                <w:sz w:val="22"/>
                <w:szCs w:val="22"/>
                <w:lang w:val="en-AU"/>
              </w:rPr>
              <w:t xml:space="preserve">                                                                                         (Ghi rõ chức vụ và đóng dấu, nếu có)</w:t>
            </w:r>
          </w:p>
          <w:p w14:paraId="3B752BDE" w14:textId="77777777" w:rsidR="0035667A" w:rsidRPr="000D0AFD" w:rsidRDefault="0035667A" w:rsidP="006F331F">
            <w:pPr>
              <w:rPr>
                <w:rFonts w:ascii="Times New Roman" w:hAnsi="Times New Roman"/>
                <w:b/>
                <w:sz w:val="22"/>
                <w:szCs w:val="22"/>
              </w:rPr>
            </w:pPr>
          </w:p>
        </w:tc>
      </w:tr>
    </w:tbl>
    <w:p w14:paraId="16ADC61F" w14:textId="77777777" w:rsidR="0035667A" w:rsidRPr="00550AF9" w:rsidRDefault="0035667A" w:rsidP="0035667A">
      <w:pPr>
        <w:jc w:val="right"/>
        <w:rPr>
          <w:b/>
        </w:rPr>
      </w:pPr>
      <w:r w:rsidRPr="00550AF9">
        <w:rPr>
          <w:b/>
        </w:rPr>
        <w:lastRenderedPageBreak/>
        <w:t>Mẫu số 11</w:t>
      </w:r>
    </w:p>
    <w:p w14:paraId="23965294" w14:textId="77777777" w:rsidR="0035667A" w:rsidRPr="00550AF9" w:rsidRDefault="0035667A" w:rsidP="0035667A">
      <w:pPr>
        <w:jc w:val="center"/>
        <w:rPr>
          <w:b/>
        </w:rPr>
      </w:pPr>
      <w:r w:rsidRPr="00550AF9">
        <w:rPr>
          <w:b/>
        </w:rPr>
        <w:t>MẪU THẺ GIÁM ĐỊNH VIÊN QUYỀN TÁC GIẢ, QUYỀN LIÊN QUAN</w:t>
      </w:r>
    </w:p>
    <w:p w14:paraId="58EABDE6" w14:textId="77777777" w:rsidR="0035667A" w:rsidRPr="00550AF9" w:rsidRDefault="0035667A" w:rsidP="0035667A">
      <w:pPr>
        <w:jc w:val="center"/>
      </w:pPr>
    </w:p>
    <w:p w14:paraId="4083FAFE" w14:textId="77777777" w:rsidR="0035667A" w:rsidRPr="00550AF9" w:rsidRDefault="0035667A" w:rsidP="0035667A">
      <w:pPr>
        <w:jc w:val="center"/>
      </w:pPr>
    </w:p>
    <w:p w14:paraId="2240C555" w14:textId="77777777" w:rsidR="0035667A" w:rsidRPr="00550AF9" w:rsidRDefault="0035667A" w:rsidP="0035667A">
      <w:pPr>
        <w:jc w:val="center"/>
      </w:pPr>
      <w:r>
        <w:rPr>
          <w:noProof/>
        </w:rPr>
        <mc:AlternateContent>
          <mc:Choice Requires="wpg">
            <w:drawing>
              <wp:inline distT="0" distB="0" distL="0" distR="0" wp14:anchorId="774C2312" wp14:editId="3EEA5463">
                <wp:extent cx="4295775" cy="6225540"/>
                <wp:effectExtent l="0" t="0" r="28575" b="22860"/>
                <wp:docPr id="115"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5775" cy="6225540"/>
                          <a:chOff x="2802" y="4116"/>
                          <a:chExt cx="6765" cy="9804"/>
                        </a:xfrm>
                      </wpg:grpSpPr>
                      <wpg:grpSp>
                        <wpg:cNvPr id="116" name="Group 116"/>
                        <wpg:cNvGrpSpPr>
                          <a:grpSpLocks/>
                        </wpg:cNvGrpSpPr>
                        <wpg:grpSpPr bwMode="auto">
                          <a:xfrm>
                            <a:off x="2802" y="4116"/>
                            <a:ext cx="6765" cy="4420"/>
                            <a:chOff x="2802" y="4116"/>
                            <a:chExt cx="6765" cy="4420"/>
                          </a:xfrm>
                        </wpg:grpSpPr>
                        <wpg:grpSp>
                          <wpg:cNvPr id="117" name="Group 117"/>
                          <wpg:cNvGrpSpPr>
                            <a:grpSpLocks/>
                          </wpg:cNvGrpSpPr>
                          <wpg:grpSpPr bwMode="auto">
                            <a:xfrm>
                              <a:off x="2907" y="4150"/>
                              <a:ext cx="6660" cy="4386"/>
                              <a:chOff x="2907" y="4165"/>
                              <a:chExt cx="6660" cy="4386"/>
                            </a:xfrm>
                          </wpg:grpSpPr>
                          <wps:wsp>
                            <wps:cNvPr id="118" name="Text Box 118"/>
                            <wps:cNvSpPr txBox="1">
                              <a:spLocks noChangeArrowheads="1"/>
                            </wps:cNvSpPr>
                            <wps:spPr bwMode="auto">
                              <a:xfrm>
                                <a:off x="2907" y="4165"/>
                                <a:ext cx="6660" cy="4386"/>
                              </a:xfrm>
                              <a:prstGeom prst="rect">
                                <a:avLst/>
                              </a:prstGeom>
                              <a:solidFill>
                                <a:srgbClr val="FFFFFF"/>
                              </a:solidFill>
                              <a:ln w="9525">
                                <a:solidFill>
                                  <a:srgbClr val="000000"/>
                                </a:solidFill>
                                <a:miter lim="800000"/>
                                <a:headEnd/>
                                <a:tailEnd/>
                              </a:ln>
                            </wps:spPr>
                            <wps:txbx>
                              <w:txbxContent>
                                <w:p w14:paraId="3C50A408" w14:textId="77777777" w:rsidR="0035667A" w:rsidRPr="00C10A5C" w:rsidRDefault="0035667A" w:rsidP="0035667A">
                                  <w:pPr>
                                    <w:ind w:left="993"/>
                                    <w:jc w:val="center"/>
                                    <w:rPr>
                                      <w:b/>
                                      <w:bCs/>
                                      <w:sz w:val="16"/>
                                      <w:szCs w:val="16"/>
                                    </w:rPr>
                                  </w:pPr>
                                  <w:r w:rsidRPr="00C10A5C">
                                    <w:rPr>
                                      <w:b/>
                                      <w:bCs/>
                                      <w:sz w:val="16"/>
                                      <w:szCs w:val="16"/>
                                    </w:rPr>
                                    <w:t>CỘNG HOÀ XÃ HỘI CHỦ NGHĨA VIỆT NAM</w:t>
                                  </w:r>
                                </w:p>
                                <w:p w14:paraId="7CB1A8D6" w14:textId="77777777" w:rsidR="0035667A" w:rsidRPr="00206191" w:rsidRDefault="0035667A" w:rsidP="0035667A">
                                  <w:pPr>
                                    <w:tabs>
                                      <w:tab w:val="left" w:pos="2552"/>
                                    </w:tabs>
                                    <w:spacing w:before="40" w:after="40"/>
                                    <w:rPr>
                                      <w:b/>
                                      <w:sz w:val="16"/>
                                      <w:szCs w:val="16"/>
                                    </w:rPr>
                                  </w:pPr>
                                  <w:r w:rsidRPr="00206191">
                                    <w:rPr>
                                      <w:b/>
                                      <w:sz w:val="16"/>
                                      <w:szCs w:val="16"/>
                                    </w:rPr>
                                    <w:tab/>
                                  </w:r>
                                  <w:r w:rsidRPr="00206191">
                                    <w:rPr>
                                      <w:rFonts w:hint="eastAsia"/>
                                      <w:b/>
                                      <w:sz w:val="16"/>
                                      <w:szCs w:val="16"/>
                                    </w:rPr>
                                    <w:t>Đ</w:t>
                                  </w:r>
                                  <w:r w:rsidRPr="00206191">
                                    <w:rPr>
                                      <w:b/>
                                      <w:sz w:val="16"/>
                                      <w:szCs w:val="16"/>
                                    </w:rPr>
                                    <w:t>ộc lập - Tự do - Hạnh phúc</w:t>
                                  </w:r>
                                </w:p>
                                <w:p w14:paraId="46A70317" w14:textId="77777777" w:rsidR="0035667A" w:rsidRPr="00206191" w:rsidRDefault="0035667A" w:rsidP="0035667A">
                                  <w:pPr>
                                    <w:tabs>
                                      <w:tab w:val="left" w:pos="2552"/>
                                    </w:tabs>
                                    <w:spacing w:before="40" w:after="40"/>
                                    <w:rPr>
                                      <w:b/>
                                      <w:sz w:val="16"/>
                                      <w:szCs w:val="16"/>
                                    </w:rPr>
                                  </w:pPr>
                                  <w:r w:rsidRPr="00206191">
                                    <w:rPr>
                                      <w:b/>
                                      <w:sz w:val="16"/>
                                      <w:szCs w:val="16"/>
                                    </w:rPr>
                                    <w:tab/>
                                  </w:r>
                                </w:p>
                                <w:p w14:paraId="102E722F" w14:textId="77777777" w:rsidR="0035667A" w:rsidRPr="00206191" w:rsidRDefault="0035667A" w:rsidP="0035667A">
                                  <w:pPr>
                                    <w:spacing w:before="40" w:after="40"/>
                                    <w:jc w:val="center"/>
                                    <w:rPr>
                                      <w:b/>
                                      <w:color w:val="993300"/>
                                      <w:sz w:val="16"/>
                                      <w:szCs w:val="16"/>
                                    </w:rPr>
                                  </w:pPr>
                                  <w:r w:rsidRPr="00206191">
                                    <w:rPr>
                                      <w:b/>
                                      <w:color w:val="CC3300"/>
                                      <w:sz w:val="16"/>
                                      <w:szCs w:val="16"/>
                                    </w:rPr>
                                    <w:t xml:space="preserve">THẺ </w:t>
                                  </w:r>
                                  <w:r>
                                    <w:rPr>
                                      <w:b/>
                                      <w:color w:val="CC3300"/>
                                      <w:sz w:val="16"/>
                                      <w:szCs w:val="16"/>
                                    </w:rPr>
                                    <w:t xml:space="preserve">                             </w:t>
                                  </w:r>
                                  <w:r w:rsidRPr="00206191">
                                    <w:rPr>
                                      <w:b/>
                                      <w:color w:val="CC3300"/>
                                      <w:sz w:val="16"/>
                                      <w:szCs w:val="16"/>
                                    </w:rPr>
                                    <w:t xml:space="preserve">GIÁM </w:t>
                                  </w:r>
                                  <w:r w:rsidRPr="00206191">
                                    <w:rPr>
                                      <w:rFonts w:hint="eastAsia"/>
                                      <w:b/>
                                      <w:color w:val="CC3300"/>
                                      <w:sz w:val="16"/>
                                      <w:szCs w:val="16"/>
                                    </w:rPr>
                                    <w:t>Đ</w:t>
                                  </w:r>
                                  <w:r w:rsidRPr="00206191">
                                    <w:rPr>
                                      <w:b/>
                                      <w:color w:val="CC3300"/>
                                      <w:sz w:val="16"/>
                                      <w:szCs w:val="16"/>
                                    </w:rPr>
                                    <w:t xml:space="preserve">ỊNH VIÊN QUYỀN TÁC GIẢ, QUYỀN LIÊN QUAN </w:t>
                                  </w:r>
                                </w:p>
                                <w:p w14:paraId="60DF2CF8" w14:textId="77777777" w:rsidR="0035667A" w:rsidRPr="00206191" w:rsidRDefault="0035667A" w:rsidP="0035667A">
                                  <w:pPr>
                                    <w:tabs>
                                      <w:tab w:val="left" w:pos="1418"/>
                                    </w:tabs>
                                    <w:spacing w:before="40" w:after="40"/>
                                    <w:ind w:left="142" w:hanging="142"/>
                                    <w:jc w:val="center"/>
                                    <w:rPr>
                                      <w:sz w:val="16"/>
                                      <w:szCs w:val="16"/>
                                    </w:rPr>
                                  </w:pPr>
                                  <w:r w:rsidRPr="00206191">
                                    <w:rPr>
                                      <w:sz w:val="16"/>
                                      <w:szCs w:val="16"/>
                                    </w:rPr>
                                    <w:t xml:space="preserve">                            </w:t>
                                  </w:r>
                                  <w:r>
                                    <w:rPr>
                                      <w:sz w:val="16"/>
                                      <w:szCs w:val="16"/>
                                    </w:rPr>
                                    <w:t xml:space="preserve">             </w:t>
                                  </w:r>
                                  <w:r w:rsidRPr="00206191">
                                    <w:rPr>
                                      <w:sz w:val="16"/>
                                      <w:szCs w:val="16"/>
                                    </w:rPr>
                                    <w:t xml:space="preserve"> Số: …….../ </w:t>
                                  </w:r>
                                  <w:r>
                                    <w:rPr>
                                      <w:sz w:val="16"/>
                                      <w:szCs w:val="16"/>
                                    </w:rPr>
                                    <w:t>Năm</w:t>
                                  </w:r>
                                  <w:r>
                                    <w:rPr>
                                      <w:sz w:val="16"/>
                                      <w:szCs w:val="16"/>
                                      <w:lang w:val="vi-VN"/>
                                    </w:rPr>
                                    <w:t>-</w:t>
                                  </w:r>
                                  <w:r w:rsidRPr="00206191">
                                    <w:rPr>
                                      <w:sz w:val="16"/>
                                      <w:szCs w:val="16"/>
                                    </w:rPr>
                                    <w:t>TGĐV</w:t>
                                  </w:r>
                                </w:p>
                                <w:p w14:paraId="6CCD1343" w14:textId="77777777" w:rsidR="0035667A" w:rsidRPr="00206191" w:rsidRDefault="0035667A" w:rsidP="0035667A">
                                  <w:pPr>
                                    <w:tabs>
                                      <w:tab w:val="left" w:pos="1418"/>
                                    </w:tabs>
                                    <w:spacing w:before="40" w:after="40"/>
                                    <w:ind w:left="142" w:hanging="142"/>
                                    <w:jc w:val="center"/>
                                    <w:rPr>
                                      <w:sz w:val="16"/>
                                      <w:szCs w:val="16"/>
                                    </w:rPr>
                                  </w:pPr>
                                </w:p>
                                <w:p w14:paraId="1268E422" w14:textId="77777777" w:rsidR="0035667A" w:rsidRPr="00206191" w:rsidRDefault="0035667A" w:rsidP="0035667A">
                                  <w:pPr>
                                    <w:tabs>
                                      <w:tab w:val="left" w:pos="1701"/>
                                    </w:tabs>
                                    <w:spacing w:before="40" w:after="40"/>
                                    <w:ind w:left="1418" w:hanging="142"/>
                                    <w:rPr>
                                      <w:b/>
                                      <w:bCs/>
                                      <w:sz w:val="16"/>
                                      <w:szCs w:val="16"/>
                                    </w:rPr>
                                  </w:pPr>
                                  <w:r w:rsidRPr="00206191">
                                    <w:rPr>
                                      <w:b/>
                                      <w:bCs/>
                                      <w:sz w:val="16"/>
                                      <w:szCs w:val="16"/>
                                    </w:rPr>
                                    <w:tab/>
                                  </w:r>
                                  <w:r w:rsidRPr="00206191">
                                    <w:rPr>
                                      <w:b/>
                                      <w:bCs/>
                                      <w:sz w:val="16"/>
                                      <w:szCs w:val="16"/>
                                    </w:rPr>
                                    <w:tab/>
                                    <w:t>Họ và tên: ……………………………………………….………………</w:t>
                                  </w:r>
                                </w:p>
                                <w:p w14:paraId="5D04AA51" w14:textId="77777777" w:rsidR="0035667A" w:rsidRPr="00206191" w:rsidRDefault="0035667A" w:rsidP="0035667A">
                                  <w:pPr>
                                    <w:tabs>
                                      <w:tab w:val="left" w:pos="1701"/>
                                    </w:tabs>
                                    <w:spacing w:before="40" w:after="40"/>
                                    <w:ind w:left="1418" w:hanging="142"/>
                                    <w:rPr>
                                      <w:b/>
                                      <w:bCs/>
                                      <w:sz w:val="16"/>
                                      <w:szCs w:val="16"/>
                                    </w:rPr>
                                  </w:pPr>
                                  <w:r w:rsidRPr="00206191">
                                    <w:rPr>
                                      <w:b/>
                                      <w:bCs/>
                                      <w:sz w:val="16"/>
                                      <w:szCs w:val="16"/>
                                    </w:rPr>
                                    <w:tab/>
                                  </w:r>
                                  <w:r w:rsidRPr="00206191">
                                    <w:rPr>
                                      <w:b/>
                                      <w:bCs/>
                                      <w:sz w:val="16"/>
                                      <w:szCs w:val="16"/>
                                    </w:rPr>
                                    <w:tab/>
                                    <w:t>Sinh ngày: ……………………………………………....……………….</w:t>
                                  </w:r>
                                </w:p>
                                <w:p w14:paraId="1706C796" w14:textId="77777777" w:rsidR="0035667A" w:rsidRPr="00206191" w:rsidRDefault="0035667A" w:rsidP="0035667A">
                                  <w:pPr>
                                    <w:tabs>
                                      <w:tab w:val="left" w:pos="1701"/>
                                    </w:tabs>
                                    <w:spacing w:before="40" w:after="40"/>
                                    <w:ind w:left="1418" w:hanging="142"/>
                                    <w:rPr>
                                      <w:b/>
                                      <w:bCs/>
                                      <w:sz w:val="16"/>
                                      <w:szCs w:val="16"/>
                                    </w:rPr>
                                  </w:pPr>
                                  <w:r w:rsidRPr="00206191">
                                    <w:rPr>
                                      <w:b/>
                                      <w:bCs/>
                                      <w:sz w:val="16"/>
                                      <w:szCs w:val="16"/>
                                    </w:rPr>
                                    <w:tab/>
                                  </w:r>
                                  <w:r w:rsidRPr="00206191">
                                    <w:rPr>
                                      <w:b/>
                                      <w:bCs/>
                                      <w:sz w:val="16"/>
                                      <w:szCs w:val="16"/>
                                    </w:rPr>
                                    <w:tab/>
                                  </w:r>
                                  <w:r>
                                    <w:rPr>
                                      <w:b/>
                                      <w:bCs/>
                                      <w:sz w:val="16"/>
                                      <w:szCs w:val="16"/>
                                    </w:rPr>
                                    <w:t>Số CC/CCCD</w:t>
                                  </w:r>
                                  <w:r w:rsidRPr="00206191">
                                    <w:rPr>
                                      <w:b/>
                                      <w:bCs/>
                                      <w:sz w:val="16"/>
                                      <w:szCs w:val="16"/>
                                    </w:rPr>
                                    <w:t>:………cấp  ngày</w:t>
                                  </w:r>
                                  <w:r>
                                    <w:rPr>
                                      <w:b/>
                                      <w:bCs/>
                                      <w:sz w:val="16"/>
                                      <w:szCs w:val="16"/>
                                    </w:rPr>
                                    <w:t>……..</w:t>
                                  </w:r>
                                  <w:r w:rsidRPr="00206191">
                                    <w:rPr>
                                      <w:b/>
                                      <w:bCs/>
                                      <w:sz w:val="16"/>
                                      <w:szCs w:val="16"/>
                                    </w:rPr>
                                    <w:t>tại ……………</w:t>
                                  </w:r>
                                  <w:r>
                                    <w:rPr>
                                      <w:b/>
                                      <w:bCs/>
                                      <w:sz w:val="16"/>
                                      <w:szCs w:val="16"/>
                                    </w:rPr>
                                    <w:t>………………..</w:t>
                                  </w:r>
                                </w:p>
                                <w:p w14:paraId="7A237704" w14:textId="77777777" w:rsidR="0035667A" w:rsidRPr="00206191" w:rsidRDefault="0035667A" w:rsidP="0035667A">
                                  <w:pPr>
                                    <w:tabs>
                                      <w:tab w:val="left" w:pos="1701"/>
                                    </w:tabs>
                                    <w:spacing w:before="40" w:after="40"/>
                                    <w:ind w:left="1418" w:firstLine="283"/>
                                    <w:rPr>
                                      <w:b/>
                                      <w:bCs/>
                                      <w:sz w:val="16"/>
                                      <w:szCs w:val="16"/>
                                    </w:rPr>
                                  </w:pPr>
                                  <w:r w:rsidRPr="00206191">
                                    <w:rPr>
                                      <w:rFonts w:hint="eastAsia"/>
                                      <w:b/>
                                      <w:bCs/>
                                      <w:sz w:val="16"/>
                                      <w:szCs w:val="16"/>
                                    </w:rPr>
                                    <w:t>Đ</w:t>
                                  </w:r>
                                  <w:r w:rsidRPr="00206191">
                                    <w:rPr>
                                      <w:b/>
                                      <w:bCs/>
                                      <w:sz w:val="16"/>
                                      <w:szCs w:val="16"/>
                                    </w:rPr>
                                    <w:t>ịa chỉ th</w:t>
                                  </w:r>
                                  <w:r w:rsidRPr="00206191">
                                    <w:rPr>
                                      <w:rFonts w:hint="eastAsia"/>
                                      <w:b/>
                                      <w:bCs/>
                                      <w:sz w:val="16"/>
                                      <w:szCs w:val="16"/>
                                    </w:rPr>
                                    <w:t>ư</w:t>
                                  </w:r>
                                  <w:r w:rsidRPr="00206191">
                                    <w:rPr>
                                      <w:b/>
                                      <w:bCs/>
                                      <w:sz w:val="16"/>
                                      <w:szCs w:val="16"/>
                                    </w:rPr>
                                    <w:t xml:space="preserve">ờng trú: …………………….…………………………….... </w:t>
                                  </w:r>
                                </w:p>
                                <w:p w14:paraId="3D99D721" w14:textId="77777777" w:rsidR="0035667A" w:rsidRDefault="0035667A" w:rsidP="0035667A">
                                  <w:pPr>
                                    <w:tabs>
                                      <w:tab w:val="left" w:pos="1701"/>
                                    </w:tabs>
                                    <w:spacing w:before="40" w:after="40"/>
                                    <w:ind w:left="1418"/>
                                    <w:rPr>
                                      <w:b/>
                                      <w:bCs/>
                                      <w:sz w:val="16"/>
                                      <w:szCs w:val="16"/>
                                    </w:rPr>
                                  </w:pPr>
                                  <w:r w:rsidRPr="00206191">
                                    <w:rPr>
                                      <w:b/>
                                      <w:bCs/>
                                      <w:sz w:val="16"/>
                                      <w:szCs w:val="16"/>
                                    </w:rPr>
                                    <w:tab/>
                                    <w:t>Chuyên ngành giám định: .……………………………..…...................</w:t>
                                  </w:r>
                                </w:p>
                                <w:p w14:paraId="51DEDE6F" w14:textId="77777777" w:rsidR="0035667A" w:rsidRPr="00206191" w:rsidRDefault="0035667A" w:rsidP="0035667A">
                                  <w:pPr>
                                    <w:tabs>
                                      <w:tab w:val="left" w:pos="1701"/>
                                    </w:tabs>
                                    <w:spacing w:before="40" w:after="40"/>
                                    <w:ind w:left="1418" w:hanging="142"/>
                                    <w:rPr>
                                      <w:b/>
                                      <w:bCs/>
                                      <w:sz w:val="16"/>
                                      <w:szCs w:val="16"/>
                                    </w:rPr>
                                  </w:pPr>
                                  <w:r>
                                    <w:rPr>
                                      <w:b/>
                                      <w:bCs/>
                                      <w:sz w:val="16"/>
                                      <w:szCs w:val="16"/>
                                    </w:rPr>
                                    <w:t xml:space="preserve">           Hình thức hoạt động </w:t>
                                  </w:r>
                                  <w:r w:rsidRPr="00206191">
                                    <w:rPr>
                                      <w:b/>
                                      <w:bCs/>
                                      <w:sz w:val="16"/>
                                      <w:szCs w:val="16"/>
                                    </w:rPr>
                                    <w:t>giám định: .…</w:t>
                                  </w:r>
                                  <w:r>
                                    <w:rPr>
                                      <w:b/>
                                      <w:bCs/>
                                      <w:sz w:val="16"/>
                                      <w:szCs w:val="16"/>
                                    </w:rPr>
                                    <w:t>…………………………..…........</w:t>
                                  </w:r>
                                </w:p>
                                <w:p w14:paraId="6E08332B" w14:textId="77777777" w:rsidR="0035667A" w:rsidRPr="00206191" w:rsidRDefault="0035667A" w:rsidP="0035667A">
                                  <w:pPr>
                                    <w:tabs>
                                      <w:tab w:val="left" w:pos="-3600"/>
                                      <w:tab w:val="left" w:pos="7230"/>
                                    </w:tabs>
                                    <w:ind w:firstLine="2977"/>
                                    <w:jc w:val="center"/>
                                    <w:rPr>
                                      <w:b/>
                                      <w:bCs/>
                                      <w:sz w:val="16"/>
                                      <w:szCs w:val="16"/>
                                    </w:rPr>
                                  </w:pPr>
                                  <w:r>
                                    <w:rPr>
                                      <w:bCs/>
                                      <w:i/>
                                      <w:sz w:val="16"/>
                                      <w:szCs w:val="16"/>
                                    </w:rPr>
                                    <w:t>………...</w:t>
                                  </w:r>
                                  <w:r w:rsidRPr="00206191">
                                    <w:rPr>
                                      <w:bCs/>
                                      <w:i/>
                                      <w:sz w:val="16"/>
                                      <w:szCs w:val="16"/>
                                    </w:rPr>
                                    <w:t>, ngày..........tháng........năm........</w:t>
                                  </w:r>
                                </w:p>
                                <w:p w14:paraId="4B9FF993" w14:textId="77777777" w:rsidR="0035667A" w:rsidRPr="008C1ABB" w:rsidRDefault="0035667A" w:rsidP="0035667A">
                                  <w:pPr>
                                    <w:tabs>
                                      <w:tab w:val="left" w:pos="-3600"/>
                                      <w:tab w:val="left" w:pos="7230"/>
                                    </w:tabs>
                                    <w:ind w:firstLine="2977"/>
                                    <w:jc w:val="center"/>
                                    <w:rPr>
                                      <w:b/>
                                      <w:bCs/>
                                      <w:sz w:val="16"/>
                                      <w:szCs w:val="16"/>
                                      <w:lang w:val="vi-VN"/>
                                    </w:rPr>
                                  </w:pPr>
                                  <w:r>
                                    <w:rPr>
                                      <w:b/>
                                      <w:bCs/>
                                      <w:sz w:val="16"/>
                                      <w:szCs w:val="16"/>
                                    </w:rPr>
                                    <w:t>THỦ</w:t>
                                  </w:r>
                                  <w:r>
                                    <w:rPr>
                                      <w:b/>
                                      <w:bCs/>
                                      <w:sz w:val="16"/>
                                      <w:szCs w:val="16"/>
                                      <w:lang w:val="vi-VN"/>
                                    </w:rPr>
                                    <w:t xml:space="preserve"> TRƯỞNG CƠ QUAN</w:t>
                                  </w:r>
                                </w:p>
                                <w:p w14:paraId="5336471B" w14:textId="77777777" w:rsidR="0035667A" w:rsidRPr="00A85FF6" w:rsidRDefault="0035667A" w:rsidP="0035667A">
                                  <w:pPr>
                                    <w:ind w:firstLine="2977"/>
                                    <w:jc w:val="center"/>
                                    <w:rPr>
                                      <w:bCs/>
                                      <w:i/>
                                      <w:sz w:val="16"/>
                                      <w:szCs w:val="16"/>
                                      <w:lang w:val="vi-VN"/>
                                    </w:rPr>
                                  </w:pPr>
                                  <w:r w:rsidRPr="00A85FF6">
                                    <w:rPr>
                                      <w:bCs/>
                                      <w:i/>
                                      <w:sz w:val="16"/>
                                      <w:szCs w:val="16"/>
                                      <w:lang w:val="vi-VN"/>
                                    </w:rPr>
                                    <w:t>(Ký tên, đóng dấu)</w:t>
                                  </w:r>
                                </w:p>
                                <w:p w14:paraId="6452B451" w14:textId="77777777" w:rsidR="0035667A" w:rsidRPr="00A85FF6" w:rsidRDefault="0035667A" w:rsidP="0035667A">
                                  <w:pPr>
                                    <w:ind w:left="2977"/>
                                    <w:jc w:val="center"/>
                                    <w:rPr>
                                      <w:b/>
                                      <w:bCs/>
                                      <w:sz w:val="16"/>
                                      <w:szCs w:val="16"/>
                                      <w:lang w:val="vi-VN"/>
                                    </w:rPr>
                                  </w:pPr>
                                </w:p>
                                <w:p w14:paraId="53DC7BA4" w14:textId="77777777" w:rsidR="0035667A" w:rsidRPr="00A85FF6" w:rsidRDefault="0035667A" w:rsidP="0035667A">
                                  <w:pPr>
                                    <w:ind w:left="2977"/>
                                    <w:jc w:val="center"/>
                                    <w:rPr>
                                      <w:b/>
                                      <w:bCs/>
                                      <w:sz w:val="16"/>
                                      <w:szCs w:val="16"/>
                                      <w:lang w:val="vi-VN"/>
                                    </w:rPr>
                                  </w:pPr>
                                </w:p>
                                <w:p w14:paraId="4C8011DA" w14:textId="77777777" w:rsidR="0035667A" w:rsidRPr="00A85FF6" w:rsidRDefault="0035667A" w:rsidP="0035667A">
                                  <w:pPr>
                                    <w:ind w:firstLine="284"/>
                                    <w:rPr>
                                      <w:b/>
                                      <w:bCs/>
                                      <w:sz w:val="16"/>
                                      <w:szCs w:val="16"/>
                                      <w:lang w:val="vi-VN"/>
                                    </w:rPr>
                                  </w:pPr>
                                  <w:r w:rsidRPr="00A85FF6">
                                    <w:rPr>
                                      <w:b/>
                                      <w:bCs/>
                                      <w:sz w:val="16"/>
                                      <w:szCs w:val="16"/>
                                      <w:lang w:val="vi-VN"/>
                                    </w:rPr>
                                    <w:t xml:space="preserve">                                                                                                      Họ và tên</w:t>
                                  </w:r>
                                </w:p>
                                <w:p w14:paraId="6839B8C7" w14:textId="77777777" w:rsidR="0035667A" w:rsidRPr="00A85FF6" w:rsidRDefault="0035667A" w:rsidP="0035667A">
                                  <w:pPr>
                                    <w:ind w:left="2977"/>
                                    <w:jc w:val="center"/>
                                    <w:rPr>
                                      <w:b/>
                                      <w:bCs/>
                                      <w:sz w:val="16"/>
                                      <w:szCs w:val="16"/>
                                      <w:lang w:val="vi-VN"/>
                                    </w:rPr>
                                  </w:pPr>
                                </w:p>
                                <w:p w14:paraId="0972894E" w14:textId="77777777" w:rsidR="0035667A" w:rsidRPr="00A85FF6" w:rsidRDefault="0035667A" w:rsidP="0035667A">
                                  <w:pPr>
                                    <w:ind w:left="2977"/>
                                    <w:jc w:val="center"/>
                                    <w:rPr>
                                      <w:b/>
                                      <w:bCs/>
                                      <w:sz w:val="16"/>
                                      <w:szCs w:val="16"/>
                                      <w:lang w:val="vi-VN"/>
                                    </w:rPr>
                                  </w:pPr>
                                </w:p>
                                <w:p w14:paraId="0A0A351B" w14:textId="77777777" w:rsidR="0035667A" w:rsidRPr="00A85FF6" w:rsidRDefault="0035667A" w:rsidP="0035667A">
                                  <w:pPr>
                                    <w:spacing w:before="40" w:after="40"/>
                                    <w:rPr>
                                      <w:sz w:val="16"/>
                                      <w:szCs w:val="16"/>
                                      <w:lang w:val="vi-VN"/>
                                    </w:rPr>
                                  </w:pPr>
                                </w:p>
                                <w:p w14:paraId="44A3F006" w14:textId="77777777" w:rsidR="0035667A" w:rsidRPr="00A85FF6" w:rsidRDefault="0035667A" w:rsidP="0035667A">
                                  <w:pPr>
                                    <w:spacing w:before="40" w:after="40"/>
                                    <w:rPr>
                                      <w:sz w:val="16"/>
                                      <w:szCs w:val="16"/>
                                      <w:lang w:val="vi-VN"/>
                                    </w:rPr>
                                  </w:pPr>
                                </w:p>
                                <w:p w14:paraId="603BFE41" w14:textId="77777777" w:rsidR="0035667A" w:rsidRPr="00A85FF6" w:rsidRDefault="0035667A" w:rsidP="0035667A">
                                  <w:pPr>
                                    <w:tabs>
                                      <w:tab w:val="left" w:pos="2835"/>
                                      <w:tab w:val="left" w:pos="7230"/>
                                    </w:tabs>
                                    <w:spacing w:before="40" w:after="40"/>
                                    <w:ind w:left="180"/>
                                    <w:rPr>
                                      <w:sz w:val="16"/>
                                      <w:szCs w:val="16"/>
                                      <w:lang w:val="vi-VN"/>
                                    </w:rPr>
                                  </w:pPr>
                                </w:p>
                                <w:p w14:paraId="7895E8EA" w14:textId="77777777" w:rsidR="0035667A" w:rsidRPr="00A85FF6" w:rsidRDefault="0035667A" w:rsidP="0035667A">
                                  <w:pPr>
                                    <w:tabs>
                                      <w:tab w:val="center" w:pos="3119"/>
                                    </w:tabs>
                                    <w:spacing w:before="40" w:after="40"/>
                                    <w:ind w:left="1701"/>
                                    <w:rPr>
                                      <w:rFonts w:ascii=".VnTimeH" w:hAnsi=".VnTimeH"/>
                                      <w:b/>
                                      <w:sz w:val="16"/>
                                      <w:szCs w:val="16"/>
                                      <w:lang w:val="vi-VN"/>
                                    </w:rPr>
                                  </w:pPr>
                                </w:p>
                                <w:p w14:paraId="2A154907" w14:textId="77777777" w:rsidR="0035667A" w:rsidRPr="00A85FF6" w:rsidRDefault="0035667A" w:rsidP="0035667A">
                                  <w:pPr>
                                    <w:tabs>
                                      <w:tab w:val="center" w:pos="3119"/>
                                    </w:tabs>
                                    <w:spacing w:before="40" w:after="40"/>
                                    <w:ind w:left="1701"/>
                                    <w:rPr>
                                      <w:rFonts w:ascii=".VnTimeH" w:hAnsi=".VnTimeH"/>
                                      <w:b/>
                                      <w:sz w:val="16"/>
                                      <w:szCs w:val="16"/>
                                      <w:lang w:val="vi-VN"/>
                                    </w:rPr>
                                  </w:pPr>
                                </w:p>
                                <w:p w14:paraId="0D9F5A4D" w14:textId="77777777" w:rsidR="0035667A" w:rsidRPr="00A85FF6" w:rsidRDefault="0035667A" w:rsidP="0035667A">
                                  <w:pPr>
                                    <w:tabs>
                                      <w:tab w:val="center" w:pos="3119"/>
                                    </w:tabs>
                                    <w:spacing w:before="40" w:after="40"/>
                                    <w:ind w:left="1701"/>
                                    <w:rPr>
                                      <w:rFonts w:ascii=".VnTimeH" w:hAnsi=".VnTimeH"/>
                                      <w:b/>
                                      <w:sz w:val="16"/>
                                      <w:szCs w:val="16"/>
                                      <w:lang w:val="vi-VN"/>
                                    </w:rPr>
                                  </w:pPr>
                                </w:p>
                                <w:p w14:paraId="3557FDC3" w14:textId="77777777" w:rsidR="0035667A" w:rsidRPr="00A85FF6" w:rsidRDefault="0035667A" w:rsidP="0035667A">
                                  <w:pPr>
                                    <w:tabs>
                                      <w:tab w:val="left" w:pos="-2835"/>
                                    </w:tabs>
                                    <w:spacing w:before="40" w:after="40"/>
                                    <w:ind w:left="1418" w:hanging="1134"/>
                                    <w:jc w:val="center"/>
                                    <w:rPr>
                                      <w:b/>
                                      <w:i/>
                                      <w:sz w:val="16"/>
                                      <w:szCs w:val="16"/>
                                      <w:lang w:val="vi-VN"/>
                                    </w:rPr>
                                  </w:pPr>
                                </w:p>
                                <w:p w14:paraId="0BAEE7C0" w14:textId="77777777" w:rsidR="0035667A" w:rsidRPr="00A85FF6" w:rsidRDefault="0035667A" w:rsidP="0035667A">
                                  <w:pPr>
                                    <w:tabs>
                                      <w:tab w:val="left" w:pos="-2835"/>
                                    </w:tabs>
                                    <w:spacing w:before="40" w:after="40"/>
                                    <w:ind w:left="1418" w:hanging="1134"/>
                                    <w:jc w:val="center"/>
                                    <w:rPr>
                                      <w:b/>
                                      <w:i/>
                                      <w:sz w:val="16"/>
                                      <w:szCs w:val="16"/>
                                      <w:lang w:val="vi-VN"/>
                                    </w:rPr>
                                  </w:pPr>
                                </w:p>
                                <w:p w14:paraId="4FFD7648" w14:textId="77777777" w:rsidR="0035667A" w:rsidRPr="00A85FF6" w:rsidRDefault="0035667A" w:rsidP="0035667A">
                                  <w:pPr>
                                    <w:tabs>
                                      <w:tab w:val="left" w:pos="-2835"/>
                                    </w:tabs>
                                    <w:spacing w:before="40" w:after="40"/>
                                    <w:ind w:left="1418" w:hanging="1134"/>
                                    <w:jc w:val="center"/>
                                    <w:rPr>
                                      <w:b/>
                                      <w:i/>
                                      <w:sz w:val="16"/>
                                      <w:szCs w:val="16"/>
                                      <w:lang w:val="vi-VN"/>
                                    </w:rPr>
                                  </w:pPr>
                                </w:p>
                                <w:p w14:paraId="49AF9793" w14:textId="77777777" w:rsidR="0035667A" w:rsidRPr="00A85FF6" w:rsidRDefault="0035667A" w:rsidP="0035667A">
                                  <w:pPr>
                                    <w:tabs>
                                      <w:tab w:val="left" w:pos="-2835"/>
                                    </w:tabs>
                                    <w:spacing w:before="40" w:after="40"/>
                                    <w:ind w:left="1418" w:hanging="1134"/>
                                    <w:jc w:val="center"/>
                                    <w:rPr>
                                      <w:b/>
                                      <w:i/>
                                      <w:sz w:val="16"/>
                                      <w:szCs w:val="16"/>
                                      <w:lang w:val="vi-VN"/>
                                    </w:rPr>
                                  </w:pPr>
                                </w:p>
                                <w:p w14:paraId="7056C00F" w14:textId="77777777" w:rsidR="0035667A" w:rsidRPr="00A85FF6" w:rsidRDefault="0035667A" w:rsidP="0035667A">
                                  <w:pPr>
                                    <w:tabs>
                                      <w:tab w:val="left" w:pos="-2835"/>
                                    </w:tabs>
                                    <w:spacing w:before="40" w:after="40"/>
                                    <w:ind w:left="1418" w:hanging="1134"/>
                                    <w:jc w:val="center"/>
                                    <w:rPr>
                                      <w:sz w:val="16"/>
                                      <w:szCs w:val="16"/>
                                      <w:lang w:val="vi-VN"/>
                                    </w:rPr>
                                  </w:pPr>
                                </w:p>
                                <w:p w14:paraId="4B130199" w14:textId="77777777" w:rsidR="0035667A" w:rsidRPr="00A85FF6" w:rsidRDefault="0035667A" w:rsidP="0035667A">
                                  <w:pPr>
                                    <w:tabs>
                                      <w:tab w:val="center" w:pos="3119"/>
                                    </w:tabs>
                                    <w:spacing w:before="40" w:after="40"/>
                                    <w:ind w:left="1701"/>
                                    <w:rPr>
                                      <w:rFonts w:ascii=".VnTimeH" w:hAnsi=".VnTimeH"/>
                                      <w:b/>
                                      <w:sz w:val="16"/>
                                      <w:szCs w:val="16"/>
                                      <w:lang w:val="vi-VN"/>
                                    </w:rPr>
                                  </w:pPr>
                                </w:p>
                                <w:p w14:paraId="3331380E" w14:textId="77777777" w:rsidR="0035667A" w:rsidRPr="00A85FF6" w:rsidRDefault="0035667A" w:rsidP="0035667A">
                                  <w:pPr>
                                    <w:pStyle w:val="Heading4"/>
                                    <w:tabs>
                                      <w:tab w:val="center" w:pos="3119"/>
                                    </w:tabs>
                                    <w:spacing w:before="40" w:after="40" w:line="240" w:lineRule="auto"/>
                                    <w:ind w:left="1701"/>
                                    <w:rPr>
                                      <w:b w:val="0"/>
                                      <w:sz w:val="16"/>
                                      <w:szCs w:val="16"/>
                                      <w:lang w:val="vi-VN"/>
                                    </w:rPr>
                                  </w:pPr>
                                  <w:r w:rsidRPr="00A85FF6">
                                    <w:rPr>
                                      <w:sz w:val="16"/>
                                      <w:szCs w:val="16"/>
                                      <w:lang w:val="vi-VN"/>
                                    </w:rPr>
                                    <w:tab/>
                                  </w:r>
                                </w:p>
                                <w:p w14:paraId="02403307" w14:textId="77777777" w:rsidR="0035667A" w:rsidRPr="00A85FF6" w:rsidRDefault="0035667A" w:rsidP="0035667A">
                                  <w:pPr>
                                    <w:pStyle w:val="Heading3"/>
                                    <w:tabs>
                                      <w:tab w:val="left" w:pos="1701"/>
                                      <w:tab w:val="left" w:pos="3119"/>
                                    </w:tabs>
                                    <w:spacing w:before="40" w:after="40" w:line="240" w:lineRule="auto"/>
                                    <w:rPr>
                                      <w:sz w:val="16"/>
                                      <w:szCs w:val="16"/>
                                      <w:lang w:val="vi-VN"/>
                                    </w:rPr>
                                  </w:pPr>
                                </w:p>
                                <w:p w14:paraId="73F24106" w14:textId="77777777" w:rsidR="0035667A" w:rsidRPr="00A85FF6" w:rsidRDefault="0035667A" w:rsidP="0035667A">
                                  <w:pPr>
                                    <w:tabs>
                                      <w:tab w:val="left" w:pos="1701"/>
                                    </w:tabs>
                                    <w:spacing w:before="40" w:after="40"/>
                                    <w:rPr>
                                      <w:b/>
                                      <w:iCs/>
                                      <w:sz w:val="16"/>
                                      <w:szCs w:val="16"/>
                                      <w:lang w:val="vi-VN"/>
                                    </w:rPr>
                                  </w:pPr>
                                  <w:r w:rsidRPr="00A85FF6">
                                    <w:rPr>
                                      <w:b/>
                                      <w:i/>
                                      <w:sz w:val="16"/>
                                      <w:szCs w:val="16"/>
                                      <w:lang w:val="vi-VN"/>
                                    </w:rPr>
                                    <w:tab/>
                                  </w:r>
                                  <w:r w:rsidRPr="00A85FF6">
                                    <w:rPr>
                                      <w:b/>
                                      <w:i/>
                                      <w:sz w:val="16"/>
                                      <w:szCs w:val="16"/>
                                      <w:lang w:val="vi-VN"/>
                                    </w:rPr>
                                    <w:tab/>
                                  </w:r>
                                </w:p>
                              </w:txbxContent>
                            </wps:txbx>
                            <wps:bodyPr rot="0" vert="horz" wrap="square" lIns="91440" tIns="45720" rIns="91440" bIns="45720" anchor="t" anchorCtr="0" upright="1">
                              <a:noAutofit/>
                            </wps:bodyPr>
                          </wps:wsp>
                          <wps:wsp>
                            <wps:cNvPr id="119" name="Text Box 119"/>
                            <wps:cNvSpPr txBox="1">
                              <a:spLocks noChangeArrowheads="1"/>
                            </wps:cNvSpPr>
                            <wps:spPr bwMode="auto">
                              <a:xfrm>
                                <a:off x="3141" y="6238"/>
                                <a:ext cx="1114" cy="1251"/>
                              </a:xfrm>
                              <a:prstGeom prst="rect">
                                <a:avLst/>
                              </a:prstGeom>
                              <a:solidFill>
                                <a:srgbClr val="FFFFFF"/>
                              </a:solidFill>
                              <a:ln w="9525">
                                <a:solidFill>
                                  <a:srgbClr val="C0C0C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D37009F" w14:textId="77777777" w:rsidR="0035667A" w:rsidRDefault="0035667A" w:rsidP="0035667A">
                                  <w:pPr>
                                    <w:pStyle w:val="BodyText"/>
                                  </w:pPr>
                                </w:p>
                                <w:p w14:paraId="221FCEA5" w14:textId="77777777" w:rsidR="0035667A" w:rsidRDefault="0035667A" w:rsidP="0035667A">
                                  <w:pPr>
                                    <w:pStyle w:val="BodyText"/>
                                    <w:jc w:val="center"/>
                                    <w:rPr>
                                      <w:sz w:val="20"/>
                                      <w:szCs w:val="20"/>
                                    </w:rPr>
                                  </w:pPr>
                                  <w:r w:rsidRPr="00905165">
                                    <w:rPr>
                                      <w:sz w:val="20"/>
                                      <w:szCs w:val="20"/>
                                    </w:rPr>
                                    <w:t xml:space="preserve">Ảnh  </w:t>
                                  </w:r>
                                </w:p>
                                <w:p w14:paraId="39476596" w14:textId="77777777" w:rsidR="0035667A" w:rsidRPr="00905165" w:rsidRDefault="0035667A" w:rsidP="0035667A">
                                  <w:pPr>
                                    <w:pStyle w:val="BodyText"/>
                                    <w:jc w:val="center"/>
                                    <w:rPr>
                                      <w:sz w:val="20"/>
                                      <w:szCs w:val="20"/>
                                      <w:vertAlign w:val="superscript"/>
                                    </w:rPr>
                                  </w:pPr>
                                  <w:r w:rsidRPr="00905165">
                                    <w:rPr>
                                      <w:sz w:val="20"/>
                                      <w:szCs w:val="20"/>
                                    </w:rPr>
                                    <w:t>3x4cm</w:t>
                                  </w:r>
                                </w:p>
                              </w:txbxContent>
                            </wps:txbx>
                            <wps:bodyPr rot="0" vert="horz" wrap="square" lIns="91440" tIns="45720" rIns="91440" bIns="45720" anchor="t" anchorCtr="0" upright="1">
                              <a:noAutofit/>
                            </wps:bodyPr>
                          </wps:wsp>
                        </wpg:grpSp>
                        <wps:wsp>
                          <wps:cNvPr id="120" name="Oval 120"/>
                          <wps:cNvSpPr>
                            <a:spLocks noChangeArrowheads="1"/>
                          </wps:cNvSpPr>
                          <wps:spPr bwMode="auto">
                            <a:xfrm>
                              <a:off x="2802" y="4116"/>
                              <a:ext cx="1905" cy="1669"/>
                            </a:xfrm>
                            <a:prstGeom prst="ellipse">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3CD01907" w14:textId="77777777" w:rsidR="0035667A" w:rsidRDefault="0035667A" w:rsidP="0035667A">
                                <w:pPr>
                                  <w:ind w:right="177"/>
                                </w:pPr>
                                <w:r>
                                  <w:rPr>
                                    <w:noProof/>
                                    <w:sz w:val="26"/>
                                  </w:rPr>
                                  <w:drawing>
                                    <wp:inline distT="0" distB="0" distL="0" distR="0" wp14:anchorId="09021D52" wp14:editId="312B98B3">
                                      <wp:extent cx="676275" cy="685800"/>
                                      <wp:effectExtent l="0" t="0" r="9525" b="0"/>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6858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grpSp>
                      <wpg:grpSp>
                        <wpg:cNvPr id="121" name="Group 121"/>
                        <wpg:cNvGrpSpPr>
                          <a:grpSpLocks/>
                        </wpg:cNvGrpSpPr>
                        <wpg:grpSpPr bwMode="auto">
                          <a:xfrm>
                            <a:off x="2907" y="9600"/>
                            <a:ext cx="6660" cy="4320"/>
                            <a:chOff x="2907" y="9870"/>
                            <a:chExt cx="6660" cy="4320"/>
                          </a:xfrm>
                        </wpg:grpSpPr>
                        <wps:wsp>
                          <wps:cNvPr id="122" name="Text Box 122"/>
                          <wps:cNvSpPr txBox="1">
                            <a:spLocks noChangeArrowheads="1"/>
                          </wps:cNvSpPr>
                          <wps:spPr bwMode="auto">
                            <a:xfrm>
                              <a:off x="2907" y="9870"/>
                              <a:ext cx="6660" cy="43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08DD08F" w14:textId="77777777" w:rsidR="0035667A" w:rsidRPr="008C1ABB" w:rsidRDefault="0035667A" w:rsidP="0035667A">
                                <w:pPr>
                                  <w:tabs>
                                    <w:tab w:val="left" w:pos="-2835"/>
                                    <w:tab w:val="left" w:pos="9072"/>
                                  </w:tabs>
                                  <w:spacing w:before="120" w:after="120"/>
                                  <w:ind w:left="181" w:right="215"/>
                                  <w:jc w:val="center"/>
                                  <w:rPr>
                                    <w:b/>
                                    <w:iCs/>
                                    <w:sz w:val="2"/>
                                    <w:szCs w:val="2"/>
                                  </w:rPr>
                                </w:pPr>
                              </w:p>
                              <w:p w14:paraId="0B86ED5F" w14:textId="77777777" w:rsidR="0035667A" w:rsidRPr="005D4F30" w:rsidRDefault="0035667A" w:rsidP="0035667A">
                                <w:pPr>
                                  <w:tabs>
                                    <w:tab w:val="left" w:pos="-2835"/>
                                    <w:tab w:val="left" w:pos="9072"/>
                                  </w:tabs>
                                  <w:spacing w:before="120" w:after="120"/>
                                  <w:ind w:left="181" w:right="215"/>
                                  <w:jc w:val="center"/>
                                  <w:rPr>
                                    <w:b/>
                                    <w:iCs/>
                                    <w:sz w:val="18"/>
                                    <w:szCs w:val="18"/>
                                  </w:rPr>
                                </w:pPr>
                                <w:r w:rsidRPr="005D4F30">
                                  <w:rPr>
                                    <w:b/>
                                    <w:iCs/>
                                    <w:sz w:val="18"/>
                                    <w:szCs w:val="18"/>
                                  </w:rPr>
                                  <w:t>NHỮNG ĐIỀU CẦN CHÚ Ý</w:t>
                                </w:r>
                              </w:p>
                              <w:p w14:paraId="524D0CE2" w14:textId="77777777" w:rsidR="0035667A" w:rsidRPr="0006447F" w:rsidRDefault="0035667A" w:rsidP="0035667A">
                                <w:pPr>
                                  <w:tabs>
                                    <w:tab w:val="left" w:pos="-2835"/>
                                    <w:tab w:val="left" w:pos="9072"/>
                                  </w:tabs>
                                  <w:spacing w:before="120" w:after="120"/>
                                  <w:ind w:left="360" w:right="-31" w:hanging="180"/>
                                  <w:rPr>
                                    <w:b/>
                                    <w:iCs/>
                                    <w:sz w:val="18"/>
                                    <w:szCs w:val="18"/>
                                    <w:lang w:val="vi-VN"/>
                                  </w:rPr>
                                </w:pPr>
                                <w:r w:rsidRPr="00281AAD">
                                  <w:rPr>
                                    <w:b/>
                                    <w:iCs/>
                                    <w:sz w:val="18"/>
                                    <w:szCs w:val="18"/>
                                  </w:rPr>
                                  <w:t xml:space="preserve">1. </w:t>
                                </w:r>
                                <w:r>
                                  <w:rPr>
                                    <w:b/>
                                    <w:iCs/>
                                    <w:sz w:val="18"/>
                                    <w:szCs w:val="18"/>
                                  </w:rPr>
                                  <w:t>Thẻ</w:t>
                                </w:r>
                                <w:r>
                                  <w:rPr>
                                    <w:b/>
                                    <w:iCs/>
                                    <w:sz w:val="18"/>
                                    <w:szCs w:val="18"/>
                                    <w:lang w:val="vi-VN"/>
                                  </w:rPr>
                                  <w:t xml:space="preserve"> này được cấp theo Quyết định số … ngày … của …</w:t>
                                </w:r>
                              </w:p>
                              <w:p w14:paraId="70F41CDB" w14:textId="77777777" w:rsidR="0035667A" w:rsidRPr="00A85FF6" w:rsidRDefault="0035667A" w:rsidP="0035667A">
                                <w:pPr>
                                  <w:tabs>
                                    <w:tab w:val="left" w:pos="-2835"/>
                                    <w:tab w:val="left" w:pos="9072"/>
                                  </w:tabs>
                                  <w:spacing w:before="120" w:after="120"/>
                                  <w:ind w:left="360" w:right="-31" w:hanging="180"/>
                                  <w:rPr>
                                    <w:b/>
                                    <w:iCs/>
                                    <w:sz w:val="18"/>
                                    <w:szCs w:val="18"/>
                                    <w:lang w:val="vi-VN"/>
                                  </w:rPr>
                                </w:pPr>
                                <w:r>
                                  <w:rPr>
                                    <w:b/>
                                    <w:iCs/>
                                    <w:sz w:val="18"/>
                                    <w:szCs w:val="18"/>
                                    <w:lang w:val="vi-VN"/>
                                  </w:rPr>
                                  <w:t xml:space="preserve">2. </w:t>
                                </w:r>
                                <w:r w:rsidRPr="00A85FF6">
                                  <w:rPr>
                                    <w:b/>
                                    <w:iCs/>
                                    <w:sz w:val="18"/>
                                    <w:szCs w:val="18"/>
                                    <w:lang w:val="vi-VN"/>
                                  </w:rPr>
                                  <w:t>Người được cấp Thẻ giám định viên quyền tác giả, quyền liên quan được hoạt động giám định quyền tác giả, quyền liên quan theo chuyên ngành và hình thức quy định.</w:t>
                                </w:r>
                              </w:p>
                              <w:p w14:paraId="6003E6D5" w14:textId="77777777" w:rsidR="0035667A" w:rsidRPr="00A85FF6" w:rsidRDefault="0035667A" w:rsidP="0035667A">
                                <w:pPr>
                                  <w:tabs>
                                    <w:tab w:val="left" w:pos="9072"/>
                                  </w:tabs>
                                  <w:spacing w:before="120" w:after="120"/>
                                  <w:ind w:left="180" w:right="215"/>
                                  <w:rPr>
                                    <w:b/>
                                    <w:iCs/>
                                    <w:sz w:val="18"/>
                                    <w:szCs w:val="18"/>
                                    <w:lang w:val="vi-VN"/>
                                  </w:rPr>
                                </w:pPr>
                                <w:r>
                                  <w:rPr>
                                    <w:b/>
                                    <w:iCs/>
                                    <w:sz w:val="18"/>
                                    <w:szCs w:val="18"/>
                                    <w:lang w:val="vi-VN"/>
                                  </w:rPr>
                                  <w:t>3</w:t>
                                </w:r>
                                <w:r w:rsidRPr="00A85FF6">
                                  <w:rPr>
                                    <w:b/>
                                    <w:iCs/>
                                    <w:sz w:val="18"/>
                                    <w:szCs w:val="18"/>
                                    <w:lang w:val="vi-VN"/>
                                  </w:rPr>
                                  <w:t>. Thẻ giám định viên bị thu hồi đối với một trong các trường hợp sau đây:</w:t>
                                </w:r>
                              </w:p>
                              <w:p w14:paraId="10BB5B2A" w14:textId="77777777" w:rsidR="0035667A" w:rsidRPr="00FC51A0" w:rsidRDefault="0035667A" w:rsidP="0035667A">
                                <w:pPr>
                                  <w:spacing w:before="120" w:after="120"/>
                                  <w:ind w:left="360"/>
                                  <w:rPr>
                                    <w:b/>
                                    <w:sz w:val="18"/>
                                    <w:szCs w:val="18"/>
                                    <w:lang w:val="nl-NL"/>
                                  </w:rPr>
                                </w:pPr>
                                <w:r w:rsidRPr="00FC51A0">
                                  <w:rPr>
                                    <w:b/>
                                    <w:sz w:val="18"/>
                                    <w:szCs w:val="18"/>
                                    <w:lang w:val="nl-NL"/>
                                  </w:rPr>
                                  <w:t xml:space="preserve">a) Người được cấp Thẻ giám định viên không còn đáp ứng các </w:t>
                                </w:r>
                                <w:r>
                                  <w:rPr>
                                    <w:b/>
                                    <w:sz w:val="18"/>
                                    <w:szCs w:val="18"/>
                                    <w:lang w:val="nl-NL"/>
                                  </w:rPr>
                                  <w:t>quy định của pháp luật về điều kiện giám định viên quyền tác giả, quyền liên quan</w:t>
                                </w:r>
                                <w:r w:rsidRPr="00FC51A0">
                                  <w:rPr>
                                    <w:b/>
                                    <w:sz w:val="18"/>
                                    <w:szCs w:val="18"/>
                                    <w:lang w:val="nl-NL"/>
                                  </w:rPr>
                                  <w:t>;</w:t>
                                </w:r>
                              </w:p>
                              <w:p w14:paraId="7EA50F4E" w14:textId="77777777" w:rsidR="0035667A" w:rsidRPr="00FC51A0" w:rsidRDefault="0035667A" w:rsidP="0035667A">
                                <w:pPr>
                                  <w:spacing w:before="120" w:after="120"/>
                                  <w:ind w:left="360"/>
                                  <w:rPr>
                                    <w:b/>
                                    <w:sz w:val="18"/>
                                    <w:szCs w:val="18"/>
                                    <w:lang w:val="nl-NL"/>
                                  </w:rPr>
                                </w:pPr>
                                <w:r w:rsidRPr="00FC51A0">
                                  <w:rPr>
                                    <w:b/>
                                    <w:sz w:val="18"/>
                                    <w:szCs w:val="18"/>
                                    <w:lang w:val="nl-NL"/>
                                  </w:rPr>
                                  <w:t>b) Người được cấp Thẻ giám định viên có hành vi vi phạm pháp luật trong hoạt động giám định bị cơ quan nhà nước có thẩm quyền đề nghị thu hồi Thẻ giám định viên theo quy định của pháp luật;</w:t>
                                </w:r>
                              </w:p>
                              <w:p w14:paraId="1D491441" w14:textId="77777777" w:rsidR="0035667A" w:rsidRPr="00F359E0" w:rsidRDefault="0035667A" w:rsidP="0035667A">
                                <w:pPr>
                                  <w:spacing w:before="120" w:after="120"/>
                                  <w:ind w:left="360"/>
                                  <w:rPr>
                                    <w:b/>
                                    <w:sz w:val="18"/>
                                    <w:szCs w:val="18"/>
                                    <w:lang w:val="vi-VN"/>
                                  </w:rPr>
                                </w:pPr>
                                <w:r w:rsidRPr="00FC51A0">
                                  <w:rPr>
                                    <w:b/>
                                    <w:sz w:val="18"/>
                                    <w:szCs w:val="18"/>
                                    <w:lang w:val="nl-NL"/>
                                  </w:rPr>
                                  <w:t>c) Có chứng cứ khẳng định Thẻ giám định viên được cấp trái với quy định của pháp luật</w:t>
                                </w:r>
                                <w:r w:rsidRPr="00A85FF6">
                                  <w:rPr>
                                    <w:b/>
                                    <w:bCs/>
                                    <w:sz w:val="18"/>
                                    <w:szCs w:val="18"/>
                                    <w:lang w:val="nl-NL"/>
                                  </w:rPr>
                                  <w:t>.</w:t>
                                </w:r>
                              </w:p>
                              <w:p w14:paraId="179AD144" w14:textId="77777777" w:rsidR="0035667A" w:rsidRPr="00FC51A0" w:rsidRDefault="0035667A" w:rsidP="0035667A">
                                <w:pPr>
                                  <w:tabs>
                                    <w:tab w:val="left" w:pos="0"/>
                                    <w:tab w:val="left" w:pos="426"/>
                                    <w:tab w:val="left" w:pos="5245"/>
                                    <w:tab w:val="left" w:pos="9072"/>
                                  </w:tabs>
                                  <w:spacing w:before="40" w:after="40"/>
                                  <w:ind w:left="426" w:right="215"/>
                                  <w:rPr>
                                    <w:lang w:val="nl-NL"/>
                                  </w:rPr>
                                </w:pPr>
                              </w:p>
                            </w:txbxContent>
                          </wps:txbx>
                          <wps:bodyPr rot="0" vert="horz" wrap="square" lIns="91440" tIns="45720" rIns="91440" bIns="45720" anchor="t" anchorCtr="0" upright="1">
                            <a:noAutofit/>
                          </wps:bodyPr>
                        </wps:wsp>
                        <wpg:grpSp>
                          <wpg:cNvPr id="123" name="Group 123"/>
                          <wpg:cNvGrpSpPr>
                            <a:grpSpLocks noChangeAspect="1"/>
                          </wpg:cNvGrpSpPr>
                          <wpg:grpSpPr bwMode="auto">
                            <a:xfrm>
                              <a:off x="4632" y="10707"/>
                              <a:ext cx="3120" cy="3114"/>
                              <a:chOff x="2448" y="2880"/>
                              <a:chExt cx="1471" cy="1469"/>
                            </a:xfrm>
                          </wpg:grpSpPr>
                          <wps:wsp>
                            <wps:cNvPr id="124" name="AutoShape 79"/>
                            <wps:cNvSpPr>
                              <a:spLocks noChangeAspect="1" noChangeArrowheads="1" noTextEdit="1"/>
                            </wps:cNvSpPr>
                            <wps:spPr bwMode="auto">
                              <a:xfrm>
                                <a:off x="2448" y="2880"/>
                                <a:ext cx="1471" cy="1469"/>
                              </a:xfrm>
                              <a:prstGeom prst="rect">
                                <a:avLst/>
                              </a:prstGeom>
                              <a:noFill/>
                              <a:ln>
                                <a:noFill/>
                              </a:ln>
                              <a:extLst>
                                <a:ext uri="{909E8E84-426E-40DD-AFC4-6F175D3DCCD1}">
                                  <a14:hiddenFill xmlns:a14="http://schemas.microsoft.com/office/drawing/2010/main">
                                    <a:solidFill>
                                      <a:srgbClr val="FFFFFF">
                                        <a:alpha val="53999"/>
                                      </a:srgbClr>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 name="Freeform 138"/>
                            <wps:cNvSpPr>
                              <a:spLocks noChangeAspect="1"/>
                            </wps:cNvSpPr>
                            <wps:spPr bwMode="auto">
                              <a:xfrm>
                                <a:off x="3608" y="3186"/>
                                <a:ext cx="126" cy="803"/>
                              </a:xfrm>
                              <a:custGeom>
                                <a:avLst/>
                                <a:gdLst>
                                  <a:gd name="T0" fmla="*/ 0 w 640"/>
                                  <a:gd name="T1" fmla="*/ 0 h 3306"/>
                                  <a:gd name="T2" fmla="*/ 640 w 640"/>
                                  <a:gd name="T3" fmla="*/ 305 h 3306"/>
                                  <a:gd name="T4" fmla="*/ 640 w 640"/>
                                  <a:gd name="T5" fmla="*/ 1653 h 3306"/>
                                  <a:gd name="T6" fmla="*/ 640 w 640"/>
                                  <a:gd name="T7" fmla="*/ 3000 h 3306"/>
                                  <a:gd name="T8" fmla="*/ 0 w 640"/>
                                  <a:gd name="T9" fmla="*/ 3306 h 3306"/>
                                  <a:gd name="T10" fmla="*/ 0 w 640"/>
                                  <a:gd name="T11" fmla="*/ 0 h 3306"/>
                                  <a:gd name="T12" fmla="*/ 0 w 640"/>
                                  <a:gd name="T13" fmla="*/ 0 h 3306"/>
                                </a:gdLst>
                                <a:ahLst/>
                                <a:cxnLst>
                                  <a:cxn ang="0">
                                    <a:pos x="T0" y="T1"/>
                                  </a:cxn>
                                  <a:cxn ang="0">
                                    <a:pos x="T2" y="T3"/>
                                  </a:cxn>
                                  <a:cxn ang="0">
                                    <a:pos x="T4" y="T5"/>
                                  </a:cxn>
                                  <a:cxn ang="0">
                                    <a:pos x="T6" y="T7"/>
                                  </a:cxn>
                                  <a:cxn ang="0">
                                    <a:pos x="T8" y="T9"/>
                                  </a:cxn>
                                  <a:cxn ang="0">
                                    <a:pos x="T10" y="T11"/>
                                  </a:cxn>
                                  <a:cxn ang="0">
                                    <a:pos x="T12" y="T13"/>
                                  </a:cxn>
                                </a:cxnLst>
                                <a:rect l="0" t="0" r="r" b="b"/>
                                <a:pathLst>
                                  <a:path w="640" h="3306">
                                    <a:moveTo>
                                      <a:pt x="0" y="0"/>
                                    </a:moveTo>
                                    <a:lnTo>
                                      <a:pt x="640" y="305"/>
                                    </a:lnTo>
                                    <a:lnTo>
                                      <a:pt x="640" y="1653"/>
                                    </a:lnTo>
                                    <a:lnTo>
                                      <a:pt x="640" y="3000"/>
                                    </a:lnTo>
                                    <a:lnTo>
                                      <a:pt x="0" y="3306"/>
                                    </a:lnTo>
                                    <a:lnTo>
                                      <a:pt x="0" y="0"/>
                                    </a:lnTo>
                                    <a:lnTo>
                                      <a:pt x="0"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139"/>
                            <wps:cNvSpPr>
                              <a:spLocks noChangeAspect="1"/>
                            </wps:cNvSpPr>
                            <wps:spPr bwMode="auto">
                              <a:xfrm>
                                <a:off x="3169" y="3984"/>
                                <a:ext cx="409" cy="239"/>
                              </a:xfrm>
                              <a:custGeom>
                                <a:avLst/>
                                <a:gdLst>
                                  <a:gd name="T0" fmla="*/ 1481 w 2071"/>
                                  <a:gd name="T1" fmla="*/ 985 h 985"/>
                                  <a:gd name="T2" fmla="*/ 0 w 2071"/>
                                  <a:gd name="T3" fmla="*/ 281 h 985"/>
                                  <a:gd name="T4" fmla="*/ 585 w 2071"/>
                                  <a:gd name="T5" fmla="*/ 0 h 985"/>
                                  <a:gd name="T6" fmla="*/ 2071 w 2071"/>
                                  <a:gd name="T7" fmla="*/ 706 h 985"/>
                                  <a:gd name="T8" fmla="*/ 1481 w 2071"/>
                                  <a:gd name="T9" fmla="*/ 985 h 985"/>
                                  <a:gd name="T10" fmla="*/ 1481 w 2071"/>
                                  <a:gd name="T11" fmla="*/ 985 h 985"/>
                                </a:gdLst>
                                <a:ahLst/>
                                <a:cxnLst>
                                  <a:cxn ang="0">
                                    <a:pos x="T0" y="T1"/>
                                  </a:cxn>
                                  <a:cxn ang="0">
                                    <a:pos x="T2" y="T3"/>
                                  </a:cxn>
                                  <a:cxn ang="0">
                                    <a:pos x="T4" y="T5"/>
                                  </a:cxn>
                                  <a:cxn ang="0">
                                    <a:pos x="T6" y="T7"/>
                                  </a:cxn>
                                  <a:cxn ang="0">
                                    <a:pos x="T8" y="T9"/>
                                  </a:cxn>
                                  <a:cxn ang="0">
                                    <a:pos x="T10" y="T11"/>
                                  </a:cxn>
                                </a:cxnLst>
                                <a:rect l="0" t="0" r="r" b="b"/>
                                <a:pathLst>
                                  <a:path w="2071" h="985">
                                    <a:moveTo>
                                      <a:pt x="1481" y="985"/>
                                    </a:moveTo>
                                    <a:lnTo>
                                      <a:pt x="0" y="281"/>
                                    </a:lnTo>
                                    <a:lnTo>
                                      <a:pt x="585" y="0"/>
                                    </a:lnTo>
                                    <a:lnTo>
                                      <a:pt x="2071" y="706"/>
                                    </a:lnTo>
                                    <a:lnTo>
                                      <a:pt x="1481" y="985"/>
                                    </a:lnTo>
                                    <a:lnTo>
                                      <a:pt x="1481" y="985"/>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 name="Freeform 140"/>
                            <wps:cNvSpPr>
                              <a:spLocks noChangeAspect="1"/>
                            </wps:cNvSpPr>
                            <wps:spPr bwMode="auto">
                              <a:xfrm>
                                <a:off x="3029" y="3803"/>
                                <a:ext cx="347" cy="258"/>
                              </a:xfrm>
                              <a:custGeom>
                                <a:avLst/>
                                <a:gdLst>
                                  <a:gd name="T0" fmla="*/ 785 w 1759"/>
                                  <a:gd name="T1" fmla="*/ 1066 h 1066"/>
                                  <a:gd name="T2" fmla="*/ 832 w 1759"/>
                                  <a:gd name="T3" fmla="*/ 999 h 1066"/>
                                  <a:gd name="T4" fmla="*/ 687 w 1759"/>
                                  <a:gd name="T5" fmla="*/ 930 h 1066"/>
                                  <a:gd name="T6" fmla="*/ 132 w 1759"/>
                                  <a:gd name="T7" fmla="*/ 94 h 1066"/>
                                  <a:gd name="T8" fmla="*/ 1729 w 1759"/>
                                  <a:gd name="T9" fmla="*/ 381 h 1066"/>
                                  <a:gd name="T10" fmla="*/ 1759 w 1759"/>
                                  <a:gd name="T11" fmla="*/ 304 h 1066"/>
                                  <a:gd name="T12" fmla="*/ 51 w 1759"/>
                                  <a:gd name="T13" fmla="*/ 0 h 1066"/>
                                  <a:gd name="T14" fmla="*/ 0 w 1759"/>
                                  <a:gd name="T15" fmla="*/ 57 h 1066"/>
                                  <a:gd name="T16" fmla="*/ 618 w 1759"/>
                                  <a:gd name="T17" fmla="*/ 986 h 1066"/>
                                  <a:gd name="T18" fmla="*/ 785 w 1759"/>
                                  <a:gd name="T19" fmla="*/ 1066 h 10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759" h="1066">
                                    <a:moveTo>
                                      <a:pt x="785" y="1066"/>
                                    </a:moveTo>
                                    <a:lnTo>
                                      <a:pt x="832" y="999"/>
                                    </a:lnTo>
                                    <a:lnTo>
                                      <a:pt x="687" y="930"/>
                                    </a:lnTo>
                                    <a:lnTo>
                                      <a:pt x="132" y="94"/>
                                    </a:lnTo>
                                    <a:lnTo>
                                      <a:pt x="1729" y="381"/>
                                    </a:lnTo>
                                    <a:lnTo>
                                      <a:pt x="1759" y="304"/>
                                    </a:lnTo>
                                    <a:lnTo>
                                      <a:pt x="51" y="0"/>
                                    </a:lnTo>
                                    <a:lnTo>
                                      <a:pt x="0" y="57"/>
                                    </a:lnTo>
                                    <a:lnTo>
                                      <a:pt x="618" y="986"/>
                                    </a:lnTo>
                                    <a:lnTo>
                                      <a:pt x="785" y="1066"/>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Freeform 141"/>
                            <wps:cNvSpPr>
                              <a:spLocks noChangeAspect="1"/>
                            </wps:cNvSpPr>
                            <wps:spPr bwMode="auto">
                              <a:xfrm>
                                <a:off x="3370" y="3877"/>
                                <a:ext cx="59" cy="47"/>
                              </a:xfrm>
                              <a:custGeom>
                                <a:avLst/>
                                <a:gdLst>
                                  <a:gd name="T0" fmla="*/ 0 w 299"/>
                                  <a:gd name="T1" fmla="*/ 77 h 199"/>
                                  <a:gd name="T2" fmla="*/ 253 w 299"/>
                                  <a:gd name="T3" fmla="*/ 199 h 199"/>
                                  <a:gd name="T4" fmla="*/ 299 w 299"/>
                                  <a:gd name="T5" fmla="*/ 133 h 199"/>
                                  <a:gd name="T6" fmla="*/ 30 w 299"/>
                                  <a:gd name="T7" fmla="*/ 0 h 199"/>
                                  <a:gd name="T8" fmla="*/ 0 w 299"/>
                                  <a:gd name="T9" fmla="*/ 77 h 199"/>
                                </a:gdLst>
                                <a:ahLst/>
                                <a:cxnLst>
                                  <a:cxn ang="0">
                                    <a:pos x="T0" y="T1"/>
                                  </a:cxn>
                                  <a:cxn ang="0">
                                    <a:pos x="T2" y="T3"/>
                                  </a:cxn>
                                  <a:cxn ang="0">
                                    <a:pos x="T4" y="T5"/>
                                  </a:cxn>
                                  <a:cxn ang="0">
                                    <a:pos x="T6" y="T7"/>
                                  </a:cxn>
                                  <a:cxn ang="0">
                                    <a:pos x="T8" y="T9"/>
                                  </a:cxn>
                                </a:cxnLst>
                                <a:rect l="0" t="0" r="r" b="b"/>
                                <a:pathLst>
                                  <a:path w="299" h="199">
                                    <a:moveTo>
                                      <a:pt x="0" y="77"/>
                                    </a:moveTo>
                                    <a:lnTo>
                                      <a:pt x="253" y="199"/>
                                    </a:lnTo>
                                    <a:lnTo>
                                      <a:pt x="299" y="133"/>
                                    </a:lnTo>
                                    <a:lnTo>
                                      <a:pt x="30" y="0"/>
                                    </a:lnTo>
                                    <a:lnTo>
                                      <a:pt x="0" y="77"/>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Freeform 142"/>
                            <wps:cNvSpPr>
                              <a:spLocks noChangeAspect="1"/>
                            </wps:cNvSpPr>
                            <wps:spPr bwMode="auto">
                              <a:xfrm>
                                <a:off x="3306" y="3903"/>
                                <a:ext cx="410" cy="239"/>
                              </a:xfrm>
                              <a:custGeom>
                                <a:avLst/>
                                <a:gdLst>
                                  <a:gd name="T0" fmla="*/ 1482 w 2072"/>
                                  <a:gd name="T1" fmla="*/ 985 h 985"/>
                                  <a:gd name="T2" fmla="*/ 0 w 2072"/>
                                  <a:gd name="T3" fmla="*/ 281 h 985"/>
                                  <a:gd name="T4" fmla="*/ 586 w 2072"/>
                                  <a:gd name="T5" fmla="*/ 0 h 985"/>
                                  <a:gd name="T6" fmla="*/ 2072 w 2072"/>
                                  <a:gd name="T7" fmla="*/ 705 h 985"/>
                                  <a:gd name="T8" fmla="*/ 1482 w 2072"/>
                                  <a:gd name="T9" fmla="*/ 985 h 985"/>
                                  <a:gd name="T10" fmla="*/ 1482 w 2072"/>
                                  <a:gd name="T11" fmla="*/ 985 h 985"/>
                                </a:gdLst>
                                <a:ahLst/>
                                <a:cxnLst>
                                  <a:cxn ang="0">
                                    <a:pos x="T0" y="T1"/>
                                  </a:cxn>
                                  <a:cxn ang="0">
                                    <a:pos x="T2" y="T3"/>
                                  </a:cxn>
                                  <a:cxn ang="0">
                                    <a:pos x="T4" y="T5"/>
                                  </a:cxn>
                                  <a:cxn ang="0">
                                    <a:pos x="T6" y="T7"/>
                                  </a:cxn>
                                  <a:cxn ang="0">
                                    <a:pos x="T8" y="T9"/>
                                  </a:cxn>
                                  <a:cxn ang="0">
                                    <a:pos x="T10" y="T11"/>
                                  </a:cxn>
                                </a:cxnLst>
                                <a:rect l="0" t="0" r="r" b="b"/>
                                <a:pathLst>
                                  <a:path w="2072" h="985">
                                    <a:moveTo>
                                      <a:pt x="1482" y="985"/>
                                    </a:moveTo>
                                    <a:lnTo>
                                      <a:pt x="0" y="281"/>
                                    </a:lnTo>
                                    <a:lnTo>
                                      <a:pt x="586" y="0"/>
                                    </a:lnTo>
                                    <a:lnTo>
                                      <a:pt x="2072" y="705"/>
                                    </a:lnTo>
                                    <a:lnTo>
                                      <a:pt x="1482" y="985"/>
                                    </a:lnTo>
                                    <a:lnTo>
                                      <a:pt x="1482" y="985"/>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Freeform 143"/>
                            <wps:cNvSpPr>
                              <a:spLocks noChangeAspect="1"/>
                            </wps:cNvSpPr>
                            <wps:spPr bwMode="auto">
                              <a:xfrm>
                                <a:off x="2620" y="3031"/>
                                <a:ext cx="783" cy="379"/>
                              </a:xfrm>
                              <a:custGeom>
                                <a:avLst/>
                                <a:gdLst>
                                  <a:gd name="T0" fmla="*/ 3963 w 3963"/>
                                  <a:gd name="T1" fmla="*/ 949 h 1561"/>
                                  <a:gd name="T2" fmla="*/ 2623 w 3963"/>
                                  <a:gd name="T3" fmla="*/ 309 h 1561"/>
                                  <a:gd name="T4" fmla="*/ 2628 w 3963"/>
                                  <a:gd name="T5" fmla="*/ 307 h 1561"/>
                                  <a:gd name="T6" fmla="*/ 1986 w 3963"/>
                                  <a:gd name="T7" fmla="*/ 0 h 1561"/>
                                  <a:gd name="T8" fmla="*/ 1413 w 3963"/>
                                  <a:gd name="T9" fmla="*/ 275 h 1561"/>
                                  <a:gd name="T10" fmla="*/ 0 w 3963"/>
                                  <a:gd name="T11" fmla="*/ 948 h 1561"/>
                                  <a:gd name="T12" fmla="*/ 0 w 3963"/>
                                  <a:gd name="T13" fmla="*/ 1560 h 1561"/>
                                  <a:gd name="T14" fmla="*/ 1982 w 3963"/>
                                  <a:gd name="T15" fmla="*/ 614 h 1561"/>
                                  <a:gd name="T16" fmla="*/ 3963 w 3963"/>
                                  <a:gd name="T17" fmla="*/ 1561 h 1561"/>
                                  <a:gd name="T18" fmla="*/ 3963 w 3963"/>
                                  <a:gd name="T19" fmla="*/ 949 h 1561"/>
                                  <a:gd name="T20" fmla="*/ 3963 w 3963"/>
                                  <a:gd name="T21" fmla="*/ 949 h 15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963" h="1561">
                                    <a:moveTo>
                                      <a:pt x="3963" y="949"/>
                                    </a:moveTo>
                                    <a:lnTo>
                                      <a:pt x="2623" y="309"/>
                                    </a:lnTo>
                                    <a:lnTo>
                                      <a:pt x="2628" y="307"/>
                                    </a:lnTo>
                                    <a:lnTo>
                                      <a:pt x="1986" y="0"/>
                                    </a:lnTo>
                                    <a:lnTo>
                                      <a:pt x="1413" y="275"/>
                                    </a:lnTo>
                                    <a:lnTo>
                                      <a:pt x="0" y="948"/>
                                    </a:lnTo>
                                    <a:lnTo>
                                      <a:pt x="0" y="1560"/>
                                    </a:lnTo>
                                    <a:lnTo>
                                      <a:pt x="1982" y="614"/>
                                    </a:lnTo>
                                    <a:lnTo>
                                      <a:pt x="3963" y="1561"/>
                                    </a:lnTo>
                                    <a:lnTo>
                                      <a:pt x="3963" y="949"/>
                                    </a:lnTo>
                                    <a:lnTo>
                                      <a:pt x="3963" y="949"/>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 name="Freeform 144"/>
                            <wps:cNvSpPr>
                              <a:spLocks noChangeAspect="1"/>
                            </wps:cNvSpPr>
                            <wps:spPr bwMode="auto">
                              <a:xfrm>
                                <a:off x="2620" y="3227"/>
                                <a:ext cx="518" cy="762"/>
                              </a:xfrm>
                              <a:custGeom>
                                <a:avLst/>
                                <a:gdLst>
                                  <a:gd name="T0" fmla="*/ 642 w 2624"/>
                                  <a:gd name="T1" fmla="*/ 3141 h 3141"/>
                                  <a:gd name="T2" fmla="*/ 1 w 2624"/>
                                  <a:gd name="T3" fmla="*/ 2835 h 3141"/>
                                  <a:gd name="T4" fmla="*/ 1 w 2624"/>
                                  <a:gd name="T5" fmla="*/ 1489 h 3141"/>
                                  <a:gd name="T6" fmla="*/ 0 w 2624"/>
                                  <a:gd name="T7" fmla="*/ 941 h 3141"/>
                                  <a:gd name="T8" fmla="*/ 641 w 2624"/>
                                  <a:gd name="T9" fmla="*/ 635 h 3141"/>
                                  <a:gd name="T10" fmla="*/ 641 w 2624"/>
                                  <a:gd name="T11" fmla="*/ 639 h 3141"/>
                                  <a:gd name="T12" fmla="*/ 1983 w 2624"/>
                                  <a:gd name="T13" fmla="*/ 0 h 3141"/>
                                  <a:gd name="T14" fmla="*/ 2624 w 2624"/>
                                  <a:gd name="T15" fmla="*/ 306 h 3141"/>
                                  <a:gd name="T16" fmla="*/ 642 w 2624"/>
                                  <a:gd name="T17" fmla="*/ 1252 h 3141"/>
                                  <a:gd name="T18" fmla="*/ 642 w 2624"/>
                                  <a:gd name="T19" fmla="*/ 3141 h 3141"/>
                                  <a:gd name="T20" fmla="*/ 642 w 2624"/>
                                  <a:gd name="T21" fmla="*/ 3141 h 31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624" h="3141">
                                    <a:moveTo>
                                      <a:pt x="642" y="3141"/>
                                    </a:moveTo>
                                    <a:lnTo>
                                      <a:pt x="1" y="2835"/>
                                    </a:lnTo>
                                    <a:lnTo>
                                      <a:pt x="1" y="1489"/>
                                    </a:lnTo>
                                    <a:lnTo>
                                      <a:pt x="0" y="941"/>
                                    </a:lnTo>
                                    <a:lnTo>
                                      <a:pt x="641" y="635"/>
                                    </a:lnTo>
                                    <a:lnTo>
                                      <a:pt x="641" y="639"/>
                                    </a:lnTo>
                                    <a:lnTo>
                                      <a:pt x="1983" y="0"/>
                                    </a:lnTo>
                                    <a:lnTo>
                                      <a:pt x="2624" y="306"/>
                                    </a:lnTo>
                                    <a:lnTo>
                                      <a:pt x="642" y="1252"/>
                                    </a:lnTo>
                                    <a:lnTo>
                                      <a:pt x="642" y="3141"/>
                                    </a:lnTo>
                                    <a:lnTo>
                                      <a:pt x="642" y="3141"/>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Freeform 145"/>
                            <wps:cNvSpPr>
                              <a:spLocks noChangeAspect="1"/>
                            </wps:cNvSpPr>
                            <wps:spPr bwMode="auto">
                              <a:xfrm>
                                <a:off x="2786" y="3478"/>
                                <a:ext cx="359" cy="668"/>
                              </a:xfrm>
                              <a:custGeom>
                                <a:avLst/>
                                <a:gdLst>
                                  <a:gd name="T0" fmla="*/ 1171 w 1819"/>
                                  <a:gd name="T1" fmla="*/ 2755 h 2755"/>
                                  <a:gd name="T2" fmla="*/ 642 w 1819"/>
                                  <a:gd name="T3" fmla="*/ 2501 h 2755"/>
                                  <a:gd name="T4" fmla="*/ 642 w 1819"/>
                                  <a:gd name="T5" fmla="*/ 2507 h 2755"/>
                                  <a:gd name="T6" fmla="*/ 0 w 1819"/>
                                  <a:gd name="T7" fmla="*/ 2201 h 2755"/>
                                  <a:gd name="T8" fmla="*/ 3 w 1819"/>
                                  <a:gd name="T9" fmla="*/ 1653 h 2755"/>
                                  <a:gd name="T10" fmla="*/ 3 w 1819"/>
                                  <a:gd name="T11" fmla="*/ 306 h 2755"/>
                                  <a:gd name="T12" fmla="*/ 643 w 1819"/>
                                  <a:gd name="T13" fmla="*/ 0 h 2755"/>
                                  <a:gd name="T14" fmla="*/ 642 w 1819"/>
                                  <a:gd name="T15" fmla="*/ 1890 h 2755"/>
                                  <a:gd name="T16" fmla="*/ 1819 w 1819"/>
                                  <a:gd name="T17" fmla="*/ 2451 h 2755"/>
                                  <a:gd name="T18" fmla="*/ 1171 w 1819"/>
                                  <a:gd name="T19" fmla="*/ 2755 h 2755"/>
                                  <a:gd name="T20" fmla="*/ 1171 w 1819"/>
                                  <a:gd name="T21" fmla="*/ 2755 h 27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819" h="2755">
                                    <a:moveTo>
                                      <a:pt x="1171" y="2755"/>
                                    </a:moveTo>
                                    <a:lnTo>
                                      <a:pt x="642" y="2501"/>
                                    </a:lnTo>
                                    <a:lnTo>
                                      <a:pt x="642" y="2507"/>
                                    </a:lnTo>
                                    <a:lnTo>
                                      <a:pt x="0" y="2201"/>
                                    </a:lnTo>
                                    <a:lnTo>
                                      <a:pt x="3" y="1653"/>
                                    </a:lnTo>
                                    <a:lnTo>
                                      <a:pt x="3" y="306"/>
                                    </a:lnTo>
                                    <a:lnTo>
                                      <a:pt x="643" y="0"/>
                                    </a:lnTo>
                                    <a:lnTo>
                                      <a:pt x="642" y="1890"/>
                                    </a:lnTo>
                                    <a:lnTo>
                                      <a:pt x="1819" y="2451"/>
                                    </a:lnTo>
                                    <a:lnTo>
                                      <a:pt x="1171" y="2755"/>
                                    </a:lnTo>
                                    <a:lnTo>
                                      <a:pt x="1171" y="2755"/>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146"/>
                            <wps:cNvSpPr>
                              <a:spLocks noChangeAspect="1"/>
                            </wps:cNvSpPr>
                            <wps:spPr bwMode="auto">
                              <a:xfrm>
                                <a:off x="3051" y="2934"/>
                                <a:ext cx="518" cy="957"/>
                              </a:xfrm>
                              <a:custGeom>
                                <a:avLst/>
                                <a:gdLst>
                                  <a:gd name="T0" fmla="*/ 2622 w 2622"/>
                                  <a:gd name="T1" fmla="*/ 945 h 3945"/>
                                  <a:gd name="T2" fmla="*/ 2622 w 2622"/>
                                  <a:gd name="T3" fmla="*/ 1556 h 3945"/>
                                  <a:gd name="T4" fmla="*/ 2622 w 2622"/>
                                  <a:gd name="T5" fmla="*/ 3638 h 3945"/>
                                  <a:gd name="T6" fmla="*/ 2052 w 2622"/>
                                  <a:gd name="T7" fmla="*/ 3910 h 3945"/>
                                  <a:gd name="T8" fmla="*/ 1981 w 2622"/>
                                  <a:gd name="T9" fmla="*/ 3945 h 3945"/>
                                  <a:gd name="T10" fmla="*/ 1981 w 2622"/>
                                  <a:gd name="T11" fmla="*/ 1245 h 3945"/>
                                  <a:gd name="T12" fmla="*/ 1972 w 2622"/>
                                  <a:gd name="T13" fmla="*/ 1242 h 3945"/>
                                  <a:gd name="T14" fmla="*/ 0 w 2622"/>
                                  <a:gd name="T15" fmla="*/ 306 h 3945"/>
                                  <a:gd name="T16" fmla="*/ 642 w 2622"/>
                                  <a:gd name="T17" fmla="*/ 0 h 3945"/>
                                  <a:gd name="T18" fmla="*/ 2017 w 2622"/>
                                  <a:gd name="T19" fmla="*/ 657 h 3945"/>
                                  <a:gd name="T20" fmla="*/ 2052 w 2622"/>
                                  <a:gd name="T21" fmla="*/ 674 h 3945"/>
                                  <a:gd name="T22" fmla="*/ 2622 w 2622"/>
                                  <a:gd name="T23" fmla="*/ 945 h 3945"/>
                                  <a:gd name="T24" fmla="*/ 2622 w 2622"/>
                                  <a:gd name="T25" fmla="*/ 945 h 39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622" h="3945">
                                    <a:moveTo>
                                      <a:pt x="2622" y="945"/>
                                    </a:moveTo>
                                    <a:lnTo>
                                      <a:pt x="2622" y="1556"/>
                                    </a:lnTo>
                                    <a:lnTo>
                                      <a:pt x="2622" y="3638"/>
                                    </a:lnTo>
                                    <a:lnTo>
                                      <a:pt x="2052" y="3910"/>
                                    </a:lnTo>
                                    <a:lnTo>
                                      <a:pt x="1981" y="3945"/>
                                    </a:lnTo>
                                    <a:lnTo>
                                      <a:pt x="1981" y="1245"/>
                                    </a:lnTo>
                                    <a:lnTo>
                                      <a:pt x="1972" y="1242"/>
                                    </a:lnTo>
                                    <a:lnTo>
                                      <a:pt x="0" y="306"/>
                                    </a:lnTo>
                                    <a:lnTo>
                                      <a:pt x="642" y="0"/>
                                    </a:lnTo>
                                    <a:lnTo>
                                      <a:pt x="2017" y="657"/>
                                    </a:lnTo>
                                    <a:lnTo>
                                      <a:pt x="2052" y="674"/>
                                    </a:lnTo>
                                    <a:lnTo>
                                      <a:pt x="2622" y="945"/>
                                    </a:lnTo>
                                    <a:lnTo>
                                      <a:pt x="2622" y="945"/>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 name="Freeform 147"/>
                            <wps:cNvSpPr>
                              <a:spLocks noChangeAspect="1"/>
                            </wps:cNvSpPr>
                            <wps:spPr bwMode="auto">
                              <a:xfrm>
                                <a:off x="3194" y="3609"/>
                                <a:ext cx="13" cy="11"/>
                              </a:xfrm>
                              <a:custGeom>
                                <a:avLst/>
                                <a:gdLst>
                                  <a:gd name="T0" fmla="*/ 61 w 61"/>
                                  <a:gd name="T1" fmla="*/ 48 h 50"/>
                                  <a:gd name="T2" fmla="*/ 2 w 61"/>
                                  <a:gd name="T3" fmla="*/ 0 h 50"/>
                                  <a:gd name="T4" fmla="*/ 0 w 61"/>
                                  <a:gd name="T5" fmla="*/ 2 h 50"/>
                                  <a:gd name="T6" fmla="*/ 29 w 61"/>
                                  <a:gd name="T7" fmla="*/ 26 h 50"/>
                                  <a:gd name="T8" fmla="*/ 58 w 61"/>
                                  <a:gd name="T9" fmla="*/ 50 h 50"/>
                                  <a:gd name="T10" fmla="*/ 61 w 61"/>
                                  <a:gd name="T11" fmla="*/ 48 h 50"/>
                                </a:gdLst>
                                <a:ahLst/>
                                <a:cxnLst>
                                  <a:cxn ang="0">
                                    <a:pos x="T0" y="T1"/>
                                  </a:cxn>
                                  <a:cxn ang="0">
                                    <a:pos x="T2" y="T3"/>
                                  </a:cxn>
                                  <a:cxn ang="0">
                                    <a:pos x="T4" y="T5"/>
                                  </a:cxn>
                                  <a:cxn ang="0">
                                    <a:pos x="T6" y="T7"/>
                                  </a:cxn>
                                  <a:cxn ang="0">
                                    <a:pos x="T8" y="T9"/>
                                  </a:cxn>
                                  <a:cxn ang="0">
                                    <a:pos x="T10" y="T11"/>
                                  </a:cxn>
                                </a:cxnLst>
                                <a:rect l="0" t="0" r="r" b="b"/>
                                <a:pathLst>
                                  <a:path w="61" h="50">
                                    <a:moveTo>
                                      <a:pt x="61" y="48"/>
                                    </a:moveTo>
                                    <a:lnTo>
                                      <a:pt x="2" y="0"/>
                                    </a:lnTo>
                                    <a:lnTo>
                                      <a:pt x="0" y="2"/>
                                    </a:lnTo>
                                    <a:lnTo>
                                      <a:pt x="29" y="26"/>
                                    </a:lnTo>
                                    <a:lnTo>
                                      <a:pt x="58" y="50"/>
                                    </a:lnTo>
                                    <a:lnTo>
                                      <a:pt x="61" y="48"/>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148"/>
                            <wps:cNvSpPr>
                              <a:spLocks noChangeAspect="1"/>
                            </wps:cNvSpPr>
                            <wps:spPr bwMode="auto">
                              <a:xfrm>
                                <a:off x="3191" y="3609"/>
                                <a:ext cx="18" cy="6"/>
                              </a:xfrm>
                              <a:custGeom>
                                <a:avLst/>
                                <a:gdLst>
                                  <a:gd name="T0" fmla="*/ 14 w 86"/>
                                  <a:gd name="T1" fmla="*/ 0 h 25"/>
                                  <a:gd name="T2" fmla="*/ 14 w 86"/>
                                  <a:gd name="T3" fmla="*/ 0 h 25"/>
                                  <a:gd name="T4" fmla="*/ 0 w 86"/>
                                  <a:gd name="T5" fmla="*/ 24 h 25"/>
                                  <a:gd name="T6" fmla="*/ 0 w 86"/>
                                  <a:gd name="T7" fmla="*/ 25 h 25"/>
                                  <a:gd name="T8" fmla="*/ 43 w 86"/>
                                  <a:gd name="T9" fmla="*/ 25 h 25"/>
                                  <a:gd name="T10" fmla="*/ 86 w 86"/>
                                  <a:gd name="T11" fmla="*/ 25 h 25"/>
                                  <a:gd name="T12" fmla="*/ 86 w 86"/>
                                  <a:gd name="T13" fmla="*/ 24 h 25"/>
                                  <a:gd name="T14" fmla="*/ 43 w 86"/>
                                  <a:gd name="T15" fmla="*/ 24 h 25"/>
                                  <a:gd name="T16" fmla="*/ 14 w 86"/>
                                  <a:gd name="T17" fmla="*/ 0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6" h="25">
                                    <a:moveTo>
                                      <a:pt x="14" y="0"/>
                                    </a:moveTo>
                                    <a:lnTo>
                                      <a:pt x="14" y="0"/>
                                    </a:lnTo>
                                    <a:lnTo>
                                      <a:pt x="0" y="24"/>
                                    </a:lnTo>
                                    <a:lnTo>
                                      <a:pt x="0" y="25"/>
                                    </a:lnTo>
                                    <a:lnTo>
                                      <a:pt x="43" y="25"/>
                                    </a:lnTo>
                                    <a:lnTo>
                                      <a:pt x="86" y="25"/>
                                    </a:lnTo>
                                    <a:lnTo>
                                      <a:pt x="86" y="24"/>
                                    </a:lnTo>
                                    <a:lnTo>
                                      <a:pt x="43" y="24"/>
                                    </a:lnTo>
                                    <a:lnTo>
                                      <a:pt x="14"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Freeform 149"/>
                            <wps:cNvSpPr>
                              <a:spLocks noChangeAspect="1"/>
                            </wps:cNvSpPr>
                            <wps:spPr bwMode="auto">
                              <a:xfrm>
                                <a:off x="3194" y="3609"/>
                                <a:ext cx="15" cy="12"/>
                              </a:xfrm>
                              <a:custGeom>
                                <a:avLst/>
                                <a:gdLst>
                                  <a:gd name="T0" fmla="*/ 31 w 74"/>
                                  <a:gd name="T1" fmla="*/ 24 h 49"/>
                                  <a:gd name="T2" fmla="*/ 2 w 74"/>
                                  <a:gd name="T3" fmla="*/ 0 h 49"/>
                                  <a:gd name="T4" fmla="*/ 0 w 74"/>
                                  <a:gd name="T5" fmla="*/ 1 h 49"/>
                                  <a:gd name="T6" fmla="*/ 30 w 74"/>
                                  <a:gd name="T7" fmla="*/ 25 h 49"/>
                                  <a:gd name="T8" fmla="*/ 59 w 74"/>
                                  <a:gd name="T9" fmla="*/ 49 h 49"/>
                                  <a:gd name="T10" fmla="*/ 60 w 74"/>
                                  <a:gd name="T11" fmla="*/ 48 h 49"/>
                                  <a:gd name="T12" fmla="*/ 74 w 74"/>
                                  <a:gd name="T13" fmla="*/ 24 h 49"/>
                                  <a:gd name="T14" fmla="*/ 74 w 74"/>
                                  <a:gd name="T15" fmla="*/ 24 h 49"/>
                                  <a:gd name="T16" fmla="*/ 31 w 74"/>
                                  <a:gd name="T17" fmla="*/ 24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4" h="49">
                                    <a:moveTo>
                                      <a:pt x="31" y="24"/>
                                    </a:moveTo>
                                    <a:lnTo>
                                      <a:pt x="2" y="0"/>
                                    </a:lnTo>
                                    <a:lnTo>
                                      <a:pt x="0" y="1"/>
                                    </a:lnTo>
                                    <a:lnTo>
                                      <a:pt x="30" y="25"/>
                                    </a:lnTo>
                                    <a:lnTo>
                                      <a:pt x="59" y="49"/>
                                    </a:lnTo>
                                    <a:lnTo>
                                      <a:pt x="60" y="48"/>
                                    </a:lnTo>
                                    <a:lnTo>
                                      <a:pt x="74" y="24"/>
                                    </a:lnTo>
                                    <a:lnTo>
                                      <a:pt x="74" y="24"/>
                                    </a:lnTo>
                                    <a:lnTo>
                                      <a:pt x="31" y="24"/>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 name="Freeform 150"/>
                            <wps:cNvSpPr>
                              <a:spLocks noChangeAspect="1"/>
                            </wps:cNvSpPr>
                            <wps:spPr bwMode="auto">
                              <a:xfrm>
                                <a:off x="3191" y="3610"/>
                                <a:ext cx="17" cy="5"/>
                              </a:xfrm>
                              <a:custGeom>
                                <a:avLst/>
                                <a:gdLst>
                                  <a:gd name="T0" fmla="*/ 13 w 86"/>
                                  <a:gd name="T1" fmla="*/ 0 h 25"/>
                                  <a:gd name="T2" fmla="*/ 13 w 86"/>
                                  <a:gd name="T3" fmla="*/ 0 h 25"/>
                                  <a:gd name="T4" fmla="*/ 0 w 86"/>
                                  <a:gd name="T5" fmla="*/ 24 h 25"/>
                                  <a:gd name="T6" fmla="*/ 0 w 86"/>
                                  <a:gd name="T7" fmla="*/ 25 h 25"/>
                                  <a:gd name="T8" fmla="*/ 43 w 86"/>
                                  <a:gd name="T9" fmla="*/ 25 h 25"/>
                                  <a:gd name="T10" fmla="*/ 86 w 86"/>
                                  <a:gd name="T11" fmla="*/ 25 h 25"/>
                                  <a:gd name="T12" fmla="*/ 86 w 86"/>
                                  <a:gd name="T13" fmla="*/ 24 h 25"/>
                                  <a:gd name="T14" fmla="*/ 43 w 86"/>
                                  <a:gd name="T15" fmla="*/ 24 h 25"/>
                                  <a:gd name="T16" fmla="*/ 13 w 86"/>
                                  <a:gd name="T17" fmla="*/ 0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6" h="25">
                                    <a:moveTo>
                                      <a:pt x="13" y="0"/>
                                    </a:moveTo>
                                    <a:lnTo>
                                      <a:pt x="13" y="0"/>
                                    </a:lnTo>
                                    <a:lnTo>
                                      <a:pt x="0" y="24"/>
                                    </a:lnTo>
                                    <a:lnTo>
                                      <a:pt x="0" y="25"/>
                                    </a:lnTo>
                                    <a:lnTo>
                                      <a:pt x="43" y="25"/>
                                    </a:lnTo>
                                    <a:lnTo>
                                      <a:pt x="86" y="25"/>
                                    </a:lnTo>
                                    <a:lnTo>
                                      <a:pt x="86" y="24"/>
                                    </a:lnTo>
                                    <a:lnTo>
                                      <a:pt x="43" y="24"/>
                                    </a:lnTo>
                                    <a:lnTo>
                                      <a:pt x="13"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 name="Freeform 151"/>
                            <wps:cNvSpPr>
                              <a:spLocks noChangeAspect="1"/>
                            </wps:cNvSpPr>
                            <wps:spPr bwMode="auto">
                              <a:xfrm>
                                <a:off x="3194" y="3610"/>
                                <a:ext cx="14" cy="11"/>
                              </a:xfrm>
                              <a:custGeom>
                                <a:avLst/>
                                <a:gdLst>
                                  <a:gd name="T0" fmla="*/ 31 w 74"/>
                                  <a:gd name="T1" fmla="*/ 24 h 49"/>
                                  <a:gd name="T2" fmla="*/ 1 w 74"/>
                                  <a:gd name="T3" fmla="*/ 0 h 49"/>
                                  <a:gd name="T4" fmla="*/ 0 w 74"/>
                                  <a:gd name="T5" fmla="*/ 1 h 49"/>
                                  <a:gd name="T6" fmla="*/ 30 w 74"/>
                                  <a:gd name="T7" fmla="*/ 25 h 49"/>
                                  <a:gd name="T8" fmla="*/ 59 w 74"/>
                                  <a:gd name="T9" fmla="*/ 49 h 49"/>
                                  <a:gd name="T10" fmla="*/ 60 w 74"/>
                                  <a:gd name="T11" fmla="*/ 48 h 49"/>
                                  <a:gd name="T12" fmla="*/ 74 w 74"/>
                                  <a:gd name="T13" fmla="*/ 24 h 49"/>
                                  <a:gd name="T14" fmla="*/ 74 w 74"/>
                                  <a:gd name="T15" fmla="*/ 24 h 49"/>
                                  <a:gd name="T16" fmla="*/ 31 w 74"/>
                                  <a:gd name="T17" fmla="*/ 24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4" h="49">
                                    <a:moveTo>
                                      <a:pt x="31" y="24"/>
                                    </a:moveTo>
                                    <a:lnTo>
                                      <a:pt x="1" y="0"/>
                                    </a:lnTo>
                                    <a:lnTo>
                                      <a:pt x="0" y="1"/>
                                    </a:lnTo>
                                    <a:lnTo>
                                      <a:pt x="30" y="25"/>
                                    </a:lnTo>
                                    <a:lnTo>
                                      <a:pt x="59" y="49"/>
                                    </a:lnTo>
                                    <a:lnTo>
                                      <a:pt x="60" y="48"/>
                                    </a:lnTo>
                                    <a:lnTo>
                                      <a:pt x="74" y="24"/>
                                    </a:lnTo>
                                    <a:lnTo>
                                      <a:pt x="74" y="24"/>
                                    </a:lnTo>
                                    <a:lnTo>
                                      <a:pt x="31" y="24"/>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 name="Freeform 152"/>
                            <wps:cNvSpPr>
                              <a:spLocks noChangeAspect="1"/>
                            </wps:cNvSpPr>
                            <wps:spPr bwMode="auto">
                              <a:xfrm>
                                <a:off x="3191" y="3610"/>
                                <a:ext cx="17" cy="6"/>
                              </a:xfrm>
                              <a:custGeom>
                                <a:avLst/>
                                <a:gdLst>
                                  <a:gd name="T0" fmla="*/ 13 w 85"/>
                                  <a:gd name="T1" fmla="*/ 0 h 25"/>
                                  <a:gd name="T2" fmla="*/ 13 w 85"/>
                                  <a:gd name="T3" fmla="*/ 0 h 25"/>
                                  <a:gd name="T4" fmla="*/ 0 w 85"/>
                                  <a:gd name="T5" fmla="*/ 24 h 25"/>
                                  <a:gd name="T6" fmla="*/ 0 w 85"/>
                                  <a:gd name="T7" fmla="*/ 25 h 25"/>
                                  <a:gd name="T8" fmla="*/ 43 w 85"/>
                                  <a:gd name="T9" fmla="*/ 25 h 25"/>
                                  <a:gd name="T10" fmla="*/ 85 w 85"/>
                                  <a:gd name="T11" fmla="*/ 25 h 25"/>
                                  <a:gd name="T12" fmla="*/ 85 w 85"/>
                                  <a:gd name="T13" fmla="*/ 24 h 25"/>
                                  <a:gd name="T14" fmla="*/ 43 w 85"/>
                                  <a:gd name="T15" fmla="*/ 24 h 25"/>
                                  <a:gd name="T16" fmla="*/ 13 w 85"/>
                                  <a:gd name="T17" fmla="*/ 0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5" h="25">
                                    <a:moveTo>
                                      <a:pt x="13" y="0"/>
                                    </a:moveTo>
                                    <a:lnTo>
                                      <a:pt x="13" y="0"/>
                                    </a:lnTo>
                                    <a:lnTo>
                                      <a:pt x="0" y="24"/>
                                    </a:lnTo>
                                    <a:lnTo>
                                      <a:pt x="0" y="25"/>
                                    </a:lnTo>
                                    <a:lnTo>
                                      <a:pt x="43" y="25"/>
                                    </a:lnTo>
                                    <a:lnTo>
                                      <a:pt x="85" y="25"/>
                                    </a:lnTo>
                                    <a:lnTo>
                                      <a:pt x="85" y="24"/>
                                    </a:lnTo>
                                    <a:lnTo>
                                      <a:pt x="43" y="24"/>
                                    </a:lnTo>
                                    <a:lnTo>
                                      <a:pt x="13"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Freeform 153"/>
                            <wps:cNvSpPr>
                              <a:spLocks noChangeAspect="1"/>
                            </wps:cNvSpPr>
                            <wps:spPr bwMode="auto">
                              <a:xfrm>
                                <a:off x="3193" y="3610"/>
                                <a:ext cx="15" cy="13"/>
                              </a:xfrm>
                              <a:custGeom>
                                <a:avLst/>
                                <a:gdLst>
                                  <a:gd name="T0" fmla="*/ 31 w 73"/>
                                  <a:gd name="T1" fmla="*/ 24 h 49"/>
                                  <a:gd name="T2" fmla="*/ 1 w 73"/>
                                  <a:gd name="T3" fmla="*/ 0 h 49"/>
                                  <a:gd name="T4" fmla="*/ 0 w 73"/>
                                  <a:gd name="T5" fmla="*/ 1 h 49"/>
                                  <a:gd name="T6" fmla="*/ 29 w 73"/>
                                  <a:gd name="T7" fmla="*/ 25 h 49"/>
                                  <a:gd name="T8" fmla="*/ 59 w 73"/>
                                  <a:gd name="T9" fmla="*/ 49 h 49"/>
                                  <a:gd name="T10" fmla="*/ 60 w 73"/>
                                  <a:gd name="T11" fmla="*/ 48 h 49"/>
                                  <a:gd name="T12" fmla="*/ 73 w 73"/>
                                  <a:gd name="T13" fmla="*/ 24 h 49"/>
                                  <a:gd name="T14" fmla="*/ 73 w 73"/>
                                  <a:gd name="T15" fmla="*/ 24 h 49"/>
                                  <a:gd name="T16" fmla="*/ 31 w 73"/>
                                  <a:gd name="T17" fmla="*/ 24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3" h="49">
                                    <a:moveTo>
                                      <a:pt x="31" y="24"/>
                                    </a:moveTo>
                                    <a:lnTo>
                                      <a:pt x="1" y="0"/>
                                    </a:lnTo>
                                    <a:lnTo>
                                      <a:pt x="0" y="1"/>
                                    </a:lnTo>
                                    <a:lnTo>
                                      <a:pt x="29" y="25"/>
                                    </a:lnTo>
                                    <a:lnTo>
                                      <a:pt x="59" y="49"/>
                                    </a:lnTo>
                                    <a:lnTo>
                                      <a:pt x="60" y="48"/>
                                    </a:lnTo>
                                    <a:lnTo>
                                      <a:pt x="73" y="24"/>
                                    </a:lnTo>
                                    <a:lnTo>
                                      <a:pt x="73" y="24"/>
                                    </a:lnTo>
                                    <a:lnTo>
                                      <a:pt x="31" y="24"/>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Freeform 154"/>
                            <wps:cNvSpPr>
                              <a:spLocks noChangeAspect="1"/>
                            </wps:cNvSpPr>
                            <wps:spPr bwMode="auto">
                              <a:xfrm>
                                <a:off x="3191" y="3611"/>
                                <a:ext cx="17" cy="5"/>
                              </a:xfrm>
                              <a:custGeom>
                                <a:avLst/>
                                <a:gdLst>
                                  <a:gd name="T0" fmla="*/ 14 w 86"/>
                                  <a:gd name="T1" fmla="*/ 0 h 26"/>
                                  <a:gd name="T2" fmla="*/ 14 w 86"/>
                                  <a:gd name="T3" fmla="*/ 0 h 26"/>
                                  <a:gd name="T4" fmla="*/ 0 w 86"/>
                                  <a:gd name="T5" fmla="*/ 24 h 26"/>
                                  <a:gd name="T6" fmla="*/ 0 w 86"/>
                                  <a:gd name="T7" fmla="*/ 26 h 26"/>
                                  <a:gd name="T8" fmla="*/ 43 w 86"/>
                                  <a:gd name="T9" fmla="*/ 26 h 26"/>
                                  <a:gd name="T10" fmla="*/ 86 w 86"/>
                                  <a:gd name="T11" fmla="*/ 26 h 26"/>
                                  <a:gd name="T12" fmla="*/ 86 w 86"/>
                                  <a:gd name="T13" fmla="*/ 24 h 26"/>
                                  <a:gd name="T14" fmla="*/ 43 w 86"/>
                                  <a:gd name="T15" fmla="*/ 24 h 26"/>
                                  <a:gd name="T16" fmla="*/ 14 w 86"/>
                                  <a:gd name="T17" fmla="*/ 0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6" h="26">
                                    <a:moveTo>
                                      <a:pt x="14" y="0"/>
                                    </a:moveTo>
                                    <a:lnTo>
                                      <a:pt x="14" y="0"/>
                                    </a:lnTo>
                                    <a:lnTo>
                                      <a:pt x="0" y="24"/>
                                    </a:lnTo>
                                    <a:lnTo>
                                      <a:pt x="0" y="26"/>
                                    </a:lnTo>
                                    <a:lnTo>
                                      <a:pt x="43" y="26"/>
                                    </a:lnTo>
                                    <a:lnTo>
                                      <a:pt x="86" y="26"/>
                                    </a:lnTo>
                                    <a:lnTo>
                                      <a:pt x="86" y="24"/>
                                    </a:lnTo>
                                    <a:lnTo>
                                      <a:pt x="43" y="24"/>
                                    </a:lnTo>
                                    <a:lnTo>
                                      <a:pt x="14"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Freeform 155"/>
                            <wps:cNvSpPr>
                              <a:spLocks noChangeAspect="1"/>
                            </wps:cNvSpPr>
                            <wps:spPr bwMode="auto">
                              <a:xfrm>
                                <a:off x="3193" y="3611"/>
                                <a:ext cx="15" cy="13"/>
                              </a:xfrm>
                              <a:custGeom>
                                <a:avLst/>
                                <a:gdLst>
                                  <a:gd name="T0" fmla="*/ 30 w 73"/>
                                  <a:gd name="T1" fmla="*/ 24 h 49"/>
                                  <a:gd name="T2" fmla="*/ 1 w 73"/>
                                  <a:gd name="T3" fmla="*/ 0 h 49"/>
                                  <a:gd name="T4" fmla="*/ 0 w 73"/>
                                  <a:gd name="T5" fmla="*/ 1 h 49"/>
                                  <a:gd name="T6" fmla="*/ 59 w 73"/>
                                  <a:gd name="T7" fmla="*/ 49 h 49"/>
                                  <a:gd name="T8" fmla="*/ 60 w 73"/>
                                  <a:gd name="T9" fmla="*/ 48 h 49"/>
                                  <a:gd name="T10" fmla="*/ 73 w 73"/>
                                  <a:gd name="T11" fmla="*/ 24 h 49"/>
                                  <a:gd name="T12" fmla="*/ 73 w 73"/>
                                  <a:gd name="T13" fmla="*/ 24 h 49"/>
                                  <a:gd name="T14" fmla="*/ 30 w 73"/>
                                  <a:gd name="T15" fmla="*/ 24 h 4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 h="49">
                                    <a:moveTo>
                                      <a:pt x="30" y="24"/>
                                    </a:moveTo>
                                    <a:lnTo>
                                      <a:pt x="1" y="0"/>
                                    </a:lnTo>
                                    <a:lnTo>
                                      <a:pt x="0" y="1"/>
                                    </a:lnTo>
                                    <a:lnTo>
                                      <a:pt x="59" y="49"/>
                                    </a:lnTo>
                                    <a:lnTo>
                                      <a:pt x="60" y="48"/>
                                    </a:lnTo>
                                    <a:lnTo>
                                      <a:pt x="73" y="24"/>
                                    </a:lnTo>
                                    <a:lnTo>
                                      <a:pt x="73" y="24"/>
                                    </a:lnTo>
                                    <a:lnTo>
                                      <a:pt x="30" y="24"/>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 name="Freeform 156"/>
                            <wps:cNvSpPr>
                              <a:spLocks noChangeAspect="1"/>
                            </wps:cNvSpPr>
                            <wps:spPr bwMode="auto">
                              <a:xfrm>
                                <a:off x="3193" y="3611"/>
                                <a:ext cx="13" cy="13"/>
                              </a:xfrm>
                              <a:custGeom>
                                <a:avLst/>
                                <a:gdLst>
                                  <a:gd name="T0" fmla="*/ 58 w 59"/>
                                  <a:gd name="T1" fmla="*/ 49 h 49"/>
                                  <a:gd name="T2" fmla="*/ 59 w 59"/>
                                  <a:gd name="T3" fmla="*/ 48 h 49"/>
                                  <a:gd name="T4" fmla="*/ 0 w 59"/>
                                  <a:gd name="T5" fmla="*/ 0 h 49"/>
                                  <a:gd name="T6" fmla="*/ 59 w 59"/>
                                  <a:gd name="T7" fmla="*/ 48 h 49"/>
                                  <a:gd name="T8" fmla="*/ 58 w 59"/>
                                  <a:gd name="T9" fmla="*/ 49 h 49"/>
                                </a:gdLst>
                                <a:ahLst/>
                                <a:cxnLst>
                                  <a:cxn ang="0">
                                    <a:pos x="T0" y="T1"/>
                                  </a:cxn>
                                  <a:cxn ang="0">
                                    <a:pos x="T2" y="T3"/>
                                  </a:cxn>
                                  <a:cxn ang="0">
                                    <a:pos x="T4" y="T5"/>
                                  </a:cxn>
                                  <a:cxn ang="0">
                                    <a:pos x="T6" y="T7"/>
                                  </a:cxn>
                                  <a:cxn ang="0">
                                    <a:pos x="T8" y="T9"/>
                                  </a:cxn>
                                </a:cxnLst>
                                <a:rect l="0" t="0" r="r" b="b"/>
                                <a:pathLst>
                                  <a:path w="59" h="49">
                                    <a:moveTo>
                                      <a:pt x="58" y="49"/>
                                    </a:moveTo>
                                    <a:lnTo>
                                      <a:pt x="59" y="48"/>
                                    </a:lnTo>
                                    <a:lnTo>
                                      <a:pt x="0" y="0"/>
                                    </a:lnTo>
                                    <a:lnTo>
                                      <a:pt x="59" y="48"/>
                                    </a:lnTo>
                                    <a:lnTo>
                                      <a:pt x="58" y="49"/>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 name="Freeform 157"/>
                            <wps:cNvSpPr>
                              <a:spLocks noChangeAspect="1"/>
                            </wps:cNvSpPr>
                            <wps:spPr bwMode="auto">
                              <a:xfrm>
                                <a:off x="3193" y="3611"/>
                                <a:ext cx="13" cy="13"/>
                              </a:xfrm>
                              <a:custGeom>
                                <a:avLst/>
                                <a:gdLst>
                                  <a:gd name="T0" fmla="*/ 1 w 60"/>
                                  <a:gd name="T1" fmla="*/ 0 h 49"/>
                                  <a:gd name="T2" fmla="*/ 0 w 60"/>
                                  <a:gd name="T3" fmla="*/ 1 h 49"/>
                                  <a:gd name="T4" fmla="*/ 59 w 60"/>
                                  <a:gd name="T5" fmla="*/ 49 h 49"/>
                                  <a:gd name="T6" fmla="*/ 60 w 60"/>
                                  <a:gd name="T7" fmla="*/ 48 h 49"/>
                                  <a:gd name="T8" fmla="*/ 1 w 60"/>
                                  <a:gd name="T9" fmla="*/ 0 h 49"/>
                                </a:gdLst>
                                <a:ahLst/>
                                <a:cxnLst>
                                  <a:cxn ang="0">
                                    <a:pos x="T0" y="T1"/>
                                  </a:cxn>
                                  <a:cxn ang="0">
                                    <a:pos x="T2" y="T3"/>
                                  </a:cxn>
                                  <a:cxn ang="0">
                                    <a:pos x="T4" y="T5"/>
                                  </a:cxn>
                                  <a:cxn ang="0">
                                    <a:pos x="T6" y="T7"/>
                                  </a:cxn>
                                  <a:cxn ang="0">
                                    <a:pos x="T8" y="T9"/>
                                  </a:cxn>
                                </a:cxnLst>
                                <a:rect l="0" t="0" r="r" b="b"/>
                                <a:pathLst>
                                  <a:path w="60" h="49">
                                    <a:moveTo>
                                      <a:pt x="1" y="0"/>
                                    </a:moveTo>
                                    <a:lnTo>
                                      <a:pt x="0" y="1"/>
                                    </a:lnTo>
                                    <a:lnTo>
                                      <a:pt x="59" y="49"/>
                                    </a:lnTo>
                                    <a:lnTo>
                                      <a:pt x="60" y="48"/>
                                    </a:lnTo>
                                    <a:lnTo>
                                      <a:pt x="1"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158"/>
                            <wps:cNvSpPr>
                              <a:spLocks noChangeAspect="1"/>
                            </wps:cNvSpPr>
                            <wps:spPr bwMode="auto">
                              <a:xfrm>
                                <a:off x="3193" y="3611"/>
                                <a:ext cx="13" cy="13"/>
                              </a:xfrm>
                              <a:custGeom>
                                <a:avLst/>
                                <a:gdLst>
                                  <a:gd name="T0" fmla="*/ 58 w 59"/>
                                  <a:gd name="T1" fmla="*/ 49 h 49"/>
                                  <a:gd name="T2" fmla="*/ 59 w 59"/>
                                  <a:gd name="T3" fmla="*/ 48 h 49"/>
                                  <a:gd name="T4" fmla="*/ 29 w 59"/>
                                  <a:gd name="T5" fmla="*/ 24 h 49"/>
                                  <a:gd name="T6" fmla="*/ 0 w 59"/>
                                  <a:gd name="T7" fmla="*/ 0 h 49"/>
                                  <a:gd name="T8" fmla="*/ 59 w 59"/>
                                  <a:gd name="T9" fmla="*/ 48 h 49"/>
                                  <a:gd name="T10" fmla="*/ 58 w 59"/>
                                  <a:gd name="T11" fmla="*/ 49 h 49"/>
                                </a:gdLst>
                                <a:ahLst/>
                                <a:cxnLst>
                                  <a:cxn ang="0">
                                    <a:pos x="T0" y="T1"/>
                                  </a:cxn>
                                  <a:cxn ang="0">
                                    <a:pos x="T2" y="T3"/>
                                  </a:cxn>
                                  <a:cxn ang="0">
                                    <a:pos x="T4" y="T5"/>
                                  </a:cxn>
                                  <a:cxn ang="0">
                                    <a:pos x="T6" y="T7"/>
                                  </a:cxn>
                                  <a:cxn ang="0">
                                    <a:pos x="T8" y="T9"/>
                                  </a:cxn>
                                  <a:cxn ang="0">
                                    <a:pos x="T10" y="T11"/>
                                  </a:cxn>
                                </a:cxnLst>
                                <a:rect l="0" t="0" r="r" b="b"/>
                                <a:pathLst>
                                  <a:path w="59" h="49">
                                    <a:moveTo>
                                      <a:pt x="58" y="49"/>
                                    </a:moveTo>
                                    <a:lnTo>
                                      <a:pt x="59" y="48"/>
                                    </a:lnTo>
                                    <a:lnTo>
                                      <a:pt x="29" y="24"/>
                                    </a:lnTo>
                                    <a:lnTo>
                                      <a:pt x="0" y="0"/>
                                    </a:lnTo>
                                    <a:lnTo>
                                      <a:pt x="59" y="48"/>
                                    </a:lnTo>
                                    <a:lnTo>
                                      <a:pt x="58" y="49"/>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159"/>
                            <wps:cNvSpPr>
                              <a:spLocks noChangeAspect="1"/>
                            </wps:cNvSpPr>
                            <wps:spPr bwMode="auto">
                              <a:xfrm>
                                <a:off x="3191" y="3611"/>
                                <a:ext cx="17" cy="6"/>
                              </a:xfrm>
                              <a:custGeom>
                                <a:avLst/>
                                <a:gdLst>
                                  <a:gd name="T0" fmla="*/ 43 w 86"/>
                                  <a:gd name="T1" fmla="*/ 24 h 25"/>
                                  <a:gd name="T2" fmla="*/ 0 w 86"/>
                                  <a:gd name="T3" fmla="*/ 24 h 25"/>
                                  <a:gd name="T4" fmla="*/ 0 w 86"/>
                                  <a:gd name="T5" fmla="*/ 25 h 25"/>
                                  <a:gd name="T6" fmla="*/ 86 w 86"/>
                                  <a:gd name="T7" fmla="*/ 25 h 25"/>
                                  <a:gd name="T8" fmla="*/ 86 w 86"/>
                                  <a:gd name="T9" fmla="*/ 24 h 25"/>
                                  <a:gd name="T10" fmla="*/ 14 w 86"/>
                                  <a:gd name="T11" fmla="*/ 0 h 25"/>
                                  <a:gd name="T12" fmla="*/ 14 w 86"/>
                                  <a:gd name="T13" fmla="*/ 0 h 25"/>
                                  <a:gd name="T14" fmla="*/ 43 w 86"/>
                                  <a:gd name="T15" fmla="*/ 24 h 2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6" h="25">
                                    <a:moveTo>
                                      <a:pt x="43" y="24"/>
                                    </a:moveTo>
                                    <a:lnTo>
                                      <a:pt x="0" y="24"/>
                                    </a:lnTo>
                                    <a:lnTo>
                                      <a:pt x="0" y="25"/>
                                    </a:lnTo>
                                    <a:lnTo>
                                      <a:pt x="86" y="25"/>
                                    </a:lnTo>
                                    <a:lnTo>
                                      <a:pt x="86" y="24"/>
                                    </a:lnTo>
                                    <a:lnTo>
                                      <a:pt x="14" y="0"/>
                                    </a:lnTo>
                                    <a:lnTo>
                                      <a:pt x="14" y="0"/>
                                    </a:lnTo>
                                    <a:lnTo>
                                      <a:pt x="43" y="24"/>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 name="Freeform 160"/>
                            <wps:cNvSpPr>
                              <a:spLocks noChangeAspect="1"/>
                            </wps:cNvSpPr>
                            <wps:spPr bwMode="auto">
                              <a:xfrm>
                                <a:off x="3191" y="3616"/>
                                <a:ext cx="17" cy="1"/>
                              </a:xfrm>
                              <a:custGeom>
                                <a:avLst/>
                                <a:gdLst>
                                  <a:gd name="T0" fmla="*/ 86 w 86"/>
                                  <a:gd name="T1" fmla="*/ 1 h 1"/>
                                  <a:gd name="T2" fmla="*/ 86 w 86"/>
                                  <a:gd name="T3" fmla="*/ 0 h 1"/>
                                  <a:gd name="T4" fmla="*/ 43 w 86"/>
                                  <a:gd name="T5" fmla="*/ 0 h 1"/>
                                  <a:gd name="T6" fmla="*/ 0 w 86"/>
                                  <a:gd name="T7" fmla="*/ 0 h 1"/>
                                  <a:gd name="T8" fmla="*/ 86 w 86"/>
                                  <a:gd name="T9" fmla="*/ 0 h 1"/>
                                  <a:gd name="T10" fmla="*/ 86 w 86"/>
                                  <a:gd name="T11" fmla="*/ 1 h 1"/>
                                </a:gdLst>
                                <a:ahLst/>
                                <a:cxnLst>
                                  <a:cxn ang="0">
                                    <a:pos x="T0" y="T1"/>
                                  </a:cxn>
                                  <a:cxn ang="0">
                                    <a:pos x="T2" y="T3"/>
                                  </a:cxn>
                                  <a:cxn ang="0">
                                    <a:pos x="T4" y="T5"/>
                                  </a:cxn>
                                  <a:cxn ang="0">
                                    <a:pos x="T6" y="T7"/>
                                  </a:cxn>
                                  <a:cxn ang="0">
                                    <a:pos x="T8" y="T9"/>
                                  </a:cxn>
                                  <a:cxn ang="0">
                                    <a:pos x="T10" y="T11"/>
                                  </a:cxn>
                                </a:cxnLst>
                                <a:rect l="0" t="0" r="r" b="b"/>
                                <a:pathLst>
                                  <a:path w="86" h="1">
                                    <a:moveTo>
                                      <a:pt x="86" y="1"/>
                                    </a:moveTo>
                                    <a:lnTo>
                                      <a:pt x="86" y="0"/>
                                    </a:lnTo>
                                    <a:lnTo>
                                      <a:pt x="43" y="0"/>
                                    </a:lnTo>
                                    <a:lnTo>
                                      <a:pt x="0" y="0"/>
                                    </a:lnTo>
                                    <a:lnTo>
                                      <a:pt x="86" y="0"/>
                                    </a:lnTo>
                                    <a:lnTo>
                                      <a:pt x="86" y="1"/>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 name="Freeform 161"/>
                            <wps:cNvSpPr>
                              <a:spLocks noChangeAspect="1"/>
                            </wps:cNvSpPr>
                            <wps:spPr bwMode="auto">
                              <a:xfrm>
                                <a:off x="3183" y="3613"/>
                                <a:ext cx="25" cy="26"/>
                              </a:xfrm>
                              <a:custGeom>
                                <a:avLst/>
                                <a:gdLst>
                                  <a:gd name="T0" fmla="*/ 131 w 131"/>
                                  <a:gd name="T1" fmla="*/ 17 h 109"/>
                                  <a:gd name="T2" fmla="*/ 131 w 131"/>
                                  <a:gd name="T3" fmla="*/ 17 h 109"/>
                                  <a:gd name="T4" fmla="*/ 52 w 131"/>
                                  <a:gd name="T5" fmla="*/ 0 h 109"/>
                                  <a:gd name="T6" fmla="*/ 30 w 131"/>
                                  <a:gd name="T7" fmla="*/ 33 h 109"/>
                                  <a:gd name="T8" fmla="*/ 22 w 131"/>
                                  <a:gd name="T9" fmla="*/ 41 h 109"/>
                                  <a:gd name="T10" fmla="*/ 0 w 131"/>
                                  <a:gd name="T11" fmla="*/ 65 h 109"/>
                                  <a:gd name="T12" fmla="*/ 33 w 131"/>
                                  <a:gd name="T13" fmla="*/ 87 h 109"/>
                                  <a:gd name="T14" fmla="*/ 66 w 131"/>
                                  <a:gd name="T15" fmla="*/ 109 h 109"/>
                                  <a:gd name="T16" fmla="*/ 86 w 131"/>
                                  <a:gd name="T17" fmla="*/ 90 h 109"/>
                                  <a:gd name="T18" fmla="*/ 113 w 131"/>
                                  <a:gd name="T19" fmla="*/ 51 h 109"/>
                                  <a:gd name="T20" fmla="*/ 125 w 131"/>
                                  <a:gd name="T21" fmla="*/ 34 h 109"/>
                                  <a:gd name="T22" fmla="*/ 88 w 131"/>
                                  <a:gd name="T23" fmla="*/ 17 h 109"/>
                                  <a:gd name="T24" fmla="*/ 131 w 131"/>
                                  <a:gd name="T25" fmla="*/ 17 h 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1" h="109">
                                    <a:moveTo>
                                      <a:pt x="131" y="17"/>
                                    </a:moveTo>
                                    <a:lnTo>
                                      <a:pt x="131" y="17"/>
                                    </a:lnTo>
                                    <a:lnTo>
                                      <a:pt x="52" y="0"/>
                                    </a:lnTo>
                                    <a:lnTo>
                                      <a:pt x="30" y="33"/>
                                    </a:lnTo>
                                    <a:lnTo>
                                      <a:pt x="22" y="41"/>
                                    </a:lnTo>
                                    <a:lnTo>
                                      <a:pt x="0" y="65"/>
                                    </a:lnTo>
                                    <a:lnTo>
                                      <a:pt x="33" y="87"/>
                                    </a:lnTo>
                                    <a:lnTo>
                                      <a:pt x="66" y="109"/>
                                    </a:lnTo>
                                    <a:lnTo>
                                      <a:pt x="86" y="90"/>
                                    </a:lnTo>
                                    <a:lnTo>
                                      <a:pt x="113" y="51"/>
                                    </a:lnTo>
                                    <a:lnTo>
                                      <a:pt x="125" y="34"/>
                                    </a:lnTo>
                                    <a:lnTo>
                                      <a:pt x="88" y="17"/>
                                    </a:lnTo>
                                    <a:lnTo>
                                      <a:pt x="131" y="17"/>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 name="Freeform 162"/>
                            <wps:cNvSpPr>
                              <a:spLocks noChangeAspect="1"/>
                            </wps:cNvSpPr>
                            <wps:spPr bwMode="auto">
                              <a:xfrm>
                                <a:off x="3077" y="3569"/>
                                <a:ext cx="121" cy="104"/>
                              </a:xfrm>
                              <a:custGeom>
                                <a:avLst/>
                                <a:gdLst>
                                  <a:gd name="T0" fmla="*/ 532 w 615"/>
                                  <a:gd name="T1" fmla="*/ 244 h 426"/>
                                  <a:gd name="T2" fmla="*/ 615 w 615"/>
                                  <a:gd name="T3" fmla="*/ 159 h 426"/>
                                  <a:gd name="T4" fmla="*/ 517 w 615"/>
                                  <a:gd name="T5" fmla="*/ 260 h 426"/>
                                  <a:gd name="T6" fmla="*/ 497 w 615"/>
                                  <a:gd name="T7" fmla="*/ 275 h 426"/>
                                  <a:gd name="T8" fmla="*/ 470 w 615"/>
                                  <a:gd name="T9" fmla="*/ 293 h 426"/>
                                  <a:gd name="T10" fmla="*/ 446 w 615"/>
                                  <a:gd name="T11" fmla="*/ 305 h 426"/>
                                  <a:gd name="T12" fmla="*/ 418 w 615"/>
                                  <a:gd name="T13" fmla="*/ 319 h 426"/>
                                  <a:gd name="T14" fmla="*/ 400 w 615"/>
                                  <a:gd name="T15" fmla="*/ 327 h 426"/>
                                  <a:gd name="T16" fmla="*/ 373 w 615"/>
                                  <a:gd name="T17" fmla="*/ 336 h 426"/>
                                  <a:gd name="T18" fmla="*/ 343 w 615"/>
                                  <a:gd name="T19" fmla="*/ 343 h 426"/>
                                  <a:gd name="T20" fmla="*/ 304 w 615"/>
                                  <a:gd name="T21" fmla="*/ 350 h 426"/>
                                  <a:gd name="T22" fmla="*/ 268 w 615"/>
                                  <a:gd name="T23" fmla="*/ 355 h 426"/>
                                  <a:gd name="T24" fmla="*/ 216 w 615"/>
                                  <a:gd name="T25" fmla="*/ 355 h 426"/>
                                  <a:gd name="T26" fmla="*/ 183 w 615"/>
                                  <a:gd name="T27" fmla="*/ 350 h 426"/>
                                  <a:gd name="T28" fmla="*/ 154 w 615"/>
                                  <a:gd name="T29" fmla="*/ 341 h 426"/>
                                  <a:gd name="T30" fmla="*/ 132 w 615"/>
                                  <a:gd name="T31" fmla="*/ 328 h 426"/>
                                  <a:gd name="T32" fmla="*/ 112 w 615"/>
                                  <a:gd name="T33" fmla="*/ 310 h 426"/>
                                  <a:gd name="T34" fmla="*/ 100 w 615"/>
                                  <a:gd name="T35" fmla="*/ 291 h 426"/>
                                  <a:gd name="T36" fmla="*/ 89 w 615"/>
                                  <a:gd name="T37" fmla="*/ 261 h 426"/>
                                  <a:gd name="T38" fmla="*/ 84 w 615"/>
                                  <a:gd name="T39" fmla="*/ 232 h 426"/>
                                  <a:gd name="T40" fmla="*/ 86 w 615"/>
                                  <a:gd name="T41" fmla="*/ 200 h 426"/>
                                  <a:gd name="T42" fmla="*/ 95 w 615"/>
                                  <a:gd name="T43" fmla="*/ 159 h 426"/>
                                  <a:gd name="T44" fmla="*/ 111 w 615"/>
                                  <a:gd name="T45" fmla="*/ 113 h 426"/>
                                  <a:gd name="T46" fmla="*/ 129 w 615"/>
                                  <a:gd name="T47" fmla="*/ 80 h 426"/>
                                  <a:gd name="T48" fmla="*/ 160 w 615"/>
                                  <a:gd name="T49" fmla="*/ 30 h 426"/>
                                  <a:gd name="T50" fmla="*/ 84 w 615"/>
                                  <a:gd name="T51" fmla="*/ 0 h 426"/>
                                  <a:gd name="T52" fmla="*/ 61 w 615"/>
                                  <a:gd name="T53" fmla="*/ 37 h 426"/>
                                  <a:gd name="T54" fmla="*/ 30 w 615"/>
                                  <a:gd name="T55" fmla="*/ 95 h 426"/>
                                  <a:gd name="T56" fmla="*/ 12 w 615"/>
                                  <a:gd name="T57" fmla="*/ 142 h 426"/>
                                  <a:gd name="T58" fmla="*/ 3 w 615"/>
                                  <a:gd name="T59" fmla="*/ 188 h 426"/>
                                  <a:gd name="T60" fmla="*/ 0 w 615"/>
                                  <a:gd name="T61" fmla="*/ 238 h 426"/>
                                  <a:gd name="T62" fmla="*/ 8 w 615"/>
                                  <a:gd name="T63" fmla="*/ 281 h 426"/>
                                  <a:gd name="T64" fmla="*/ 21 w 615"/>
                                  <a:gd name="T65" fmla="*/ 316 h 426"/>
                                  <a:gd name="T66" fmla="*/ 46 w 615"/>
                                  <a:gd name="T67" fmla="*/ 351 h 426"/>
                                  <a:gd name="T68" fmla="*/ 78 w 615"/>
                                  <a:gd name="T69" fmla="*/ 380 h 426"/>
                                  <a:gd name="T70" fmla="*/ 119 w 615"/>
                                  <a:gd name="T71" fmla="*/ 404 h 426"/>
                                  <a:gd name="T72" fmla="*/ 163 w 615"/>
                                  <a:gd name="T73" fmla="*/ 419 h 426"/>
                                  <a:gd name="T74" fmla="*/ 219 w 615"/>
                                  <a:gd name="T75" fmla="*/ 426 h 426"/>
                                  <a:gd name="T76" fmla="*/ 265 w 615"/>
                                  <a:gd name="T77" fmla="*/ 426 h 426"/>
                                  <a:gd name="T78" fmla="*/ 334 w 615"/>
                                  <a:gd name="T79" fmla="*/ 417 h 426"/>
                                  <a:gd name="T80" fmla="*/ 361 w 615"/>
                                  <a:gd name="T81" fmla="*/ 412 h 426"/>
                                  <a:gd name="T82" fmla="*/ 392 w 615"/>
                                  <a:gd name="T83" fmla="*/ 403 h 426"/>
                                  <a:gd name="T84" fmla="*/ 427 w 615"/>
                                  <a:gd name="T85" fmla="*/ 391 h 426"/>
                                  <a:gd name="T86" fmla="*/ 467 w 615"/>
                                  <a:gd name="T87" fmla="*/ 377 h 426"/>
                                  <a:gd name="T88" fmla="*/ 495 w 615"/>
                                  <a:gd name="T89" fmla="*/ 364 h 426"/>
                                  <a:gd name="T90" fmla="*/ 524 w 615"/>
                                  <a:gd name="T91" fmla="*/ 348 h 426"/>
                                  <a:gd name="T92" fmla="*/ 548 w 615"/>
                                  <a:gd name="T93" fmla="*/ 332 h 426"/>
                                  <a:gd name="T94" fmla="*/ 574 w 615"/>
                                  <a:gd name="T95" fmla="*/ 312 h 426"/>
                                  <a:gd name="T96" fmla="*/ 598 w 615"/>
                                  <a:gd name="T97" fmla="*/ 287 h 426"/>
                                  <a:gd name="T98" fmla="*/ 565 w 615"/>
                                  <a:gd name="T99" fmla="*/ 266 h 426"/>
                                  <a:gd name="T100" fmla="*/ 532 w 615"/>
                                  <a:gd name="T101" fmla="*/ 244 h 4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615" h="426">
                                    <a:moveTo>
                                      <a:pt x="532" y="244"/>
                                    </a:moveTo>
                                    <a:lnTo>
                                      <a:pt x="615" y="159"/>
                                    </a:lnTo>
                                    <a:lnTo>
                                      <a:pt x="517" y="260"/>
                                    </a:lnTo>
                                    <a:lnTo>
                                      <a:pt x="497" y="275"/>
                                    </a:lnTo>
                                    <a:lnTo>
                                      <a:pt x="470" y="293"/>
                                    </a:lnTo>
                                    <a:lnTo>
                                      <a:pt x="446" y="305"/>
                                    </a:lnTo>
                                    <a:lnTo>
                                      <a:pt x="418" y="319"/>
                                    </a:lnTo>
                                    <a:lnTo>
                                      <a:pt x="400" y="327"/>
                                    </a:lnTo>
                                    <a:lnTo>
                                      <a:pt x="373" y="336"/>
                                    </a:lnTo>
                                    <a:lnTo>
                                      <a:pt x="343" y="343"/>
                                    </a:lnTo>
                                    <a:lnTo>
                                      <a:pt x="304" y="350"/>
                                    </a:lnTo>
                                    <a:lnTo>
                                      <a:pt x="268" y="355"/>
                                    </a:lnTo>
                                    <a:lnTo>
                                      <a:pt x="216" y="355"/>
                                    </a:lnTo>
                                    <a:lnTo>
                                      <a:pt x="183" y="350"/>
                                    </a:lnTo>
                                    <a:lnTo>
                                      <a:pt x="154" y="341"/>
                                    </a:lnTo>
                                    <a:lnTo>
                                      <a:pt x="132" y="328"/>
                                    </a:lnTo>
                                    <a:lnTo>
                                      <a:pt x="112" y="310"/>
                                    </a:lnTo>
                                    <a:lnTo>
                                      <a:pt x="100" y="291"/>
                                    </a:lnTo>
                                    <a:lnTo>
                                      <a:pt x="89" y="261"/>
                                    </a:lnTo>
                                    <a:lnTo>
                                      <a:pt x="84" y="232"/>
                                    </a:lnTo>
                                    <a:lnTo>
                                      <a:pt x="86" y="200"/>
                                    </a:lnTo>
                                    <a:lnTo>
                                      <a:pt x="95" y="159"/>
                                    </a:lnTo>
                                    <a:lnTo>
                                      <a:pt x="111" y="113"/>
                                    </a:lnTo>
                                    <a:lnTo>
                                      <a:pt x="129" y="80"/>
                                    </a:lnTo>
                                    <a:lnTo>
                                      <a:pt x="160" y="30"/>
                                    </a:lnTo>
                                    <a:lnTo>
                                      <a:pt x="84" y="0"/>
                                    </a:lnTo>
                                    <a:lnTo>
                                      <a:pt x="61" y="37"/>
                                    </a:lnTo>
                                    <a:lnTo>
                                      <a:pt x="30" y="95"/>
                                    </a:lnTo>
                                    <a:lnTo>
                                      <a:pt x="12" y="142"/>
                                    </a:lnTo>
                                    <a:lnTo>
                                      <a:pt x="3" y="188"/>
                                    </a:lnTo>
                                    <a:lnTo>
                                      <a:pt x="0" y="238"/>
                                    </a:lnTo>
                                    <a:lnTo>
                                      <a:pt x="8" y="281"/>
                                    </a:lnTo>
                                    <a:lnTo>
                                      <a:pt x="21" y="316"/>
                                    </a:lnTo>
                                    <a:lnTo>
                                      <a:pt x="46" y="351"/>
                                    </a:lnTo>
                                    <a:lnTo>
                                      <a:pt x="78" y="380"/>
                                    </a:lnTo>
                                    <a:lnTo>
                                      <a:pt x="119" y="404"/>
                                    </a:lnTo>
                                    <a:lnTo>
                                      <a:pt x="163" y="419"/>
                                    </a:lnTo>
                                    <a:lnTo>
                                      <a:pt x="219" y="426"/>
                                    </a:lnTo>
                                    <a:lnTo>
                                      <a:pt x="265" y="426"/>
                                    </a:lnTo>
                                    <a:lnTo>
                                      <a:pt x="334" y="417"/>
                                    </a:lnTo>
                                    <a:lnTo>
                                      <a:pt x="361" y="412"/>
                                    </a:lnTo>
                                    <a:lnTo>
                                      <a:pt x="392" y="403"/>
                                    </a:lnTo>
                                    <a:lnTo>
                                      <a:pt x="427" y="391"/>
                                    </a:lnTo>
                                    <a:lnTo>
                                      <a:pt x="467" y="377"/>
                                    </a:lnTo>
                                    <a:lnTo>
                                      <a:pt x="495" y="364"/>
                                    </a:lnTo>
                                    <a:lnTo>
                                      <a:pt x="524" y="348"/>
                                    </a:lnTo>
                                    <a:lnTo>
                                      <a:pt x="548" y="332"/>
                                    </a:lnTo>
                                    <a:lnTo>
                                      <a:pt x="574" y="312"/>
                                    </a:lnTo>
                                    <a:lnTo>
                                      <a:pt x="598" y="287"/>
                                    </a:lnTo>
                                    <a:lnTo>
                                      <a:pt x="565" y="266"/>
                                    </a:lnTo>
                                    <a:lnTo>
                                      <a:pt x="532" y="244"/>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Freeform 163"/>
                            <wps:cNvSpPr>
                              <a:spLocks noChangeAspect="1"/>
                            </wps:cNvSpPr>
                            <wps:spPr bwMode="auto">
                              <a:xfrm>
                                <a:off x="3093" y="3504"/>
                                <a:ext cx="172" cy="134"/>
                              </a:xfrm>
                              <a:custGeom>
                                <a:avLst/>
                                <a:gdLst>
                                  <a:gd name="T0" fmla="*/ 76 w 872"/>
                                  <a:gd name="T1" fmla="*/ 300 h 551"/>
                                  <a:gd name="T2" fmla="*/ 103 w 872"/>
                                  <a:gd name="T3" fmla="*/ 266 h 551"/>
                                  <a:gd name="T4" fmla="*/ 137 w 872"/>
                                  <a:gd name="T5" fmla="*/ 230 h 551"/>
                                  <a:gd name="T6" fmla="*/ 165 w 872"/>
                                  <a:gd name="T7" fmla="*/ 206 h 551"/>
                                  <a:gd name="T8" fmla="*/ 212 w 872"/>
                                  <a:gd name="T9" fmla="*/ 171 h 551"/>
                                  <a:gd name="T10" fmla="*/ 251 w 872"/>
                                  <a:gd name="T11" fmla="*/ 147 h 551"/>
                                  <a:gd name="T12" fmla="*/ 289 w 872"/>
                                  <a:gd name="T13" fmla="*/ 128 h 551"/>
                                  <a:gd name="T14" fmla="*/ 339 w 872"/>
                                  <a:gd name="T15" fmla="*/ 108 h 551"/>
                                  <a:gd name="T16" fmla="*/ 381 w 872"/>
                                  <a:gd name="T17" fmla="*/ 94 h 551"/>
                                  <a:gd name="T18" fmla="*/ 420 w 872"/>
                                  <a:gd name="T19" fmla="*/ 84 h 551"/>
                                  <a:gd name="T20" fmla="*/ 480 w 872"/>
                                  <a:gd name="T21" fmla="*/ 74 h 551"/>
                                  <a:gd name="T22" fmla="*/ 540 w 872"/>
                                  <a:gd name="T23" fmla="*/ 69 h 551"/>
                                  <a:gd name="T24" fmla="*/ 590 w 872"/>
                                  <a:gd name="T25" fmla="*/ 72 h 551"/>
                                  <a:gd name="T26" fmla="*/ 649 w 872"/>
                                  <a:gd name="T27" fmla="*/ 83 h 551"/>
                                  <a:gd name="T28" fmla="*/ 685 w 872"/>
                                  <a:gd name="T29" fmla="*/ 97 h 551"/>
                                  <a:gd name="T30" fmla="*/ 721 w 872"/>
                                  <a:gd name="T31" fmla="*/ 119 h 551"/>
                                  <a:gd name="T32" fmla="*/ 747 w 872"/>
                                  <a:gd name="T33" fmla="*/ 143 h 551"/>
                                  <a:gd name="T34" fmla="*/ 765 w 872"/>
                                  <a:gd name="T35" fmla="*/ 170 h 551"/>
                                  <a:gd name="T36" fmla="*/ 783 w 872"/>
                                  <a:gd name="T37" fmla="*/ 214 h 551"/>
                                  <a:gd name="T38" fmla="*/ 789 w 872"/>
                                  <a:gd name="T39" fmla="*/ 253 h 551"/>
                                  <a:gd name="T40" fmla="*/ 787 w 872"/>
                                  <a:gd name="T41" fmla="*/ 296 h 551"/>
                                  <a:gd name="T42" fmla="*/ 776 w 872"/>
                                  <a:gd name="T43" fmla="*/ 350 h 551"/>
                                  <a:gd name="T44" fmla="*/ 759 w 872"/>
                                  <a:gd name="T45" fmla="*/ 400 h 551"/>
                                  <a:gd name="T46" fmla="*/ 727 w 872"/>
                                  <a:gd name="T47" fmla="*/ 462 h 551"/>
                                  <a:gd name="T48" fmla="*/ 701 w 872"/>
                                  <a:gd name="T49" fmla="*/ 503 h 551"/>
                                  <a:gd name="T50" fmla="*/ 764 w 872"/>
                                  <a:gd name="T51" fmla="*/ 551 h 551"/>
                                  <a:gd name="T52" fmla="*/ 808 w 872"/>
                                  <a:gd name="T53" fmla="*/ 482 h 551"/>
                                  <a:gd name="T54" fmla="*/ 838 w 872"/>
                                  <a:gd name="T55" fmla="*/ 427 h 551"/>
                                  <a:gd name="T56" fmla="*/ 860 w 872"/>
                                  <a:gd name="T57" fmla="*/ 362 h 551"/>
                                  <a:gd name="T58" fmla="*/ 871 w 872"/>
                                  <a:gd name="T59" fmla="*/ 306 h 551"/>
                                  <a:gd name="T60" fmla="*/ 872 w 872"/>
                                  <a:gd name="T61" fmla="*/ 245 h 551"/>
                                  <a:gd name="T62" fmla="*/ 863 w 872"/>
                                  <a:gd name="T63" fmla="*/ 192 h 551"/>
                                  <a:gd name="T64" fmla="*/ 846 w 872"/>
                                  <a:gd name="T65" fmla="*/ 150 h 551"/>
                                  <a:gd name="T66" fmla="*/ 816 w 872"/>
                                  <a:gd name="T67" fmla="*/ 103 h 551"/>
                                  <a:gd name="T68" fmla="*/ 773 w 872"/>
                                  <a:gd name="T69" fmla="*/ 64 h 551"/>
                                  <a:gd name="T70" fmla="*/ 729 w 872"/>
                                  <a:gd name="T71" fmla="*/ 38 h 551"/>
                                  <a:gd name="T72" fmla="*/ 666 w 872"/>
                                  <a:gd name="T73" fmla="*/ 15 h 551"/>
                                  <a:gd name="T74" fmla="*/ 612 w 872"/>
                                  <a:gd name="T75" fmla="*/ 3 h 551"/>
                                  <a:gd name="T76" fmla="*/ 535 w 872"/>
                                  <a:gd name="T77" fmla="*/ 0 h 551"/>
                                  <a:gd name="T78" fmla="*/ 458 w 872"/>
                                  <a:gd name="T79" fmla="*/ 5 h 551"/>
                                  <a:gd name="T80" fmla="*/ 418 w 872"/>
                                  <a:gd name="T81" fmla="*/ 14 h 551"/>
                                  <a:gd name="T82" fmla="*/ 354 w 872"/>
                                  <a:gd name="T83" fmla="*/ 29 h 551"/>
                                  <a:gd name="T84" fmla="*/ 297 w 872"/>
                                  <a:gd name="T85" fmla="*/ 47 h 551"/>
                                  <a:gd name="T86" fmla="*/ 255 w 872"/>
                                  <a:gd name="T87" fmla="*/ 65 h 551"/>
                                  <a:gd name="T88" fmla="*/ 199 w 872"/>
                                  <a:gd name="T89" fmla="*/ 93 h 551"/>
                                  <a:gd name="T90" fmla="*/ 153 w 872"/>
                                  <a:gd name="T91" fmla="*/ 121 h 551"/>
                                  <a:gd name="T92" fmla="*/ 119 w 872"/>
                                  <a:gd name="T93" fmla="*/ 145 h 551"/>
                                  <a:gd name="T94" fmla="*/ 71 w 872"/>
                                  <a:gd name="T95" fmla="*/ 188 h 551"/>
                                  <a:gd name="T96" fmla="*/ 34 w 872"/>
                                  <a:gd name="T97" fmla="*/ 225 h 551"/>
                                  <a:gd name="T98" fmla="*/ 0 w 872"/>
                                  <a:gd name="T99" fmla="*/ 270 h 551"/>
                                  <a:gd name="T100" fmla="*/ 76 w 872"/>
                                  <a:gd name="T101" fmla="*/ 300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72" h="551">
                                    <a:moveTo>
                                      <a:pt x="76" y="300"/>
                                    </a:moveTo>
                                    <a:lnTo>
                                      <a:pt x="103" y="266"/>
                                    </a:lnTo>
                                    <a:lnTo>
                                      <a:pt x="137" y="230"/>
                                    </a:lnTo>
                                    <a:lnTo>
                                      <a:pt x="165" y="206"/>
                                    </a:lnTo>
                                    <a:lnTo>
                                      <a:pt x="212" y="171"/>
                                    </a:lnTo>
                                    <a:lnTo>
                                      <a:pt x="251" y="147"/>
                                    </a:lnTo>
                                    <a:lnTo>
                                      <a:pt x="289" y="128"/>
                                    </a:lnTo>
                                    <a:lnTo>
                                      <a:pt x="339" y="108"/>
                                    </a:lnTo>
                                    <a:lnTo>
                                      <a:pt x="381" y="94"/>
                                    </a:lnTo>
                                    <a:lnTo>
                                      <a:pt x="420" y="84"/>
                                    </a:lnTo>
                                    <a:lnTo>
                                      <a:pt x="480" y="74"/>
                                    </a:lnTo>
                                    <a:lnTo>
                                      <a:pt x="540" y="69"/>
                                    </a:lnTo>
                                    <a:lnTo>
                                      <a:pt x="590" y="72"/>
                                    </a:lnTo>
                                    <a:lnTo>
                                      <a:pt x="649" y="83"/>
                                    </a:lnTo>
                                    <a:lnTo>
                                      <a:pt x="685" y="97"/>
                                    </a:lnTo>
                                    <a:lnTo>
                                      <a:pt x="721" y="119"/>
                                    </a:lnTo>
                                    <a:lnTo>
                                      <a:pt x="747" y="143"/>
                                    </a:lnTo>
                                    <a:lnTo>
                                      <a:pt x="765" y="170"/>
                                    </a:lnTo>
                                    <a:lnTo>
                                      <a:pt x="783" y="214"/>
                                    </a:lnTo>
                                    <a:lnTo>
                                      <a:pt x="789" y="253"/>
                                    </a:lnTo>
                                    <a:lnTo>
                                      <a:pt x="787" y="296"/>
                                    </a:lnTo>
                                    <a:lnTo>
                                      <a:pt x="776" y="350"/>
                                    </a:lnTo>
                                    <a:lnTo>
                                      <a:pt x="759" y="400"/>
                                    </a:lnTo>
                                    <a:lnTo>
                                      <a:pt x="727" y="462"/>
                                    </a:lnTo>
                                    <a:lnTo>
                                      <a:pt x="701" y="503"/>
                                    </a:lnTo>
                                    <a:lnTo>
                                      <a:pt x="764" y="551"/>
                                    </a:lnTo>
                                    <a:lnTo>
                                      <a:pt x="808" y="482"/>
                                    </a:lnTo>
                                    <a:lnTo>
                                      <a:pt x="838" y="427"/>
                                    </a:lnTo>
                                    <a:lnTo>
                                      <a:pt x="860" y="362"/>
                                    </a:lnTo>
                                    <a:lnTo>
                                      <a:pt x="871" y="306"/>
                                    </a:lnTo>
                                    <a:lnTo>
                                      <a:pt x="872" y="245"/>
                                    </a:lnTo>
                                    <a:lnTo>
                                      <a:pt x="863" y="192"/>
                                    </a:lnTo>
                                    <a:lnTo>
                                      <a:pt x="846" y="150"/>
                                    </a:lnTo>
                                    <a:lnTo>
                                      <a:pt x="816" y="103"/>
                                    </a:lnTo>
                                    <a:lnTo>
                                      <a:pt x="773" y="64"/>
                                    </a:lnTo>
                                    <a:lnTo>
                                      <a:pt x="729" y="38"/>
                                    </a:lnTo>
                                    <a:lnTo>
                                      <a:pt x="666" y="15"/>
                                    </a:lnTo>
                                    <a:lnTo>
                                      <a:pt x="612" y="3"/>
                                    </a:lnTo>
                                    <a:lnTo>
                                      <a:pt x="535" y="0"/>
                                    </a:lnTo>
                                    <a:lnTo>
                                      <a:pt x="458" y="5"/>
                                    </a:lnTo>
                                    <a:lnTo>
                                      <a:pt x="418" y="14"/>
                                    </a:lnTo>
                                    <a:lnTo>
                                      <a:pt x="354" y="29"/>
                                    </a:lnTo>
                                    <a:lnTo>
                                      <a:pt x="297" y="47"/>
                                    </a:lnTo>
                                    <a:lnTo>
                                      <a:pt x="255" y="65"/>
                                    </a:lnTo>
                                    <a:lnTo>
                                      <a:pt x="199" y="93"/>
                                    </a:lnTo>
                                    <a:lnTo>
                                      <a:pt x="153" y="121"/>
                                    </a:lnTo>
                                    <a:lnTo>
                                      <a:pt x="119" y="145"/>
                                    </a:lnTo>
                                    <a:lnTo>
                                      <a:pt x="71" y="188"/>
                                    </a:lnTo>
                                    <a:lnTo>
                                      <a:pt x="34" y="225"/>
                                    </a:lnTo>
                                    <a:lnTo>
                                      <a:pt x="0" y="270"/>
                                    </a:lnTo>
                                    <a:lnTo>
                                      <a:pt x="76" y="30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Freeform 164"/>
                            <wps:cNvSpPr>
                              <a:spLocks noChangeAspect="1"/>
                            </wps:cNvSpPr>
                            <wps:spPr bwMode="auto">
                              <a:xfrm>
                                <a:off x="3027" y="3544"/>
                                <a:ext cx="218" cy="178"/>
                              </a:xfrm>
                              <a:custGeom>
                                <a:avLst/>
                                <a:gdLst>
                                  <a:gd name="T0" fmla="*/ 1037 w 1100"/>
                                  <a:gd name="T1" fmla="*/ 339 h 735"/>
                                  <a:gd name="T2" fmla="*/ 991 w 1100"/>
                                  <a:gd name="T3" fmla="*/ 397 h 735"/>
                                  <a:gd name="T4" fmla="*/ 948 w 1100"/>
                                  <a:gd name="T5" fmla="*/ 442 h 735"/>
                                  <a:gd name="T6" fmla="*/ 908 w 1100"/>
                                  <a:gd name="T7" fmla="*/ 477 h 735"/>
                                  <a:gd name="T8" fmla="*/ 847 w 1100"/>
                                  <a:gd name="T9" fmla="*/ 523 h 735"/>
                                  <a:gd name="T10" fmla="*/ 798 w 1100"/>
                                  <a:gd name="T11" fmla="*/ 552 h 735"/>
                                  <a:gd name="T12" fmla="*/ 738 w 1100"/>
                                  <a:gd name="T13" fmla="*/ 584 h 735"/>
                                  <a:gd name="T14" fmla="*/ 671 w 1100"/>
                                  <a:gd name="T15" fmla="*/ 613 h 735"/>
                                  <a:gd name="T16" fmla="*/ 613 w 1100"/>
                                  <a:gd name="T17" fmla="*/ 633 h 735"/>
                                  <a:gd name="T18" fmla="*/ 550 w 1100"/>
                                  <a:gd name="T19" fmla="*/ 649 h 735"/>
                                  <a:gd name="T20" fmla="*/ 482 w 1100"/>
                                  <a:gd name="T21" fmla="*/ 659 h 735"/>
                                  <a:gd name="T22" fmla="*/ 406 w 1100"/>
                                  <a:gd name="T23" fmla="*/ 666 h 735"/>
                                  <a:gd name="T24" fmla="*/ 341 w 1100"/>
                                  <a:gd name="T25" fmla="*/ 662 h 735"/>
                                  <a:gd name="T26" fmla="*/ 270 w 1100"/>
                                  <a:gd name="T27" fmla="*/ 649 h 735"/>
                                  <a:gd name="T28" fmla="*/ 223 w 1100"/>
                                  <a:gd name="T29" fmla="*/ 632 h 735"/>
                                  <a:gd name="T30" fmla="*/ 179 w 1100"/>
                                  <a:gd name="T31" fmla="*/ 606 h 735"/>
                                  <a:gd name="T32" fmla="*/ 140 w 1100"/>
                                  <a:gd name="T33" fmla="*/ 569 h 735"/>
                                  <a:gd name="T34" fmla="*/ 113 w 1100"/>
                                  <a:gd name="T35" fmla="*/ 531 h 735"/>
                                  <a:gd name="T36" fmla="*/ 94 w 1100"/>
                                  <a:gd name="T37" fmla="*/ 484 h 735"/>
                                  <a:gd name="T38" fmla="*/ 86 w 1100"/>
                                  <a:gd name="T39" fmla="*/ 436 h 735"/>
                                  <a:gd name="T40" fmla="*/ 86 w 1100"/>
                                  <a:gd name="T41" fmla="*/ 370 h 735"/>
                                  <a:gd name="T42" fmla="*/ 97 w 1100"/>
                                  <a:gd name="T43" fmla="*/ 307 h 735"/>
                                  <a:gd name="T44" fmla="*/ 119 w 1100"/>
                                  <a:gd name="T45" fmla="*/ 241 h 735"/>
                                  <a:gd name="T46" fmla="*/ 153 w 1100"/>
                                  <a:gd name="T47" fmla="*/ 173 h 735"/>
                                  <a:gd name="T48" fmla="*/ 200 w 1100"/>
                                  <a:gd name="T49" fmla="*/ 97 h 735"/>
                                  <a:gd name="T50" fmla="*/ 243 w 1100"/>
                                  <a:gd name="T51" fmla="*/ 41 h 735"/>
                                  <a:gd name="T52" fmla="*/ 174 w 1100"/>
                                  <a:gd name="T53" fmla="*/ 0 h 735"/>
                                  <a:gd name="T54" fmla="*/ 117 w 1100"/>
                                  <a:gd name="T55" fmla="*/ 76 h 735"/>
                                  <a:gd name="T56" fmla="*/ 77 w 1100"/>
                                  <a:gd name="T57" fmla="*/ 138 h 735"/>
                                  <a:gd name="T58" fmla="*/ 41 w 1100"/>
                                  <a:gd name="T59" fmla="*/ 215 h 735"/>
                                  <a:gd name="T60" fmla="*/ 14 w 1100"/>
                                  <a:gd name="T61" fmla="*/ 297 h 735"/>
                                  <a:gd name="T62" fmla="*/ 0 w 1100"/>
                                  <a:gd name="T63" fmla="*/ 372 h 735"/>
                                  <a:gd name="T64" fmla="*/ 0 w 1100"/>
                                  <a:gd name="T65" fmla="*/ 434 h 735"/>
                                  <a:gd name="T66" fmla="*/ 14 w 1100"/>
                                  <a:gd name="T67" fmla="*/ 503 h 735"/>
                                  <a:gd name="T68" fmla="*/ 37 w 1100"/>
                                  <a:gd name="T69" fmla="*/ 561 h 735"/>
                                  <a:gd name="T70" fmla="*/ 74 w 1100"/>
                                  <a:gd name="T71" fmla="*/ 614 h 735"/>
                                  <a:gd name="T72" fmla="*/ 120 w 1100"/>
                                  <a:gd name="T73" fmla="*/ 656 h 735"/>
                                  <a:gd name="T74" fmla="*/ 179 w 1100"/>
                                  <a:gd name="T75" fmla="*/ 691 h 735"/>
                                  <a:gd name="T76" fmla="*/ 252 w 1100"/>
                                  <a:gd name="T77" fmla="*/ 718 h 735"/>
                                  <a:gd name="T78" fmla="*/ 321 w 1100"/>
                                  <a:gd name="T79" fmla="*/ 731 h 735"/>
                                  <a:gd name="T80" fmla="*/ 411 w 1100"/>
                                  <a:gd name="T81" fmla="*/ 735 h 735"/>
                                  <a:gd name="T82" fmla="*/ 504 w 1100"/>
                                  <a:gd name="T83" fmla="*/ 728 h 735"/>
                                  <a:gd name="T84" fmla="*/ 572 w 1100"/>
                                  <a:gd name="T85" fmla="*/ 716 h 735"/>
                                  <a:gd name="T86" fmla="*/ 644 w 1100"/>
                                  <a:gd name="T87" fmla="*/ 698 h 735"/>
                                  <a:gd name="T88" fmla="*/ 716 w 1100"/>
                                  <a:gd name="T89" fmla="*/ 674 h 735"/>
                                  <a:gd name="T90" fmla="*/ 777 w 1100"/>
                                  <a:gd name="T91" fmla="*/ 647 h 735"/>
                                  <a:gd name="T92" fmla="*/ 837 w 1100"/>
                                  <a:gd name="T93" fmla="*/ 615 h 735"/>
                                  <a:gd name="T94" fmla="*/ 905 w 1100"/>
                                  <a:gd name="T95" fmla="*/ 573 h 735"/>
                                  <a:gd name="T96" fmla="*/ 954 w 1100"/>
                                  <a:gd name="T97" fmla="*/ 538 h 735"/>
                                  <a:gd name="T98" fmla="*/ 1014 w 1100"/>
                                  <a:gd name="T99" fmla="*/ 484 h 735"/>
                                  <a:gd name="T100" fmla="*/ 1065 w 1100"/>
                                  <a:gd name="T101" fmla="*/ 432 h 735"/>
                                  <a:gd name="T102" fmla="*/ 1100 w 1100"/>
                                  <a:gd name="T103" fmla="*/ 387 h 735"/>
                                  <a:gd name="T104" fmla="*/ 1037 w 1100"/>
                                  <a:gd name="T105" fmla="*/ 339 h 7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100" h="735">
                                    <a:moveTo>
                                      <a:pt x="1037" y="339"/>
                                    </a:moveTo>
                                    <a:lnTo>
                                      <a:pt x="991" y="397"/>
                                    </a:lnTo>
                                    <a:lnTo>
                                      <a:pt x="948" y="442"/>
                                    </a:lnTo>
                                    <a:lnTo>
                                      <a:pt x="908" y="477"/>
                                    </a:lnTo>
                                    <a:lnTo>
                                      <a:pt x="847" y="523"/>
                                    </a:lnTo>
                                    <a:lnTo>
                                      <a:pt x="798" y="552"/>
                                    </a:lnTo>
                                    <a:lnTo>
                                      <a:pt x="738" y="584"/>
                                    </a:lnTo>
                                    <a:lnTo>
                                      <a:pt x="671" y="613"/>
                                    </a:lnTo>
                                    <a:lnTo>
                                      <a:pt x="613" y="633"/>
                                    </a:lnTo>
                                    <a:lnTo>
                                      <a:pt x="550" y="649"/>
                                    </a:lnTo>
                                    <a:lnTo>
                                      <a:pt x="482" y="659"/>
                                    </a:lnTo>
                                    <a:lnTo>
                                      <a:pt x="406" y="666"/>
                                    </a:lnTo>
                                    <a:lnTo>
                                      <a:pt x="341" y="662"/>
                                    </a:lnTo>
                                    <a:lnTo>
                                      <a:pt x="270" y="649"/>
                                    </a:lnTo>
                                    <a:lnTo>
                                      <a:pt x="223" y="632"/>
                                    </a:lnTo>
                                    <a:lnTo>
                                      <a:pt x="179" y="606"/>
                                    </a:lnTo>
                                    <a:lnTo>
                                      <a:pt x="140" y="569"/>
                                    </a:lnTo>
                                    <a:lnTo>
                                      <a:pt x="113" y="531"/>
                                    </a:lnTo>
                                    <a:lnTo>
                                      <a:pt x="94" y="484"/>
                                    </a:lnTo>
                                    <a:lnTo>
                                      <a:pt x="86" y="436"/>
                                    </a:lnTo>
                                    <a:lnTo>
                                      <a:pt x="86" y="370"/>
                                    </a:lnTo>
                                    <a:lnTo>
                                      <a:pt x="97" y="307"/>
                                    </a:lnTo>
                                    <a:lnTo>
                                      <a:pt x="119" y="241"/>
                                    </a:lnTo>
                                    <a:lnTo>
                                      <a:pt x="153" y="173"/>
                                    </a:lnTo>
                                    <a:lnTo>
                                      <a:pt x="200" y="97"/>
                                    </a:lnTo>
                                    <a:lnTo>
                                      <a:pt x="243" y="41"/>
                                    </a:lnTo>
                                    <a:lnTo>
                                      <a:pt x="174" y="0"/>
                                    </a:lnTo>
                                    <a:lnTo>
                                      <a:pt x="117" y="76"/>
                                    </a:lnTo>
                                    <a:lnTo>
                                      <a:pt x="77" y="138"/>
                                    </a:lnTo>
                                    <a:lnTo>
                                      <a:pt x="41" y="215"/>
                                    </a:lnTo>
                                    <a:lnTo>
                                      <a:pt x="14" y="297"/>
                                    </a:lnTo>
                                    <a:lnTo>
                                      <a:pt x="0" y="372"/>
                                    </a:lnTo>
                                    <a:lnTo>
                                      <a:pt x="0" y="434"/>
                                    </a:lnTo>
                                    <a:lnTo>
                                      <a:pt x="14" y="503"/>
                                    </a:lnTo>
                                    <a:lnTo>
                                      <a:pt x="37" y="561"/>
                                    </a:lnTo>
                                    <a:lnTo>
                                      <a:pt x="74" y="614"/>
                                    </a:lnTo>
                                    <a:lnTo>
                                      <a:pt x="120" y="656"/>
                                    </a:lnTo>
                                    <a:lnTo>
                                      <a:pt x="179" y="691"/>
                                    </a:lnTo>
                                    <a:lnTo>
                                      <a:pt x="252" y="718"/>
                                    </a:lnTo>
                                    <a:lnTo>
                                      <a:pt x="321" y="731"/>
                                    </a:lnTo>
                                    <a:lnTo>
                                      <a:pt x="411" y="735"/>
                                    </a:lnTo>
                                    <a:lnTo>
                                      <a:pt x="504" y="728"/>
                                    </a:lnTo>
                                    <a:lnTo>
                                      <a:pt x="572" y="716"/>
                                    </a:lnTo>
                                    <a:lnTo>
                                      <a:pt x="644" y="698"/>
                                    </a:lnTo>
                                    <a:lnTo>
                                      <a:pt x="716" y="674"/>
                                    </a:lnTo>
                                    <a:lnTo>
                                      <a:pt x="777" y="647"/>
                                    </a:lnTo>
                                    <a:lnTo>
                                      <a:pt x="837" y="615"/>
                                    </a:lnTo>
                                    <a:lnTo>
                                      <a:pt x="905" y="573"/>
                                    </a:lnTo>
                                    <a:lnTo>
                                      <a:pt x="954" y="538"/>
                                    </a:lnTo>
                                    <a:lnTo>
                                      <a:pt x="1014" y="484"/>
                                    </a:lnTo>
                                    <a:lnTo>
                                      <a:pt x="1065" y="432"/>
                                    </a:lnTo>
                                    <a:lnTo>
                                      <a:pt x="1100" y="387"/>
                                    </a:lnTo>
                                    <a:lnTo>
                                      <a:pt x="1037" y="339"/>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7" name="Freeform 165"/>
                            <wps:cNvSpPr>
                              <a:spLocks noChangeAspect="1"/>
                            </wps:cNvSpPr>
                            <wps:spPr bwMode="auto">
                              <a:xfrm>
                                <a:off x="3062" y="3454"/>
                                <a:ext cx="255" cy="229"/>
                              </a:xfrm>
                              <a:custGeom>
                                <a:avLst/>
                                <a:gdLst>
                                  <a:gd name="T0" fmla="*/ 69 w 1291"/>
                                  <a:gd name="T1" fmla="*/ 409 h 944"/>
                                  <a:gd name="T2" fmla="*/ 125 w 1291"/>
                                  <a:gd name="T3" fmla="*/ 349 h 944"/>
                                  <a:gd name="T4" fmla="*/ 179 w 1291"/>
                                  <a:gd name="T5" fmla="*/ 303 h 944"/>
                                  <a:gd name="T6" fmla="*/ 254 w 1291"/>
                                  <a:gd name="T7" fmla="*/ 247 h 944"/>
                                  <a:gd name="T8" fmla="*/ 325 w 1291"/>
                                  <a:gd name="T9" fmla="*/ 203 h 944"/>
                                  <a:gd name="T10" fmla="*/ 393 w 1291"/>
                                  <a:gd name="T11" fmla="*/ 168 h 944"/>
                                  <a:gd name="T12" fmla="*/ 472 w 1291"/>
                                  <a:gd name="T13" fmla="*/ 136 h 944"/>
                                  <a:gd name="T14" fmla="*/ 554 w 1291"/>
                                  <a:gd name="T15" fmla="*/ 108 h 944"/>
                                  <a:gd name="T16" fmla="*/ 633 w 1291"/>
                                  <a:gd name="T17" fmla="*/ 88 h 944"/>
                                  <a:gd name="T18" fmla="*/ 717 w 1291"/>
                                  <a:gd name="T19" fmla="*/ 75 h 944"/>
                                  <a:gd name="T20" fmla="*/ 811 w 1291"/>
                                  <a:gd name="T21" fmla="*/ 69 h 944"/>
                                  <a:gd name="T22" fmla="*/ 899 w 1291"/>
                                  <a:gd name="T23" fmla="*/ 74 h 944"/>
                                  <a:gd name="T24" fmla="*/ 974 w 1291"/>
                                  <a:gd name="T25" fmla="*/ 90 h 944"/>
                                  <a:gd name="T26" fmla="*/ 1039 w 1291"/>
                                  <a:gd name="T27" fmla="*/ 113 h 944"/>
                                  <a:gd name="T28" fmla="*/ 1094 w 1291"/>
                                  <a:gd name="T29" fmla="*/ 147 h 944"/>
                                  <a:gd name="T30" fmla="*/ 1141 w 1291"/>
                                  <a:gd name="T31" fmla="*/ 190 h 944"/>
                                  <a:gd name="T32" fmla="*/ 1172 w 1291"/>
                                  <a:gd name="T33" fmla="*/ 236 h 944"/>
                                  <a:gd name="T34" fmla="*/ 1197 w 1291"/>
                                  <a:gd name="T35" fmla="*/ 297 h 944"/>
                                  <a:gd name="T36" fmla="*/ 1208 w 1291"/>
                                  <a:gd name="T37" fmla="*/ 360 h 944"/>
                                  <a:gd name="T38" fmla="*/ 1206 w 1291"/>
                                  <a:gd name="T39" fmla="*/ 426 h 944"/>
                                  <a:gd name="T40" fmla="*/ 1191 w 1291"/>
                                  <a:gd name="T41" fmla="*/ 508 h 944"/>
                                  <a:gd name="T42" fmla="*/ 1163 w 1291"/>
                                  <a:gd name="T43" fmla="*/ 586 h 944"/>
                                  <a:gd name="T44" fmla="*/ 1121 w 1291"/>
                                  <a:gd name="T45" fmla="*/ 669 h 944"/>
                                  <a:gd name="T46" fmla="*/ 1063 w 1291"/>
                                  <a:gd name="T47" fmla="*/ 760 h 944"/>
                                  <a:gd name="T48" fmla="*/ 1010 w 1291"/>
                                  <a:gd name="T49" fmla="*/ 830 h 944"/>
                                  <a:gd name="T50" fmla="*/ 940 w 1291"/>
                                  <a:gd name="T51" fmla="*/ 904 h 944"/>
                                  <a:gd name="T52" fmla="*/ 1008 w 1291"/>
                                  <a:gd name="T53" fmla="*/ 944 h 944"/>
                                  <a:gd name="T54" fmla="*/ 1078 w 1291"/>
                                  <a:gd name="T55" fmla="*/ 871 h 944"/>
                                  <a:gd name="T56" fmla="*/ 1147 w 1291"/>
                                  <a:gd name="T57" fmla="*/ 782 h 944"/>
                                  <a:gd name="T58" fmla="*/ 1194 w 1291"/>
                                  <a:gd name="T59" fmla="*/ 706 h 944"/>
                                  <a:gd name="T60" fmla="*/ 1241 w 1291"/>
                                  <a:gd name="T61" fmla="*/ 614 h 944"/>
                                  <a:gd name="T62" fmla="*/ 1274 w 1291"/>
                                  <a:gd name="T63" fmla="*/ 520 h 944"/>
                                  <a:gd name="T64" fmla="*/ 1289 w 1291"/>
                                  <a:gd name="T65" fmla="*/ 438 h 944"/>
                                  <a:gd name="T66" fmla="*/ 1291 w 1291"/>
                                  <a:gd name="T67" fmla="*/ 350 h 944"/>
                                  <a:gd name="T68" fmla="*/ 1278 w 1291"/>
                                  <a:gd name="T69" fmla="*/ 274 h 944"/>
                                  <a:gd name="T70" fmla="*/ 1251 w 1291"/>
                                  <a:gd name="T71" fmla="*/ 209 h 944"/>
                                  <a:gd name="T72" fmla="*/ 1207 w 1291"/>
                                  <a:gd name="T73" fmla="*/ 146 h 944"/>
                                  <a:gd name="T74" fmla="*/ 1153 w 1291"/>
                                  <a:gd name="T75" fmla="*/ 96 h 944"/>
                                  <a:gd name="T76" fmla="*/ 1083 w 1291"/>
                                  <a:gd name="T77" fmla="*/ 55 h 944"/>
                                  <a:gd name="T78" fmla="*/ 1001 w 1291"/>
                                  <a:gd name="T79" fmla="*/ 23 h 944"/>
                                  <a:gd name="T80" fmla="*/ 909 w 1291"/>
                                  <a:gd name="T81" fmla="*/ 5 h 944"/>
                                  <a:gd name="T82" fmla="*/ 809 w 1291"/>
                                  <a:gd name="T83" fmla="*/ 0 h 944"/>
                                  <a:gd name="T84" fmla="*/ 697 w 1291"/>
                                  <a:gd name="T85" fmla="*/ 6 h 944"/>
                                  <a:gd name="T86" fmla="*/ 611 w 1291"/>
                                  <a:gd name="T87" fmla="*/ 21 h 944"/>
                                  <a:gd name="T88" fmla="*/ 522 w 1291"/>
                                  <a:gd name="T89" fmla="*/ 43 h 944"/>
                                  <a:gd name="T90" fmla="*/ 440 w 1291"/>
                                  <a:gd name="T91" fmla="*/ 71 h 944"/>
                                  <a:gd name="T92" fmla="*/ 357 w 1291"/>
                                  <a:gd name="T93" fmla="*/ 105 h 944"/>
                                  <a:gd name="T94" fmla="*/ 271 w 1291"/>
                                  <a:gd name="T95" fmla="*/ 151 h 944"/>
                                  <a:gd name="T96" fmla="*/ 195 w 1291"/>
                                  <a:gd name="T97" fmla="*/ 196 h 944"/>
                                  <a:gd name="T98" fmla="*/ 132 w 1291"/>
                                  <a:gd name="T99" fmla="*/ 242 h 944"/>
                                  <a:gd name="T100" fmla="*/ 59 w 1291"/>
                                  <a:gd name="T101" fmla="*/ 309 h 944"/>
                                  <a:gd name="T102" fmla="*/ 0 w 1291"/>
                                  <a:gd name="T103" fmla="*/ 368 h 944"/>
                                  <a:gd name="T104" fmla="*/ 69 w 1291"/>
                                  <a:gd name="T105" fmla="*/ 409 h 9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291" h="944">
                                    <a:moveTo>
                                      <a:pt x="69" y="409"/>
                                    </a:moveTo>
                                    <a:lnTo>
                                      <a:pt x="125" y="349"/>
                                    </a:lnTo>
                                    <a:lnTo>
                                      <a:pt x="179" y="303"/>
                                    </a:lnTo>
                                    <a:lnTo>
                                      <a:pt x="254" y="247"/>
                                    </a:lnTo>
                                    <a:lnTo>
                                      <a:pt x="325" y="203"/>
                                    </a:lnTo>
                                    <a:lnTo>
                                      <a:pt x="393" y="168"/>
                                    </a:lnTo>
                                    <a:lnTo>
                                      <a:pt x="472" y="136"/>
                                    </a:lnTo>
                                    <a:lnTo>
                                      <a:pt x="554" y="108"/>
                                    </a:lnTo>
                                    <a:lnTo>
                                      <a:pt x="633" y="88"/>
                                    </a:lnTo>
                                    <a:lnTo>
                                      <a:pt x="717" y="75"/>
                                    </a:lnTo>
                                    <a:lnTo>
                                      <a:pt x="811" y="69"/>
                                    </a:lnTo>
                                    <a:lnTo>
                                      <a:pt x="899" y="74"/>
                                    </a:lnTo>
                                    <a:lnTo>
                                      <a:pt x="974" y="90"/>
                                    </a:lnTo>
                                    <a:lnTo>
                                      <a:pt x="1039" y="113"/>
                                    </a:lnTo>
                                    <a:lnTo>
                                      <a:pt x="1094" y="147"/>
                                    </a:lnTo>
                                    <a:lnTo>
                                      <a:pt x="1141" y="190"/>
                                    </a:lnTo>
                                    <a:lnTo>
                                      <a:pt x="1172" y="236"/>
                                    </a:lnTo>
                                    <a:lnTo>
                                      <a:pt x="1197" y="297"/>
                                    </a:lnTo>
                                    <a:lnTo>
                                      <a:pt x="1208" y="360"/>
                                    </a:lnTo>
                                    <a:lnTo>
                                      <a:pt x="1206" y="426"/>
                                    </a:lnTo>
                                    <a:lnTo>
                                      <a:pt x="1191" y="508"/>
                                    </a:lnTo>
                                    <a:lnTo>
                                      <a:pt x="1163" y="586"/>
                                    </a:lnTo>
                                    <a:lnTo>
                                      <a:pt x="1121" y="669"/>
                                    </a:lnTo>
                                    <a:lnTo>
                                      <a:pt x="1063" y="760"/>
                                    </a:lnTo>
                                    <a:lnTo>
                                      <a:pt x="1010" y="830"/>
                                    </a:lnTo>
                                    <a:lnTo>
                                      <a:pt x="940" y="904"/>
                                    </a:lnTo>
                                    <a:lnTo>
                                      <a:pt x="1008" y="944"/>
                                    </a:lnTo>
                                    <a:lnTo>
                                      <a:pt x="1078" y="871"/>
                                    </a:lnTo>
                                    <a:lnTo>
                                      <a:pt x="1147" y="782"/>
                                    </a:lnTo>
                                    <a:lnTo>
                                      <a:pt x="1194" y="706"/>
                                    </a:lnTo>
                                    <a:lnTo>
                                      <a:pt x="1241" y="614"/>
                                    </a:lnTo>
                                    <a:lnTo>
                                      <a:pt x="1274" y="520"/>
                                    </a:lnTo>
                                    <a:lnTo>
                                      <a:pt x="1289" y="438"/>
                                    </a:lnTo>
                                    <a:lnTo>
                                      <a:pt x="1291" y="350"/>
                                    </a:lnTo>
                                    <a:lnTo>
                                      <a:pt x="1278" y="274"/>
                                    </a:lnTo>
                                    <a:lnTo>
                                      <a:pt x="1251" y="209"/>
                                    </a:lnTo>
                                    <a:lnTo>
                                      <a:pt x="1207" y="146"/>
                                    </a:lnTo>
                                    <a:lnTo>
                                      <a:pt x="1153" y="96"/>
                                    </a:lnTo>
                                    <a:lnTo>
                                      <a:pt x="1083" y="55"/>
                                    </a:lnTo>
                                    <a:lnTo>
                                      <a:pt x="1001" y="23"/>
                                    </a:lnTo>
                                    <a:lnTo>
                                      <a:pt x="909" y="5"/>
                                    </a:lnTo>
                                    <a:lnTo>
                                      <a:pt x="809" y="0"/>
                                    </a:lnTo>
                                    <a:lnTo>
                                      <a:pt x="697" y="6"/>
                                    </a:lnTo>
                                    <a:lnTo>
                                      <a:pt x="611" y="21"/>
                                    </a:lnTo>
                                    <a:lnTo>
                                      <a:pt x="522" y="43"/>
                                    </a:lnTo>
                                    <a:lnTo>
                                      <a:pt x="440" y="71"/>
                                    </a:lnTo>
                                    <a:lnTo>
                                      <a:pt x="357" y="105"/>
                                    </a:lnTo>
                                    <a:lnTo>
                                      <a:pt x="271" y="151"/>
                                    </a:lnTo>
                                    <a:lnTo>
                                      <a:pt x="195" y="196"/>
                                    </a:lnTo>
                                    <a:lnTo>
                                      <a:pt x="132" y="242"/>
                                    </a:lnTo>
                                    <a:lnTo>
                                      <a:pt x="59" y="309"/>
                                    </a:lnTo>
                                    <a:lnTo>
                                      <a:pt x="0" y="368"/>
                                    </a:lnTo>
                                    <a:lnTo>
                                      <a:pt x="69" y="409"/>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166"/>
                            <wps:cNvSpPr>
                              <a:spLocks noChangeAspect="1"/>
                            </wps:cNvSpPr>
                            <wps:spPr bwMode="auto">
                              <a:xfrm>
                                <a:off x="2978" y="3508"/>
                                <a:ext cx="282" cy="262"/>
                              </a:xfrm>
                              <a:custGeom>
                                <a:avLst/>
                                <a:gdLst>
                                  <a:gd name="T0" fmla="*/ 1361 w 1429"/>
                                  <a:gd name="T1" fmla="*/ 679 h 1079"/>
                                  <a:gd name="T2" fmla="*/ 1288 w 1429"/>
                                  <a:gd name="T3" fmla="*/ 744 h 1079"/>
                                  <a:gd name="T4" fmla="*/ 1211 w 1429"/>
                                  <a:gd name="T5" fmla="*/ 803 h 1079"/>
                                  <a:gd name="T6" fmla="*/ 1129 w 1429"/>
                                  <a:gd name="T7" fmla="*/ 855 h 1079"/>
                                  <a:gd name="T8" fmla="*/ 1034 w 1429"/>
                                  <a:gd name="T9" fmla="*/ 906 h 1079"/>
                                  <a:gd name="T10" fmla="*/ 942 w 1429"/>
                                  <a:gd name="T11" fmla="*/ 944 h 1079"/>
                                  <a:gd name="T12" fmla="*/ 850 w 1429"/>
                                  <a:gd name="T13" fmla="*/ 974 h 1079"/>
                                  <a:gd name="T14" fmla="*/ 756 w 1429"/>
                                  <a:gd name="T15" fmla="*/ 996 h 1079"/>
                                  <a:gd name="T16" fmla="*/ 655 w 1429"/>
                                  <a:gd name="T17" fmla="*/ 1007 h 1079"/>
                                  <a:gd name="T18" fmla="*/ 553 w 1429"/>
                                  <a:gd name="T19" fmla="*/ 1010 h 1079"/>
                                  <a:gd name="T20" fmla="*/ 457 w 1429"/>
                                  <a:gd name="T21" fmla="*/ 999 h 1079"/>
                                  <a:gd name="T22" fmla="*/ 367 w 1429"/>
                                  <a:gd name="T23" fmla="*/ 977 h 1079"/>
                                  <a:gd name="T24" fmla="*/ 291 w 1429"/>
                                  <a:gd name="T25" fmla="*/ 946 h 1079"/>
                                  <a:gd name="T26" fmla="*/ 230 w 1429"/>
                                  <a:gd name="T27" fmla="*/ 908 h 1079"/>
                                  <a:gd name="T28" fmla="*/ 172 w 1429"/>
                                  <a:gd name="T29" fmla="*/ 854 h 1079"/>
                                  <a:gd name="T30" fmla="*/ 132 w 1429"/>
                                  <a:gd name="T31" fmla="*/ 798 h 1079"/>
                                  <a:gd name="T32" fmla="*/ 103 w 1429"/>
                                  <a:gd name="T33" fmla="*/ 734 h 1079"/>
                                  <a:gd name="T34" fmla="*/ 87 w 1429"/>
                                  <a:gd name="T35" fmla="*/ 656 h 1079"/>
                                  <a:gd name="T36" fmla="*/ 83 w 1429"/>
                                  <a:gd name="T37" fmla="*/ 579 h 1079"/>
                                  <a:gd name="T38" fmla="*/ 96 w 1429"/>
                                  <a:gd name="T39" fmla="*/ 498 h 1079"/>
                                  <a:gd name="T40" fmla="*/ 125 w 1429"/>
                                  <a:gd name="T41" fmla="*/ 393 h 1079"/>
                                  <a:gd name="T42" fmla="*/ 166 w 1429"/>
                                  <a:gd name="T43" fmla="*/ 307 h 1079"/>
                                  <a:gd name="T44" fmla="*/ 224 w 1429"/>
                                  <a:gd name="T45" fmla="*/ 212 h 1079"/>
                                  <a:gd name="T46" fmla="*/ 291 w 1429"/>
                                  <a:gd name="T47" fmla="*/ 126 h 1079"/>
                                  <a:gd name="T48" fmla="*/ 371 w 1429"/>
                                  <a:gd name="T49" fmla="*/ 40 h 1079"/>
                                  <a:gd name="T50" fmla="*/ 305 w 1429"/>
                                  <a:gd name="T51" fmla="*/ 0 h 1079"/>
                                  <a:gd name="T52" fmla="*/ 223 w 1429"/>
                                  <a:gd name="T53" fmla="*/ 86 h 1079"/>
                                  <a:gd name="T54" fmla="*/ 148 w 1429"/>
                                  <a:gd name="T55" fmla="*/ 182 h 1079"/>
                                  <a:gd name="T56" fmla="*/ 90 w 1429"/>
                                  <a:gd name="T57" fmla="*/ 275 h 1079"/>
                                  <a:gd name="T58" fmla="*/ 41 w 1429"/>
                                  <a:gd name="T59" fmla="*/ 383 h 1079"/>
                                  <a:gd name="T60" fmla="*/ 13 w 1429"/>
                                  <a:gd name="T61" fmla="*/ 473 h 1079"/>
                                  <a:gd name="T62" fmla="*/ 0 w 1429"/>
                                  <a:gd name="T63" fmla="*/ 575 h 1079"/>
                                  <a:gd name="T64" fmla="*/ 3 w 1429"/>
                                  <a:gd name="T65" fmla="*/ 670 h 1079"/>
                                  <a:gd name="T66" fmla="*/ 22 w 1429"/>
                                  <a:gd name="T67" fmla="*/ 750 h 1079"/>
                                  <a:gd name="T68" fmla="*/ 56 w 1429"/>
                                  <a:gd name="T69" fmla="*/ 829 h 1079"/>
                                  <a:gd name="T70" fmla="*/ 109 w 1429"/>
                                  <a:gd name="T71" fmla="*/ 901 h 1079"/>
                                  <a:gd name="T72" fmla="*/ 169 w 1429"/>
                                  <a:gd name="T73" fmla="*/ 956 h 1079"/>
                                  <a:gd name="T74" fmla="*/ 250 w 1429"/>
                                  <a:gd name="T75" fmla="*/ 1007 h 1079"/>
                                  <a:gd name="T76" fmla="*/ 338 w 1429"/>
                                  <a:gd name="T77" fmla="*/ 1043 h 1079"/>
                                  <a:gd name="T78" fmla="*/ 437 w 1429"/>
                                  <a:gd name="T79" fmla="*/ 1068 h 1079"/>
                                  <a:gd name="T80" fmla="*/ 546 w 1429"/>
                                  <a:gd name="T81" fmla="*/ 1079 h 1079"/>
                                  <a:gd name="T82" fmla="*/ 670 w 1429"/>
                                  <a:gd name="T83" fmla="*/ 1076 h 1079"/>
                                  <a:gd name="T84" fmla="*/ 770 w 1429"/>
                                  <a:gd name="T85" fmla="*/ 1063 h 1079"/>
                                  <a:gd name="T86" fmla="*/ 877 w 1429"/>
                                  <a:gd name="T87" fmla="*/ 1039 h 1079"/>
                                  <a:gd name="T88" fmla="*/ 981 w 1429"/>
                                  <a:gd name="T89" fmla="*/ 1007 h 1079"/>
                                  <a:gd name="T90" fmla="*/ 1080 w 1429"/>
                                  <a:gd name="T91" fmla="*/ 964 h 1079"/>
                                  <a:gd name="T92" fmla="*/ 1166 w 1429"/>
                                  <a:gd name="T93" fmla="*/ 918 h 1079"/>
                                  <a:gd name="T94" fmla="*/ 1260 w 1429"/>
                                  <a:gd name="T95" fmla="*/ 858 h 1079"/>
                                  <a:gd name="T96" fmla="*/ 1350 w 1429"/>
                                  <a:gd name="T97" fmla="*/ 792 h 1079"/>
                                  <a:gd name="T98" fmla="*/ 1429 w 1429"/>
                                  <a:gd name="T99" fmla="*/ 719 h 1079"/>
                                  <a:gd name="T100" fmla="*/ 1361 w 1429"/>
                                  <a:gd name="T101" fmla="*/ 679 h 10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429" h="1079">
                                    <a:moveTo>
                                      <a:pt x="1361" y="679"/>
                                    </a:moveTo>
                                    <a:lnTo>
                                      <a:pt x="1288" y="744"/>
                                    </a:lnTo>
                                    <a:lnTo>
                                      <a:pt x="1211" y="803"/>
                                    </a:lnTo>
                                    <a:lnTo>
                                      <a:pt x="1129" y="855"/>
                                    </a:lnTo>
                                    <a:lnTo>
                                      <a:pt x="1034" y="906"/>
                                    </a:lnTo>
                                    <a:lnTo>
                                      <a:pt x="942" y="944"/>
                                    </a:lnTo>
                                    <a:lnTo>
                                      <a:pt x="850" y="974"/>
                                    </a:lnTo>
                                    <a:lnTo>
                                      <a:pt x="756" y="996"/>
                                    </a:lnTo>
                                    <a:lnTo>
                                      <a:pt x="655" y="1007"/>
                                    </a:lnTo>
                                    <a:lnTo>
                                      <a:pt x="553" y="1010"/>
                                    </a:lnTo>
                                    <a:lnTo>
                                      <a:pt x="457" y="999"/>
                                    </a:lnTo>
                                    <a:lnTo>
                                      <a:pt x="367" y="977"/>
                                    </a:lnTo>
                                    <a:lnTo>
                                      <a:pt x="291" y="946"/>
                                    </a:lnTo>
                                    <a:lnTo>
                                      <a:pt x="230" y="908"/>
                                    </a:lnTo>
                                    <a:lnTo>
                                      <a:pt x="172" y="854"/>
                                    </a:lnTo>
                                    <a:lnTo>
                                      <a:pt x="132" y="798"/>
                                    </a:lnTo>
                                    <a:lnTo>
                                      <a:pt x="103" y="734"/>
                                    </a:lnTo>
                                    <a:lnTo>
                                      <a:pt x="87" y="656"/>
                                    </a:lnTo>
                                    <a:lnTo>
                                      <a:pt x="83" y="579"/>
                                    </a:lnTo>
                                    <a:lnTo>
                                      <a:pt x="96" y="498"/>
                                    </a:lnTo>
                                    <a:lnTo>
                                      <a:pt x="125" y="393"/>
                                    </a:lnTo>
                                    <a:lnTo>
                                      <a:pt x="166" y="307"/>
                                    </a:lnTo>
                                    <a:lnTo>
                                      <a:pt x="224" y="212"/>
                                    </a:lnTo>
                                    <a:lnTo>
                                      <a:pt x="291" y="126"/>
                                    </a:lnTo>
                                    <a:lnTo>
                                      <a:pt x="371" y="40"/>
                                    </a:lnTo>
                                    <a:lnTo>
                                      <a:pt x="305" y="0"/>
                                    </a:lnTo>
                                    <a:lnTo>
                                      <a:pt x="223" y="86"/>
                                    </a:lnTo>
                                    <a:lnTo>
                                      <a:pt x="148" y="182"/>
                                    </a:lnTo>
                                    <a:lnTo>
                                      <a:pt x="90" y="275"/>
                                    </a:lnTo>
                                    <a:lnTo>
                                      <a:pt x="41" y="383"/>
                                    </a:lnTo>
                                    <a:lnTo>
                                      <a:pt x="13" y="473"/>
                                    </a:lnTo>
                                    <a:lnTo>
                                      <a:pt x="0" y="575"/>
                                    </a:lnTo>
                                    <a:lnTo>
                                      <a:pt x="3" y="670"/>
                                    </a:lnTo>
                                    <a:lnTo>
                                      <a:pt x="22" y="750"/>
                                    </a:lnTo>
                                    <a:lnTo>
                                      <a:pt x="56" y="829"/>
                                    </a:lnTo>
                                    <a:lnTo>
                                      <a:pt x="109" y="901"/>
                                    </a:lnTo>
                                    <a:lnTo>
                                      <a:pt x="169" y="956"/>
                                    </a:lnTo>
                                    <a:lnTo>
                                      <a:pt x="250" y="1007"/>
                                    </a:lnTo>
                                    <a:lnTo>
                                      <a:pt x="338" y="1043"/>
                                    </a:lnTo>
                                    <a:lnTo>
                                      <a:pt x="437" y="1068"/>
                                    </a:lnTo>
                                    <a:lnTo>
                                      <a:pt x="546" y="1079"/>
                                    </a:lnTo>
                                    <a:lnTo>
                                      <a:pt x="670" y="1076"/>
                                    </a:lnTo>
                                    <a:lnTo>
                                      <a:pt x="770" y="1063"/>
                                    </a:lnTo>
                                    <a:lnTo>
                                      <a:pt x="877" y="1039"/>
                                    </a:lnTo>
                                    <a:lnTo>
                                      <a:pt x="981" y="1007"/>
                                    </a:lnTo>
                                    <a:lnTo>
                                      <a:pt x="1080" y="964"/>
                                    </a:lnTo>
                                    <a:lnTo>
                                      <a:pt x="1166" y="918"/>
                                    </a:lnTo>
                                    <a:lnTo>
                                      <a:pt x="1260" y="858"/>
                                    </a:lnTo>
                                    <a:lnTo>
                                      <a:pt x="1350" y="792"/>
                                    </a:lnTo>
                                    <a:lnTo>
                                      <a:pt x="1429" y="719"/>
                                    </a:lnTo>
                                    <a:lnTo>
                                      <a:pt x="1361" y="679"/>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167"/>
                            <wps:cNvSpPr>
                              <a:spLocks noChangeAspect="1"/>
                            </wps:cNvSpPr>
                            <wps:spPr bwMode="auto">
                              <a:xfrm>
                                <a:off x="3039" y="3406"/>
                                <a:ext cx="325" cy="296"/>
                              </a:xfrm>
                              <a:custGeom>
                                <a:avLst/>
                                <a:gdLst>
                                  <a:gd name="T0" fmla="*/ 66 w 1650"/>
                                  <a:gd name="T1" fmla="*/ 465 h 1225"/>
                                  <a:gd name="T2" fmla="*/ 152 w 1650"/>
                                  <a:gd name="T3" fmla="*/ 389 h 1225"/>
                                  <a:gd name="T4" fmla="*/ 245 w 1650"/>
                                  <a:gd name="T5" fmla="*/ 318 h 1225"/>
                                  <a:gd name="T6" fmla="*/ 351 w 1650"/>
                                  <a:gd name="T7" fmla="*/ 252 h 1225"/>
                                  <a:gd name="T8" fmla="*/ 453 w 1650"/>
                                  <a:gd name="T9" fmla="*/ 198 h 1225"/>
                                  <a:gd name="T10" fmla="*/ 569 w 1650"/>
                                  <a:gd name="T11" fmla="*/ 149 h 1225"/>
                                  <a:gd name="T12" fmla="*/ 680 w 1650"/>
                                  <a:gd name="T13" fmla="*/ 112 h 1225"/>
                                  <a:gd name="T14" fmla="*/ 791 w 1650"/>
                                  <a:gd name="T15" fmla="*/ 86 h 1225"/>
                                  <a:gd name="T16" fmla="*/ 907 w 1650"/>
                                  <a:gd name="T17" fmla="*/ 70 h 1225"/>
                                  <a:gd name="T18" fmla="*/ 1026 w 1650"/>
                                  <a:gd name="T19" fmla="*/ 68 h 1225"/>
                                  <a:gd name="T20" fmla="*/ 1140 w 1650"/>
                                  <a:gd name="T21" fmla="*/ 82 h 1225"/>
                                  <a:gd name="T22" fmla="*/ 1238 w 1650"/>
                                  <a:gd name="T23" fmla="*/ 105 h 1225"/>
                                  <a:gd name="T24" fmla="*/ 1328 w 1650"/>
                                  <a:gd name="T25" fmla="*/ 142 h 1225"/>
                                  <a:gd name="T26" fmla="*/ 1399 w 1650"/>
                                  <a:gd name="T27" fmla="*/ 187 h 1225"/>
                                  <a:gd name="T28" fmla="*/ 1464 w 1650"/>
                                  <a:gd name="T29" fmla="*/ 248 h 1225"/>
                                  <a:gd name="T30" fmla="*/ 1511 w 1650"/>
                                  <a:gd name="T31" fmla="*/ 314 h 1225"/>
                                  <a:gd name="T32" fmla="*/ 1544 w 1650"/>
                                  <a:gd name="T33" fmla="*/ 387 h 1225"/>
                                  <a:gd name="T34" fmla="*/ 1564 w 1650"/>
                                  <a:gd name="T35" fmla="*/ 475 h 1225"/>
                                  <a:gd name="T36" fmla="*/ 1567 w 1650"/>
                                  <a:gd name="T37" fmla="*/ 564 h 1225"/>
                                  <a:gd name="T38" fmla="*/ 1552 w 1650"/>
                                  <a:gd name="T39" fmla="*/ 668 h 1225"/>
                                  <a:gd name="T40" fmla="*/ 1520 w 1650"/>
                                  <a:gd name="T41" fmla="*/ 771 h 1225"/>
                                  <a:gd name="T42" fmla="*/ 1471 w 1650"/>
                                  <a:gd name="T43" fmla="*/ 878 h 1225"/>
                                  <a:gd name="T44" fmla="*/ 1405 w 1650"/>
                                  <a:gd name="T45" fmla="*/ 986 h 1225"/>
                                  <a:gd name="T46" fmla="*/ 1329 w 1650"/>
                                  <a:gd name="T47" fmla="*/ 1086 h 1225"/>
                                  <a:gd name="T48" fmla="*/ 1238 w 1650"/>
                                  <a:gd name="T49" fmla="*/ 1183 h 1225"/>
                                  <a:gd name="T50" fmla="*/ 1304 w 1650"/>
                                  <a:gd name="T51" fmla="*/ 1225 h 1225"/>
                                  <a:gd name="T52" fmla="*/ 1397 w 1650"/>
                                  <a:gd name="T53" fmla="*/ 1126 h 1225"/>
                                  <a:gd name="T54" fmla="*/ 1481 w 1650"/>
                                  <a:gd name="T55" fmla="*/ 1017 h 1225"/>
                                  <a:gd name="T56" fmla="*/ 1547 w 1650"/>
                                  <a:gd name="T57" fmla="*/ 911 h 1225"/>
                                  <a:gd name="T58" fmla="*/ 1601 w 1650"/>
                                  <a:gd name="T59" fmla="*/ 793 h 1225"/>
                                  <a:gd name="T60" fmla="*/ 1635 w 1650"/>
                                  <a:gd name="T61" fmla="*/ 676 h 1225"/>
                                  <a:gd name="T62" fmla="*/ 1650 w 1650"/>
                                  <a:gd name="T63" fmla="*/ 570 h 1225"/>
                                  <a:gd name="T64" fmla="*/ 1647 w 1650"/>
                                  <a:gd name="T65" fmla="*/ 463 h 1225"/>
                                  <a:gd name="T66" fmla="*/ 1625 w 1650"/>
                                  <a:gd name="T67" fmla="*/ 371 h 1225"/>
                                  <a:gd name="T68" fmla="*/ 1585 w 1650"/>
                                  <a:gd name="T69" fmla="*/ 280 h 1225"/>
                                  <a:gd name="T70" fmla="*/ 1530 w 1650"/>
                                  <a:gd name="T71" fmla="*/ 203 h 1225"/>
                                  <a:gd name="T72" fmla="*/ 1460 w 1650"/>
                                  <a:gd name="T73" fmla="*/ 138 h 1225"/>
                                  <a:gd name="T74" fmla="*/ 1369 w 1650"/>
                                  <a:gd name="T75" fmla="*/ 82 h 1225"/>
                                  <a:gd name="T76" fmla="*/ 1270 w 1650"/>
                                  <a:gd name="T77" fmla="*/ 40 h 1225"/>
                                  <a:gd name="T78" fmla="*/ 1155 w 1650"/>
                                  <a:gd name="T79" fmla="*/ 13 h 1225"/>
                                  <a:gd name="T80" fmla="*/ 1034 w 1650"/>
                                  <a:gd name="T81" fmla="*/ 0 h 1225"/>
                                  <a:gd name="T82" fmla="*/ 895 w 1650"/>
                                  <a:gd name="T83" fmla="*/ 2 h 1225"/>
                                  <a:gd name="T84" fmla="*/ 774 w 1650"/>
                                  <a:gd name="T85" fmla="*/ 19 h 1225"/>
                                  <a:gd name="T86" fmla="*/ 653 w 1650"/>
                                  <a:gd name="T87" fmla="*/ 47 h 1225"/>
                                  <a:gd name="T88" fmla="*/ 530 w 1650"/>
                                  <a:gd name="T89" fmla="*/ 87 h 1225"/>
                                  <a:gd name="T90" fmla="*/ 416 w 1650"/>
                                  <a:gd name="T91" fmla="*/ 135 h 1225"/>
                                  <a:gd name="T92" fmla="*/ 300 w 1650"/>
                                  <a:gd name="T93" fmla="*/ 197 h 1225"/>
                                  <a:gd name="T94" fmla="*/ 196 w 1650"/>
                                  <a:gd name="T95" fmla="*/ 264 h 1225"/>
                                  <a:gd name="T96" fmla="*/ 93 w 1650"/>
                                  <a:gd name="T97" fmla="*/ 341 h 1225"/>
                                  <a:gd name="T98" fmla="*/ 0 w 1650"/>
                                  <a:gd name="T99" fmla="*/ 425 h 1225"/>
                                  <a:gd name="T100" fmla="*/ 66 w 1650"/>
                                  <a:gd name="T101" fmla="*/ 465 h 1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650" h="1225">
                                    <a:moveTo>
                                      <a:pt x="66" y="465"/>
                                    </a:moveTo>
                                    <a:lnTo>
                                      <a:pt x="152" y="389"/>
                                    </a:lnTo>
                                    <a:lnTo>
                                      <a:pt x="245" y="318"/>
                                    </a:lnTo>
                                    <a:lnTo>
                                      <a:pt x="351" y="252"/>
                                    </a:lnTo>
                                    <a:lnTo>
                                      <a:pt x="453" y="198"/>
                                    </a:lnTo>
                                    <a:lnTo>
                                      <a:pt x="569" y="149"/>
                                    </a:lnTo>
                                    <a:lnTo>
                                      <a:pt x="680" y="112"/>
                                    </a:lnTo>
                                    <a:lnTo>
                                      <a:pt x="791" y="86"/>
                                    </a:lnTo>
                                    <a:lnTo>
                                      <a:pt x="907" y="70"/>
                                    </a:lnTo>
                                    <a:lnTo>
                                      <a:pt x="1026" y="68"/>
                                    </a:lnTo>
                                    <a:lnTo>
                                      <a:pt x="1140" y="82"/>
                                    </a:lnTo>
                                    <a:lnTo>
                                      <a:pt x="1238" y="105"/>
                                    </a:lnTo>
                                    <a:lnTo>
                                      <a:pt x="1328" y="142"/>
                                    </a:lnTo>
                                    <a:lnTo>
                                      <a:pt x="1399" y="187"/>
                                    </a:lnTo>
                                    <a:lnTo>
                                      <a:pt x="1464" y="248"/>
                                    </a:lnTo>
                                    <a:lnTo>
                                      <a:pt x="1511" y="314"/>
                                    </a:lnTo>
                                    <a:lnTo>
                                      <a:pt x="1544" y="387"/>
                                    </a:lnTo>
                                    <a:lnTo>
                                      <a:pt x="1564" y="475"/>
                                    </a:lnTo>
                                    <a:lnTo>
                                      <a:pt x="1567" y="564"/>
                                    </a:lnTo>
                                    <a:lnTo>
                                      <a:pt x="1552" y="668"/>
                                    </a:lnTo>
                                    <a:lnTo>
                                      <a:pt x="1520" y="771"/>
                                    </a:lnTo>
                                    <a:lnTo>
                                      <a:pt x="1471" y="878"/>
                                    </a:lnTo>
                                    <a:lnTo>
                                      <a:pt x="1405" y="986"/>
                                    </a:lnTo>
                                    <a:lnTo>
                                      <a:pt x="1329" y="1086"/>
                                    </a:lnTo>
                                    <a:lnTo>
                                      <a:pt x="1238" y="1183"/>
                                    </a:lnTo>
                                    <a:lnTo>
                                      <a:pt x="1304" y="1225"/>
                                    </a:lnTo>
                                    <a:lnTo>
                                      <a:pt x="1397" y="1126"/>
                                    </a:lnTo>
                                    <a:lnTo>
                                      <a:pt x="1481" y="1017"/>
                                    </a:lnTo>
                                    <a:lnTo>
                                      <a:pt x="1547" y="911"/>
                                    </a:lnTo>
                                    <a:lnTo>
                                      <a:pt x="1601" y="793"/>
                                    </a:lnTo>
                                    <a:lnTo>
                                      <a:pt x="1635" y="676"/>
                                    </a:lnTo>
                                    <a:lnTo>
                                      <a:pt x="1650" y="570"/>
                                    </a:lnTo>
                                    <a:lnTo>
                                      <a:pt x="1647" y="463"/>
                                    </a:lnTo>
                                    <a:lnTo>
                                      <a:pt x="1625" y="371"/>
                                    </a:lnTo>
                                    <a:lnTo>
                                      <a:pt x="1585" y="280"/>
                                    </a:lnTo>
                                    <a:lnTo>
                                      <a:pt x="1530" y="203"/>
                                    </a:lnTo>
                                    <a:lnTo>
                                      <a:pt x="1460" y="138"/>
                                    </a:lnTo>
                                    <a:lnTo>
                                      <a:pt x="1369" y="82"/>
                                    </a:lnTo>
                                    <a:lnTo>
                                      <a:pt x="1270" y="40"/>
                                    </a:lnTo>
                                    <a:lnTo>
                                      <a:pt x="1155" y="13"/>
                                    </a:lnTo>
                                    <a:lnTo>
                                      <a:pt x="1034" y="0"/>
                                    </a:lnTo>
                                    <a:lnTo>
                                      <a:pt x="895" y="2"/>
                                    </a:lnTo>
                                    <a:lnTo>
                                      <a:pt x="774" y="19"/>
                                    </a:lnTo>
                                    <a:lnTo>
                                      <a:pt x="653" y="47"/>
                                    </a:lnTo>
                                    <a:lnTo>
                                      <a:pt x="530" y="87"/>
                                    </a:lnTo>
                                    <a:lnTo>
                                      <a:pt x="416" y="135"/>
                                    </a:lnTo>
                                    <a:lnTo>
                                      <a:pt x="300" y="197"/>
                                    </a:lnTo>
                                    <a:lnTo>
                                      <a:pt x="196" y="264"/>
                                    </a:lnTo>
                                    <a:lnTo>
                                      <a:pt x="93" y="341"/>
                                    </a:lnTo>
                                    <a:lnTo>
                                      <a:pt x="0" y="425"/>
                                    </a:lnTo>
                                    <a:lnTo>
                                      <a:pt x="66" y="465"/>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168"/>
                            <wps:cNvSpPr>
                              <a:spLocks noChangeAspect="1"/>
                            </wps:cNvSpPr>
                            <wps:spPr bwMode="auto">
                              <a:xfrm>
                                <a:off x="3071" y="3692"/>
                                <a:ext cx="225" cy="129"/>
                              </a:xfrm>
                              <a:custGeom>
                                <a:avLst/>
                                <a:gdLst>
                                  <a:gd name="T0" fmla="*/ 1077 w 1143"/>
                                  <a:gd name="T1" fmla="*/ 0 h 530"/>
                                  <a:gd name="T2" fmla="*/ 978 w 1143"/>
                                  <a:gd name="T3" fmla="*/ 88 h 530"/>
                                  <a:gd name="T4" fmla="*/ 871 w 1143"/>
                                  <a:gd name="T5" fmla="*/ 169 h 530"/>
                                  <a:gd name="T6" fmla="*/ 756 w 1143"/>
                                  <a:gd name="T7" fmla="*/ 241 h 530"/>
                                  <a:gd name="T8" fmla="*/ 631 w 1143"/>
                                  <a:gd name="T9" fmla="*/ 308 h 530"/>
                                  <a:gd name="T10" fmla="*/ 500 w 1143"/>
                                  <a:gd name="T11" fmla="*/ 364 h 530"/>
                                  <a:gd name="T12" fmla="*/ 372 w 1143"/>
                                  <a:gd name="T13" fmla="*/ 407 h 530"/>
                                  <a:gd name="T14" fmla="*/ 245 w 1143"/>
                                  <a:gd name="T15" fmla="*/ 437 h 530"/>
                                  <a:gd name="T16" fmla="*/ 107 w 1143"/>
                                  <a:gd name="T17" fmla="*/ 454 h 530"/>
                                  <a:gd name="T18" fmla="*/ 69 w 1143"/>
                                  <a:gd name="T19" fmla="*/ 458 h 530"/>
                                  <a:gd name="T20" fmla="*/ 48 w 1143"/>
                                  <a:gd name="T21" fmla="*/ 459 h 530"/>
                                  <a:gd name="T22" fmla="*/ 25 w 1143"/>
                                  <a:gd name="T23" fmla="*/ 460 h 530"/>
                                  <a:gd name="T24" fmla="*/ 0 w 1143"/>
                                  <a:gd name="T25" fmla="*/ 461 h 530"/>
                                  <a:gd name="T26" fmla="*/ 2 w 1143"/>
                                  <a:gd name="T27" fmla="*/ 496 h 530"/>
                                  <a:gd name="T28" fmla="*/ 3 w 1143"/>
                                  <a:gd name="T29" fmla="*/ 530 h 530"/>
                                  <a:gd name="T30" fmla="*/ 27 w 1143"/>
                                  <a:gd name="T31" fmla="*/ 529 h 530"/>
                                  <a:gd name="T32" fmla="*/ 51 w 1143"/>
                                  <a:gd name="T33" fmla="*/ 528 h 530"/>
                                  <a:gd name="T34" fmla="*/ 79 w 1143"/>
                                  <a:gd name="T35" fmla="*/ 527 h 530"/>
                                  <a:gd name="T36" fmla="*/ 129 w 1143"/>
                                  <a:gd name="T37" fmla="*/ 523 h 530"/>
                                  <a:gd name="T38" fmla="*/ 263 w 1143"/>
                                  <a:gd name="T39" fmla="*/ 504 h 530"/>
                                  <a:gd name="T40" fmla="*/ 406 w 1143"/>
                                  <a:gd name="T41" fmla="*/ 472 h 530"/>
                                  <a:gd name="T42" fmla="*/ 542 w 1143"/>
                                  <a:gd name="T43" fmla="*/ 425 h 530"/>
                                  <a:gd name="T44" fmla="*/ 671 w 1143"/>
                                  <a:gd name="T45" fmla="*/ 370 h 530"/>
                                  <a:gd name="T46" fmla="*/ 795 w 1143"/>
                                  <a:gd name="T47" fmla="*/ 304 h 530"/>
                                  <a:gd name="T48" fmla="*/ 920 w 1143"/>
                                  <a:gd name="T49" fmla="*/ 224 h 530"/>
                                  <a:gd name="T50" fmla="*/ 1037 w 1143"/>
                                  <a:gd name="T51" fmla="*/ 137 h 530"/>
                                  <a:gd name="T52" fmla="*/ 1143 w 1143"/>
                                  <a:gd name="T53" fmla="*/ 42 h 530"/>
                                  <a:gd name="T54" fmla="*/ 1077 w 1143"/>
                                  <a:gd name="T55" fmla="*/ 0 h 5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143" h="530">
                                    <a:moveTo>
                                      <a:pt x="1077" y="0"/>
                                    </a:moveTo>
                                    <a:lnTo>
                                      <a:pt x="978" y="88"/>
                                    </a:lnTo>
                                    <a:lnTo>
                                      <a:pt x="871" y="169"/>
                                    </a:lnTo>
                                    <a:lnTo>
                                      <a:pt x="756" y="241"/>
                                    </a:lnTo>
                                    <a:lnTo>
                                      <a:pt x="631" y="308"/>
                                    </a:lnTo>
                                    <a:lnTo>
                                      <a:pt x="500" y="364"/>
                                    </a:lnTo>
                                    <a:lnTo>
                                      <a:pt x="372" y="407"/>
                                    </a:lnTo>
                                    <a:lnTo>
                                      <a:pt x="245" y="437"/>
                                    </a:lnTo>
                                    <a:lnTo>
                                      <a:pt x="107" y="454"/>
                                    </a:lnTo>
                                    <a:lnTo>
                                      <a:pt x="69" y="458"/>
                                    </a:lnTo>
                                    <a:lnTo>
                                      <a:pt x="48" y="459"/>
                                    </a:lnTo>
                                    <a:lnTo>
                                      <a:pt x="25" y="460"/>
                                    </a:lnTo>
                                    <a:lnTo>
                                      <a:pt x="0" y="461"/>
                                    </a:lnTo>
                                    <a:lnTo>
                                      <a:pt x="2" y="496"/>
                                    </a:lnTo>
                                    <a:lnTo>
                                      <a:pt x="3" y="530"/>
                                    </a:lnTo>
                                    <a:lnTo>
                                      <a:pt x="27" y="529"/>
                                    </a:lnTo>
                                    <a:lnTo>
                                      <a:pt x="51" y="528"/>
                                    </a:lnTo>
                                    <a:lnTo>
                                      <a:pt x="79" y="527"/>
                                    </a:lnTo>
                                    <a:lnTo>
                                      <a:pt x="129" y="523"/>
                                    </a:lnTo>
                                    <a:lnTo>
                                      <a:pt x="263" y="504"/>
                                    </a:lnTo>
                                    <a:lnTo>
                                      <a:pt x="406" y="472"/>
                                    </a:lnTo>
                                    <a:lnTo>
                                      <a:pt x="542" y="425"/>
                                    </a:lnTo>
                                    <a:lnTo>
                                      <a:pt x="671" y="370"/>
                                    </a:lnTo>
                                    <a:lnTo>
                                      <a:pt x="795" y="304"/>
                                    </a:lnTo>
                                    <a:lnTo>
                                      <a:pt x="920" y="224"/>
                                    </a:lnTo>
                                    <a:lnTo>
                                      <a:pt x="1037" y="137"/>
                                    </a:lnTo>
                                    <a:lnTo>
                                      <a:pt x="1143" y="42"/>
                                    </a:lnTo>
                                    <a:lnTo>
                                      <a:pt x="1077"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169"/>
                            <wps:cNvSpPr>
                              <a:spLocks noChangeAspect="1"/>
                            </wps:cNvSpPr>
                            <wps:spPr bwMode="auto">
                              <a:xfrm>
                                <a:off x="3056" y="3805"/>
                                <a:ext cx="15" cy="16"/>
                              </a:xfrm>
                              <a:custGeom>
                                <a:avLst/>
                                <a:gdLst>
                                  <a:gd name="T0" fmla="*/ 74 w 75"/>
                                  <a:gd name="T1" fmla="*/ 36 h 71"/>
                                  <a:gd name="T2" fmla="*/ 74 w 75"/>
                                  <a:gd name="T3" fmla="*/ 0 h 71"/>
                                  <a:gd name="T4" fmla="*/ 0 w 75"/>
                                  <a:gd name="T5" fmla="*/ 0 h 71"/>
                                  <a:gd name="T6" fmla="*/ 0 w 75"/>
                                  <a:gd name="T7" fmla="*/ 36 h 71"/>
                                  <a:gd name="T8" fmla="*/ 0 w 75"/>
                                  <a:gd name="T9" fmla="*/ 71 h 71"/>
                                  <a:gd name="T10" fmla="*/ 50 w 75"/>
                                  <a:gd name="T11" fmla="*/ 71 h 71"/>
                                  <a:gd name="T12" fmla="*/ 75 w 75"/>
                                  <a:gd name="T13" fmla="*/ 70 h 71"/>
                                  <a:gd name="T14" fmla="*/ 74 w 75"/>
                                  <a:gd name="T15" fmla="*/ 36 h 7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5" h="71">
                                    <a:moveTo>
                                      <a:pt x="74" y="36"/>
                                    </a:moveTo>
                                    <a:lnTo>
                                      <a:pt x="74" y="0"/>
                                    </a:lnTo>
                                    <a:lnTo>
                                      <a:pt x="0" y="0"/>
                                    </a:lnTo>
                                    <a:lnTo>
                                      <a:pt x="0" y="36"/>
                                    </a:lnTo>
                                    <a:lnTo>
                                      <a:pt x="0" y="71"/>
                                    </a:lnTo>
                                    <a:lnTo>
                                      <a:pt x="50" y="71"/>
                                    </a:lnTo>
                                    <a:lnTo>
                                      <a:pt x="75" y="70"/>
                                    </a:lnTo>
                                    <a:lnTo>
                                      <a:pt x="74" y="36"/>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170"/>
                            <wps:cNvSpPr>
                              <a:spLocks noChangeAspect="1"/>
                            </wps:cNvSpPr>
                            <wps:spPr bwMode="auto">
                              <a:xfrm>
                                <a:off x="3037" y="3803"/>
                                <a:ext cx="24" cy="18"/>
                              </a:xfrm>
                              <a:custGeom>
                                <a:avLst/>
                                <a:gdLst>
                                  <a:gd name="T0" fmla="*/ 102 w 125"/>
                                  <a:gd name="T1" fmla="*/ 42 h 77"/>
                                  <a:gd name="T2" fmla="*/ 103 w 125"/>
                                  <a:gd name="T3" fmla="*/ 7 h 77"/>
                                  <a:gd name="T4" fmla="*/ 58 w 125"/>
                                  <a:gd name="T5" fmla="*/ 5 h 77"/>
                                  <a:gd name="T6" fmla="*/ 41 w 125"/>
                                  <a:gd name="T7" fmla="*/ 3 h 77"/>
                                  <a:gd name="T8" fmla="*/ 13 w 125"/>
                                  <a:gd name="T9" fmla="*/ 0 h 77"/>
                                  <a:gd name="T10" fmla="*/ 0 w 125"/>
                                  <a:gd name="T11" fmla="*/ 69 h 77"/>
                                  <a:gd name="T12" fmla="*/ 19 w 125"/>
                                  <a:gd name="T13" fmla="*/ 72 h 77"/>
                                  <a:gd name="T14" fmla="*/ 48 w 125"/>
                                  <a:gd name="T15" fmla="*/ 74 h 77"/>
                                  <a:gd name="T16" fmla="*/ 125 w 125"/>
                                  <a:gd name="T17" fmla="*/ 77 h 77"/>
                                  <a:gd name="T18" fmla="*/ 102 w 125"/>
                                  <a:gd name="T19" fmla="*/ 77 h 77"/>
                                  <a:gd name="T20" fmla="*/ 102 w 125"/>
                                  <a:gd name="T21" fmla="*/ 42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25" h="77">
                                    <a:moveTo>
                                      <a:pt x="102" y="42"/>
                                    </a:moveTo>
                                    <a:lnTo>
                                      <a:pt x="103" y="7"/>
                                    </a:lnTo>
                                    <a:lnTo>
                                      <a:pt x="58" y="5"/>
                                    </a:lnTo>
                                    <a:lnTo>
                                      <a:pt x="41" y="3"/>
                                    </a:lnTo>
                                    <a:lnTo>
                                      <a:pt x="13" y="0"/>
                                    </a:lnTo>
                                    <a:lnTo>
                                      <a:pt x="0" y="69"/>
                                    </a:lnTo>
                                    <a:lnTo>
                                      <a:pt x="19" y="72"/>
                                    </a:lnTo>
                                    <a:lnTo>
                                      <a:pt x="48" y="74"/>
                                    </a:lnTo>
                                    <a:lnTo>
                                      <a:pt x="125" y="77"/>
                                    </a:lnTo>
                                    <a:lnTo>
                                      <a:pt x="102" y="77"/>
                                    </a:lnTo>
                                    <a:lnTo>
                                      <a:pt x="102" y="42"/>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3" name="Freeform 171"/>
                            <wps:cNvSpPr>
                              <a:spLocks noChangeAspect="1"/>
                            </wps:cNvSpPr>
                            <wps:spPr bwMode="auto">
                              <a:xfrm>
                                <a:off x="3158" y="3647"/>
                                <a:ext cx="12" cy="12"/>
                              </a:xfrm>
                              <a:custGeom>
                                <a:avLst/>
                                <a:gdLst>
                                  <a:gd name="T0" fmla="*/ 60 w 60"/>
                                  <a:gd name="T1" fmla="*/ 48 h 49"/>
                                  <a:gd name="T2" fmla="*/ 1 w 60"/>
                                  <a:gd name="T3" fmla="*/ 0 h 49"/>
                                  <a:gd name="T4" fmla="*/ 0 w 60"/>
                                  <a:gd name="T5" fmla="*/ 1 h 49"/>
                                  <a:gd name="T6" fmla="*/ 29 w 60"/>
                                  <a:gd name="T7" fmla="*/ 25 h 49"/>
                                  <a:gd name="T8" fmla="*/ 59 w 60"/>
                                  <a:gd name="T9" fmla="*/ 49 h 49"/>
                                  <a:gd name="T10" fmla="*/ 60 w 60"/>
                                  <a:gd name="T11" fmla="*/ 48 h 49"/>
                                </a:gdLst>
                                <a:ahLst/>
                                <a:cxnLst>
                                  <a:cxn ang="0">
                                    <a:pos x="T0" y="T1"/>
                                  </a:cxn>
                                  <a:cxn ang="0">
                                    <a:pos x="T2" y="T3"/>
                                  </a:cxn>
                                  <a:cxn ang="0">
                                    <a:pos x="T4" y="T5"/>
                                  </a:cxn>
                                  <a:cxn ang="0">
                                    <a:pos x="T6" y="T7"/>
                                  </a:cxn>
                                  <a:cxn ang="0">
                                    <a:pos x="T8" y="T9"/>
                                  </a:cxn>
                                  <a:cxn ang="0">
                                    <a:pos x="T10" y="T11"/>
                                  </a:cxn>
                                </a:cxnLst>
                                <a:rect l="0" t="0" r="r" b="b"/>
                                <a:pathLst>
                                  <a:path w="60" h="49">
                                    <a:moveTo>
                                      <a:pt x="60" y="48"/>
                                    </a:moveTo>
                                    <a:lnTo>
                                      <a:pt x="1" y="0"/>
                                    </a:lnTo>
                                    <a:lnTo>
                                      <a:pt x="0" y="1"/>
                                    </a:lnTo>
                                    <a:lnTo>
                                      <a:pt x="29" y="25"/>
                                    </a:lnTo>
                                    <a:lnTo>
                                      <a:pt x="59" y="49"/>
                                    </a:lnTo>
                                    <a:lnTo>
                                      <a:pt x="60" y="48"/>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4" name="Freeform 172"/>
                            <wps:cNvSpPr>
                              <a:spLocks noChangeAspect="1"/>
                            </wps:cNvSpPr>
                            <wps:spPr bwMode="auto">
                              <a:xfrm>
                                <a:off x="3159" y="3645"/>
                                <a:ext cx="11" cy="17"/>
                              </a:xfrm>
                              <a:custGeom>
                                <a:avLst/>
                                <a:gdLst>
                                  <a:gd name="T0" fmla="*/ 25 w 55"/>
                                  <a:gd name="T1" fmla="*/ 31 h 65"/>
                                  <a:gd name="T2" fmla="*/ 7 w 55"/>
                                  <a:gd name="T3" fmla="*/ 0 h 65"/>
                                  <a:gd name="T4" fmla="*/ 0 w 55"/>
                                  <a:gd name="T5" fmla="*/ 3 h 65"/>
                                  <a:gd name="T6" fmla="*/ 18 w 55"/>
                                  <a:gd name="T7" fmla="*/ 34 h 65"/>
                                  <a:gd name="T8" fmla="*/ 36 w 55"/>
                                  <a:gd name="T9" fmla="*/ 65 h 65"/>
                                  <a:gd name="T10" fmla="*/ 44 w 55"/>
                                  <a:gd name="T11" fmla="*/ 62 h 65"/>
                                  <a:gd name="T12" fmla="*/ 55 w 55"/>
                                  <a:gd name="T13" fmla="*/ 55 h 65"/>
                                  <a:gd name="T14" fmla="*/ 55 w 55"/>
                                  <a:gd name="T15" fmla="*/ 55 h 65"/>
                                  <a:gd name="T16" fmla="*/ 25 w 55"/>
                                  <a:gd name="T17" fmla="*/ 31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5" h="65">
                                    <a:moveTo>
                                      <a:pt x="25" y="31"/>
                                    </a:moveTo>
                                    <a:lnTo>
                                      <a:pt x="7" y="0"/>
                                    </a:lnTo>
                                    <a:lnTo>
                                      <a:pt x="0" y="3"/>
                                    </a:lnTo>
                                    <a:lnTo>
                                      <a:pt x="18" y="34"/>
                                    </a:lnTo>
                                    <a:lnTo>
                                      <a:pt x="36" y="65"/>
                                    </a:lnTo>
                                    <a:lnTo>
                                      <a:pt x="44" y="62"/>
                                    </a:lnTo>
                                    <a:lnTo>
                                      <a:pt x="55" y="55"/>
                                    </a:lnTo>
                                    <a:lnTo>
                                      <a:pt x="55" y="55"/>
                                    </a:lnTo>
                                    <a:lnTo>
                                      <a:pt x="25" y="31"/>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Freeform 173"/>
                            <wps:cNvSpPr>
                              <a:spLocks noChangeAspect="1"/>
                            </wps:cNvSpPr>
                            <wps:spPr bwMode="auto">
                              <a:xfrm>
                                <a:off x="3159" y="3646"/>
                                <a:ext cx="6" cy="17"/>
                              </a:xfrm>
                              <a:custGeom>
                                <a:avLst/>
                                <a:gdLst>
                                  <a:gd name="T0" fmla="*/ 17 w 35"/>
                                  <a:gd name="T1" fmla="*/ 33 h 67"/>
                                  <a:gd name="T2" fmla="*/ 3 w 35"/>
                                  <a:gd name="T3" fmla="*/ 0 h 67"/>
                                  <a:gd name="T4" fmla="*/ 0 w 35"/>
                                  <a:gd name="T5" fmla="*/ 1 h 67"/>
                                  <a:gd name="T6" fmla="*/ 13 w 35"/>
                                  <a:gd name="T7" fmla="*/ 34 h 67"/>
                                  <a:gd name="T8" fmla="*/ 27 w 35"/>
                                  <a:gd name="T9" fmla="*/ 67 h 67"/>
                                  <a:gd name="T10" fmla="*/ 30 w 35"/>
                                  <a:gd name="T11" fmla="*/ 66 h 67"/>
                                  <a:gd name="T12" fmla="*/ 35 w 35"/>
                                  <a:gd name="T13" fmla="*/ 64 h 67"/>
                                  <a:gd name="T14" fmla="*/ 35 w 35"/>
                                  <a:gd name="T15" fmla="*/ 64 h 67"/>
                                  <a:gd name="T16" fmla="*/ 17 w 35"/>
                                  <a:gd name="T17" fmla="*/ 33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5" h="67">
                                    <a:moveTo>
                                      <a:pt x="17" y="33"/>
                                    </a:moveTo>
                                    <a:lnTo>
                                      <a:pt x="3" y="0"/>
                                    </a:lnTo>
                                    <a:lnTo>
                                      <a:pt x="0" y="1"/>
                                    </a:lnTo>
                                    <a:lnTo>
                                      <a:pt x="13" y="34"/>
                                    </a:lnTo>
                                    <a:lnTo>
                                      <a:pt x="27" y="67"/>
                                    </a:lnTo>
                                    <a:lnTo>
                                      <a:pt x="30" y="66"/>
                                    </a:lnTo>
                                    <a:lnTo>
                                      <a:pt x="35" y="64"/>
                                    </a:lnTo>
                                    <a:lnTo>
                                      <a:pt x="35" y="64"/>
                                    </a:lnTo>
                                    <a:lnTo>
                                      <a:pt x="17" y="33"/>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Freeform 174"/>
                            <wps:cNvSpPr>
                              <a:spLocks noChangeAspect="1"/>
                            </wps:cNvSpPr>
                            <wps:spPr bwMode="auto">
                              <a:xfrm>
                                <a:off x="3157" y="3646"/>
                                <a:ext cx="8" cy="17"/>
                              </a:xfrm>
                              <a:custGeom>
                                <a:avLst/>
                                <a:gdLst>
                                  <a:gd name="T0" fmla="*/ 12 w 44"/>
                                  <a:gd name="T1" fmla="*/ 0 h 67"/>
                                  <a:gd name="T2" fmla="*/ 12 w 44"/>
                                  <a:gd name="T3" fmla="*/ 0 h 67"/>
                                  <a:gd name="T4" fmla="*/ 7 w 44"/>
                                  <a:gd name="T5" fmla="*/ 2 h 67"/>
                                  <a:gd name="T6" fmla="*/ 0 w 44"/>
                                  <a:gd name="T7" fmla="*/ 5 h 67"/>
                                  <a:gd name="T8" fmla="*/ 18 w 44"/>
                                  <a:gd name="T9" fmla="*/ 36 h 67"/>
                                  <a:gd name="T10" fmla="*/ 36 w 44"/>
                                  <a:gd name="T11" fmla="*/ 67 h 67"/>
                                  <a:gd name="T12" fmla="*/ 44 w 44"/>
                                  <a:gd name="T13" fmla="*/ 64 h 67"/>
                                  <a:gd name="T14" fmla="*/ 25 w 44"/>
                                  <a:gd name="T15" fmla="*/ 33 h 67"/>
                                  <a:gd name="T16" fmla="*/ 12 w 44"/>
                                  <a:gd name="T1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4" h="67">
                                    <a:moveTo>
                                      <a:pt x="12" y="0"/>
                                    </a:moveTo>
                                    <a:lnTo>
                                      <a:pt x="12" y="0"/>
                                    </a:lnTo>
                                    <a:lnTo>
                                      <a:pt x="7" y="2"/>
                                    </a:lnTo>
                                    <a:lnTo>
                                      <a:pt x="0" y="5"/>
                                    </a:lnTo>
                                    <a:lnTo>
                                      <a:pt x="18" y="36"/>
                                    </a:lnTo>
                                    <a:lnTo>
                                      <a:pt x="36" y="67"/>
                                    </a:lnTo>
                                    <a:lnTo>
                                      <a:pt x="44" y="64"/>
                                    </a:lnTo>
                                    <a:lnTo>
                                      <a:pt x="25" y="33"/>
                                    </a:lnTo>
                                    <a:lnTo>
                                      <a:pt x="12"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7" name="Freeform 175"/>
                            <wps:cNvSpPr>
                              <a:spLocks noChangeAspect="1"/>
                            </wps:cNvSpPr>
                            <wps:spPr bwMode="auto">
                              <a:xfrm>
                                <a:off x="3157" y="3647"/>
                                <a:ext cx="6" cy="17"/>
                              </a:xfrm>
                              <a:custGeom>
                                <a:avLst/>
                                <a:gdLst>
                                  <a:gd name="T0" fmla="*/ 17 w 35"/>
                                  <a:gd name="T1" fmla="*/ 33 h 67"/>
                                  <a:gd name="T2" fmla="*/ 3 w 35"/>
                                  <a:gd name="T3" fmla="*/ 0 h 67"/>
                                  <a:gd name="T4" fmla="*/ 0 w 35"/>
                                  <a:gd name="T5" fmla="*/ 1 h 67"/>
                                  <a:gd name="T6" fmla="*/ 13 w 35"/>
                                  <a:gd name="T7" fmla="*/ 34 h 67"/>
                                  <a:gd name="T8" fmla="*/ 27 w 35"/>
                                  <a:gd name="T9" fmla="*/ 67 h 67"/>
                                  <a:gd name="T10" fmla="*/ 30 w 35"/>
                                  <a:gd name="T11" fmla="*/ 66 h 67"/>
                                  <a:gd name="T12" fmla="*/ 35 w 35"/>
                                  <a:gd name="T13" fmla="*/ 64 h 67"/>
                                  <a:gd name="T14" fmla="*/ 35 w 35"/>
                                  <a:gd name="T15" fmla="*/ 64 h 67"/>
                                  <a:gd name="T16" fmla="*/ 17 w 35"/>
                                  <a:gd name="T17" fmla="*/ 33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5" h="67">
                                    <a:moveTo>
                                      <a:pt x="17" y="33"/>
                                    </a:moveTo>
                                    <a:lnTo>
                                      <a:pt x="3" y="0"/>
                                    </a:lnTo>
                                    <a:lnTo>
                                      <a:pt x="0" y="1"/>
                                    </a:lnTo>
                                    <a:lnTo>
                                      <a:pt x="13" y="34"/>
                                    </a:lnTo>
                                    <a:lnTo>
                                      <a:pt x="27" y="67"/>
                                    </a:lnTo>
                                    <a:lnTo>
                                      <a:pt x="30" y="66"/>
                                    </a:lnTo>
                                    <a:lnTo>
                                      <a:pt x="35" y="64"/>
                                    </a:lnTo>
                                    <a:lnTo>
                                      <a:pt x="35" y="64"/>
                                    </a:lnTo>
                                    <a:lnTo>
                                      <a:pt x="17" y="33"/>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 name="Freeform 176"/>
                            <wps:cNvSpPr>
                              <a:spLocks noChangeAspect="1"/>
                            </wps:cNvSpPr>
                            <wps:spPr bwMode="auto">
                              <a:xfrm>
                                <a:off x="3155" y="3647"/>
                                <a:ext cx="8" cy="17"/>
                              </a:xfrm>
                              <a:custGeom>
                                <a:avLst/>
                                <a:gdLst>
                                  <a:gd name="T0" fmla="*/ 10 w 42"/>
                                  <a:gd name="T1" fmla="*/ 0 h 66"/>
                                  <a:gd name="T2" fmla="*/ 10 w 42"/>
                                  <a:gd name="T3" fmla="*/ 0 h 66"/>
                                  <a:gd name="T4" fmla="*/ 5 w 42"/>
                                  <a:gd name="T5" fmla="*/ 2 h 66"/>
                                  <a:gd name="T6" fmla="*/ 0 w 42"/>
                                  <a:gd name="T7" fmla="*/ 4 h 66"/>
                                  <a:gd name="T8" fmla="*/ 18 w 42"/>
                                  <a:gd name="T9" fmla="*/ 35 h 66"/>
                                  <a:gd name="T10" fmla="*/ 37 w 42"/>
                                  <a:gd name="T11" fmla="*/ 66 h 66"/>
                                  <a:gd name="T12" fmla="*/ 42 w 42"/>
                                  <a:gd name="T13" fmla="*/ 64 h 66"/>
                                  <a:gd name="T14" fmla="*/ 23 w 42"/>
                                  <a:gd name="T15" fmla="*/ 33 h 66"/>
                                  <a:gd name="T16" fmla="*/ 10 w 42"/>
                                  <a:gd name="T17" fmla="*/ 0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2" h="66">
                                    <a:moveTo>
                                      <a:pt x="10" y="0"/>
                                    </a:moveTo>
                                    <a:lnTo>
                                      <a:pt x="10" y="0"/>
                                    </a:lnTo>
                                    <a:lnTo>
                                      <a:pt x="5" y="2"/>
                                    </a:lnTo>
                                    <a:lnTo>
                                      <a:pt x="0" y="4"/>
                                    </a:lnTo>
                                    <a:lnTo>
                                      <a:pt x="18" y="35"/>
                                    </a:lnTo>
                                    <a:lnTo>
                                      <a:pt x="37" y="66"/>
                                    </a:lnTo>
                                    <a:lnTo>
                                      <a:pt x="42" y="64"/>
                                    </a:lnTo>
                                    <a:lnTo>
                                      <a:pt x="23" y="33"/>
                                    </a:lnTo>
                                    <a:lnTo>
                                      <a:pt x="10"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9" name="Freeform 177"/>
                            <wps:cNvSpPr>
                              <a:spLocks noChangeAspect="1"/>
                            </wps:cNvSpPr>
                            <wps:spPr bwMode="auto">
                              <a:xfrm>
                                <a:off x="3158" y="3647"/>
                                <a:ext cx="4" cy="18"/>
                              </a:xfrm>
                              <a:custGeom>
                                <a:avLst/>
                                <a:gdLst>
                                  <a:gd name="T0" fmla="*/ 3 w 22"/>
                                  <a:gd name="T1" fmla="*/ 35 h 70"/>
                                  <a:gd name="T2" fmla="*/ 3 w 22"/>
                                  <a:gd name="T3" fmla="*/ 0 h 70"/>
                                  <a:gd name="T4" fmla="*/ 0 w 22"/>
                                  <a:gd name="T5" fmla="*/ 0 h 70"/>
                                  <a:gd name="T6" fmla="*/ 0 w 22"/>
                                  <a:gd name="T7" fmla="*/ 35 h 70"/>
                                  <a:gd name="T8" fmla="*/ 0 w 22"/>
                                  <a:gd name="T9" fmla="*/ 70 h 70"/>
                                  <a:gd name="T10" fmla="*/ 3 w 22"/>
                                  <a:gd name="T11" fmla="*/ 70 h 70"/>
                                  <a:gd name="T12" fmla="*/ 22 w 22"/>
                                  <a:gd name="T13" fmla="*/ 66 h 70"/>
                                  <a:gd name="T14" fmla="*/ 22 w 22"/>
                                  <a:gd name="T15" fmla="*/ 66 h 70"/>
                                  <a:gd name="T16" fmla="*/ 3 w 22"/>
                                  <a:gd name="T17" fmla="*/ 35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2" h="70">
                                    <a:moveTo>
                                      <a:pt x="3" y="35"/>
                                    </a:moveTo>
                                    <a:lnTo>
                                      <a:pt x="3" y="0"/>
                                    </a:lnTo>
                                    <a:lnTo>
                                      <a:pt x="0" y="0"/>
                                    </a:lnTo>
                                    <a:lnTo>
                                      <a:pt x="0" y="35"/>
                                    </a:lnTo>
                                    <a:lnTo>
                                      <a:pt x="0" y="70"/>
                                    </a:lnTo>
                                    <a:lnTo>
                                      <a:pt x="3" y="70"/>
                                    </a:lnTo>
                                    <a:lnTo>
                                      <a:pt x="22" y="66"/>
                                    </a:lnTo>
                                    <a:lnTo>
                                      <a:pt x="22" y="66"/>
                                    </a:lnTo>
                                    <a:lnTo>
                                      <a:pt x="3" y="35"/>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0" name="Freeform 178"/>
                            <wps:cNvSpPr>
                              <a:spLocks noChangeAspect="1"/>
                            </wps:cNvSpPr>
                            <wps:spPr bwMode="auto">
                              <a:xfrm>
                                <a:off x="3153" y="3647"/>
                                <a:ext cx="8" cy="17"/>
                              </a:xfrm>
                              <a:custGeom>
                                <a:avLst/>
                                <a:gdLst>
                                  <a:gd name="T0" fmla="*/ 24 w 42"/>
                                  <a:gd name="T1" fmla="*/ 0 h 68"/>
                                  <a:gd name="T2" fmla="*/ 24 w 42"/>
                                  <a:gd name="T3" fmla="*/ 0 h 68"/>
                                  <a:gd name="T4" fmla="*/ 5 w 42"/>
                                  <a:gd name="T5" fmla="*/ 4 h 68"/>
                                  <a:gd name="T6" fmla="*/ 0 w 42"/>
                                  <a:gd name="T7" fmla="*/ 6 h 68"/>
                                  <a:gd name="T8" fmla="*/ 19 w 42"/>
                                  <a:gd name="T9" fmla="*/ 37 h 68"/>
                                  <a:gd name="T10" fmla="*/ 37 w 42"/>
                                  <a:gd name="T11" fmla="*/ 68 h 68"/>
                                  <a:gd name="T12" fmla="*/ 42 w 42"/>
                                  <a:gd name="T13" fmla="*/ 66 h 68"/>
                                  <a:gd name="T14" fmla="*/ 24 w 42"/>
                                  <a:gd name="T15" fmla="*/ 35 h 68"/>
                                  <a:gd name="T16" fmla="*/ 24 w 42"/>
                                  <a:gd name="T17" fmla="*/ 0 h 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2" h="68">
                                    <a:moveTo>
                                      <a:pt x="24" y="0"/>
                                    </a:moveTo>
                                    <a:lnTo>
                                      <a:pt x="24" y="0"/>
                                    </a:lnTo>
                                    <a:lnTo>
                                      <a:pt x="5" y="4"/>
                                    </a:lnTo>
                                    <a:lnTo>
                                      <a:pt x="0" y="6"/>
                                    </a:lnTo>
                                    <a:lnTo>
                                      <a:pt x="19" y="37"/>
                                    </a:lnTo>
                                    <a:lnTo>
                                      <a:pt x="37" y="68"/>
                                    </a:lnTo>
                                    <a:lnTo>
                                      <a:pt x="42" y="66"/>
                                    </a:lnTo>
                                    <a:lnTo>
                                      <a:pt x="24" y="35"/>
                                    </a:lnTo>
                                    <a:lnTo>
                                      <a:pt x="24"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1" name="Freeform 179"/>
                            <wps:cNvSpPr>
                              <a:spLocks noChangeAspect="1"/>
                            </wps:cNvSpPr>
                            <wps:spPr bwMode="auto">
                              <a:xfrm>
                                <a:off x="3154" y="3648"/>
                                <a:ext cx="6" cy="17"/>
                              </a:xfrm>
                              <a:custGeom>
                                <a:avLst/>
                                <a:gdLst>
                                  <a:gd name="T0" fmla="*/ 14 w 32"/>
                                  <a:gd name="T1" fmla="*/ 34 h 69"/>
                                  <a:gd name="T2" fmla="*/ 6 w 32"/>
                                  <a:gd name="T3" fmla="*/ 0 h 69"/>
                                  <a:gd name="T4" fmla="*/ 0 w 32"/>
                                  <a:gd name="T5" fmla="*/ 1 h 69"/>
                                  <a:gd name="T6" fmla="*/ 8 w 32"/>
                                  <a:gd name="T7" fmla="*/ 35 h 69"/>
                                  <a:gd name="T8" fmla="*/ 15 w 32"/>
                                  <a:gd name="T9" fmla="*/ 69 h 69"/>
                                  <a:gd name="T10" fmla="*/ 21 w 32"/>
                                  <a:gd name="T11" fmla="*/ 68 h 69"/>
                                  <a:gd name="T12" fmla="*/ 32 w 32"/>
                                  <a:gd name="T13" fmla="*/ 65 h 69"/>
                                  <a:gd name="T14" fmla="*/ 32 w 32"/>
                                  <a:gd name="T15" fmla="*/ 65 h 69"/>
                                  <a:gd name="T16" fmla="*/ 14 w 32"/>
                                  <a:gd name="T17" fmla="*/ 34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2" h="69">
                                    <a:moveTo>
                                      <a:pt x="14" y="34"/>
                                    </a:moveTo>
                                    <a:lnTo>
                                      <a:pt x="6" y="0"/>
                                    </a:lnTo>
                                    <a:lnTo>
                                      <a:pt x="0" y="1"/>
                                    </a:lnTo>
                                    <a:lnTo>
                                      <a:pt x="8" y="35"/>
                                    </a:lnTo>
                                    <a:lnTo>
                                      <a:pt x="15" y="69"/>
                                    </a:lnTo>
                                    <a:lnTo>
                                      <a:pt x="21" y="68"/>
                                    </a:lnTo>
                                    <a:lnTo>
                                      <a:pt x="32" y="65"/>
                                    </a:lnTo>
                                    <a:lnTo>
                                      <a:pt x="32" y="65"/>
                                    </a:lnTo>
                                    <a:lnTo>
                                      <a:pt x="14" y="34"/>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 name="Freeform 180"/>
                            <wps:cNvSpPr>
                              <a:spLocks noChangeAspect="1"/>
                            </wps:cNvSpPr>
                            <wps:spPr bwMode="auto">
                              <a:xfrm>
                                <a:off x="3153" y="3648"/>
                                <a:ext cx="5" cy="17"/>
                              </a:xfrm>
                              <a:custGeom>
                                <a:avLst/>
                                <a:gdLst>
                                  <a:gd name="T0" fmla="*/ 7 w 24"/>
                                  <a:gd name="T1" fmla="*/ 0 h 68"/>
                                  <a:gd name="T2" fmla="*/ 7 w 24"/>
                                  <a:gd name="T3" fmla="*/ 0 h 68"/>
                                  <a:gd name="T4" fmla="*/ 5 w 24"/>
                                  <a:gd name="T5" fmla="*/ 1 h 68"/>
                                  <a:gd name="T6" fmla="*/ 0 w 24"/>
                                  <a:gd name="T7" fmla="*/ 2 h 68"/>
                                  <a:gd name="T8" fmla="*/ 10 w 24"/>
                                  <a:gd name="T9" fmla="*/ 35 h 68"/>
                                  <a:gd name="T10" fmla="*/ 20 w 24"/>
                                  <a:gd name="T11" fmla="*/ 68 h 68"/>
                                  <a:gd name="T12" fmla="*/ 24 w 24"/>
                                  <a:gd name="T13" fmla="*/ 67 h 68"/>
                                  <a:gd name="T14" fmla="*/ 15 w 24"/>
                                  <a:gd name="T15" fmla="*/ 34 h 68"/>
                                  <a:gd name="T16" fmla="*/ 7 w 24"/>
                                  <a:gd name="T17" fmla="*/ 0 h 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4" h="68">
                                    <a:moveTo>
                                      <a:pt x="7" y="0"/>
                                    </a:moveTo>
                                    <a:lnTo>
                                      <a:pt x="7" y="0"/>
                                    </a:lnTo>
                                    <a:lnTo>
                                      <a:pt x="5" y="1"/>
                                    </a:lnTo>
                                    <a:lnTo>
                                      <a:pt x="0" y="2"/>
                                    </a:lnTo>
                                    <a:lnTo>
                                      <a:pt x="10" y="35"/>
                                    </a:lnTo>
                                    <a:lnTo>
                                      <a:pt x="20" y="68"/>
                                    </a:lnTo>
                                    <a:lnTo>
                                      <a:pt x="24" y="67"/>
                                    </a:lnTo>
                                    <a:lnTo>
                                      <a:pt x="15" y="34"/>
                                    </a:lnTo>
                                    <a:lnTo>
                                      <a:pt x="7"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3" name="Freeform 181"/>
                            <wps:cNvSpPr>
                              <a:spLocks noChangeAspect="1"/>
                            </wps:cNvSpPr>
                            <wps:spPr bwMode="auto">
                              <a:xfrm>
                                <a:off x="3151" y="3648"/>
                                <a:ext cx="7" cy="18"/>
                              </a:xfrm>
                              <a:custGeom>
                                <a:avLst/>
                                <a:gdLst>
                                  <a:gd name="T0" fmla="*/ 10 w 34"/>
                                  <a:gd name="T1" fmla="*/ 0 h 71"/>
                                  <a:gd name="T2" fmla="*/ 10 w 34"/>
                                  <a:gd name="T3" fmla="*/ 0 h 71"/>
                                  <a:gd name="T4" fmla="*/ 5 w 34"/>
                                  <a:gd name="T5" fmla="*/ 1 h 71"/>
                                  <a:gd name="T6" fmla="*/ 4 w 34"/>
                                  <a:gd name="T7" fmla="*/ 2 h 71"/>
                                  <a:gd name="T8" fmla="*/ 0 w 34"/>
                                  <a:gd name="T9" fmla="*/ 2 h 71"/>
                                  <a:gd name="T10" fmla="*/ 7 w 34"/>
                                  <a:gd name="T11" fmla="*/ 36 h 71"/>
                                  <a:gd name="T12" fmla="*/ 15 w 34"/>
                                  <a:gd name="T13" fmla="*/ 71 h 71"/>
                                  <a:gd name="T14" fmla="*/ 21 w 34"/>
                                  <a:gd name="T15" fmla="*/ 70 h 71"/>
                                  <a:gd name="T16" fmla="*/ 28 w 34"/>
                                  <a:gd name="T17" fmla="*/ 68 h 71"/>
                                  <a:gd name="T18" fmla="*/ 34 w 34"/>
                                  <a:gd name="T19" fmla="*/ 65 h 71"/>
                                  <a:gd name="T20" fmla="*/ 20 w 34"/>
                                  <a:gd name="T21" fmla="*/ 33 h 71"/>
                                  <a:gd name="T22" fmla="*/ 10 w 34"/>
                                  <a:gd name="T23" fmla="*/ 0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4" h="71">
                                    <a:moveTo>
                                      <a:pt x="10" y="0"/>
                                    </a:moveTo>
                                    <a:lnTo>
                                      <a:pt x="10" y="0"/>
                                    </a:lnTo>
                                    <a:lnTo>
                                      <a:pt x="5" y="1"/>
                                    </a:lnTo>
                                    <a:lnTo>
                                      <a:pt x="4" y="2"/>
                                    </a:lnTo>
                                    <a:lnTo>
                                      <a:pt x="0" y="2"/>
                                    </a:lnTo>
                                    <a:lnTo>
                                      <a:pt x="7" y="36"/>
                                    </a:lnTo>
                                    <a:lnTo>
                                      <a:pt x="15" y="71"/>
                                    </a:lnTo>
                                    <a:lnTo>
                                      <a:pt x="21" y="70"/>
                                    </a:lnTo>
                                    <a:lnTo>
                                      <a:pt x="28" y="68"/>
                                    </a:lnTo>
                                    <a:lnTo>
                                      <a:pt x="34" y="65"/>
                                    </a:lnTo>
                                    <a:lnTo>
                                      <a:pt x="20" y="33"/>
                                    </a:lnTo>
                                    <a:lnTo>
                                      <a:pt x="10"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4" name="Freeform 182"/>
                            <wps:cNvSpPr>
                              <a:spLocks noChangeAspect="1"/>
                            </wps:cNvSpPr>
                            <wps:spPr bwMode="auto">
                              <a:xfrm>
                                <a:off x="3151" y="3650"/>
                                <a:ext cx="3" cy="16"/>
                              </a:xfrm>
                              <a:custGeom>
                                <a:avLst/>
                                <a:gdLst>
                                  <a:gd name="T0" fmla="*/ 6 w 14"/>
                                  <a:gd name="T1" fmla="*/ 35 h 71"/>
                                  <a:gd name="T2" fmla="*/ 6 w 14"/>
                                  <a:gd name="T3" fmla="*/ 0 h 71"/>
                                  <a:gd name="T4" fmla="*/ 0 w 14"/>
                                  <a:gd name="T5" fmla="*/ 0 h 71"/>
                                  <a:gd name="T6" fmla="*/ 0 w 14"/>
                                  <a:gd name="T7" fmla="*/ 35 h 71"/>
                                  <a:gd name="T8" fmla="*/ 0 w 14"/>
                                  <a:gd name="T9" fmla="*/ 71 h 71"/>
                                  <a:gd name="T10" fmla="*/ 6 w 14"/>
                                  <a:gd name="T11" fmla="*/ 71 h 71"/>
                                  <a:gd name="T12" fmla="*/ 14 w 14"/>
                                  <a:gd name="T13" fmla="*/ 70 h 71"/>
                                  <a:gd name="T14" fmla="*/ 14 w 14"/>
                                  <a:gd name="T15" fmla="*/ 70 h 71"/>
                                  <a:gd name="T16" fmla="*/ 6 w 14"/>
                                  <a:gd name="T17" fmla="*/ 35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4" h="71">
                                    <a:moveTo>
                                      <a:pt x="6" y="35"/>
                                    </a:moveTo>
                                    <a:lnTo>
                                      <a:pt x="6" y="0"/>
                                    </a:lnTo>
                                    <a:lnTo>
                                      <a:pt x="0" y="0"/>
                                    </a:lnTo>
                                    <a:lnTo>
                                      <a:pt x="0" y="35"/>
                                    </a:lnTo>
                                    <a:lnTo>
                                      <a:pt x="0" y="71"/>
                                    </a:lnTo>
                                    <a:lnTo>
                                      <a:pt x="6" y="71"/>
                                    </a:lnTo>
                                    <a:lnTo>
                                      <a:pt x="14" y="70"/>
                                    </a:lnTo>
                                    <a:lnTo>
                                      <a:pt x="14" y="70"/>
                                    </a:lnTo>
                                    <a:lnTo>
                                      <a:pt x="6" y="35"/>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5" name="Freeform 183"/>
                            <wps:cNvSpPr>
                              <a:spLocks noChangeAspect="1"/>
                            </wps:cNvSpPr>
                            <wps:spPr bwMode="auto">
                              <a:xfrm>
                                <a:off x="3147" y="3650"/>
                                <a:ext cx="6" cy="17"/>
                              </a:xfrm>
                              <a:custGeom>
                                <a:avLst/>
                                <a:gdLst>
                                  <a:gd name="T0" fmla="*/ 19 w 27"/>
                                  <a:gd name="T1" fmla="*/ 0 h 72"/>
                                  <a:gd name="T2" fmla="*/ 19 w 27"/>
                                  <a:gd name="T3" fmla="*/ 0 h 72"/>
                                  <a:gd name="T4" fmla="*/ 12 w 27"/>
                                  <a:gd name="T5" fmla="*/ 1 h 72"/>
                                  <a:gd name="T6" fmla="*/ 0 w 27"/>
                                  <a:gd name="T7" fmla="*/ 3 h 72"/>
                                  <a:gd name="T8" fmla="*/ 7 w 27"/>
                                  <a:gd name="T9" fmla="*/ 37 h 72"/>
                                  <a:gd name="T10" fmla="*/ 14 w 27"/>
                                  <a:gd name="T11" fmla="*/ 72 h 72"/>
                                  <a:gd name="T12" fmla="*/ 27 w 27"/>
                                  <a:gd name="T13" fmla="*/ 70 h 72"/>
                                  <a:gd name="T14" fmla="*/ 19 w 27"/>
                                  <a:gd name="T15" fmla="*/ 35 h 72"/>
                                  <a:gd name="T16" fmla="*/ 19 w 27"/>
                                  <a:gd name="T17" fmla="*/ 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 h="72">
                                    <a:moveTo>
                                      <a:pt x="19" y="0"/>
                                    </a:moveTo>
                                    <a:lnTo>
                                      <a:pt x="19" y="0"/>
                                    </a:lnTo>
                                    <a:lnTo>
                                      <a:pt x="12" y="1"/>
                                    </a:lnTo>
                                    <a:lnTo>
                                      <a:pt x="0" y="3"/>
                                    </a:lnTo>
                                    <a:lnTo>
                                      <a:pt x="7" y="37"/>
                                    </a:lnTo>
                                    <a:lnTo>
                                      <a:pt x="14" y="72"/>
                                    </a:lnTo>
                                    <a:lnTo>
                                      <a:pt x="27" y="70"/>
                                    </a:lnTo>
                                    <a:lnTo>
                                      <a:pt x="19" y="35"/>
                                    </a:lnTo>
                                    <a:lnTo>
                                      <a:pt x="19"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6" name="Freeform 184"/>
                            <wps:cNvSpPr>
                              <a:spLocks noChangeAspect="1"/>
                            </wps:cNvSpPr>
                            <wps:spPr bwMode="auto">
                              <a:xfrm>
                                <a:off x="3148" y="3650"/>
                                <a:ext cx="2" cy="17"/>
                              </a:xfrm>
                              <a:custGeom>
                                <a:avLst/>
                                <a:gdLst>
                                  <a:gd name="T0" fmla="*/ 6 w 13"/>
                                  <a:gd name="T1" fmla="*/ 35 h 71"/>
                                  <a:gd name="T2" fmla="*/ 6 w 13"/>
                                  <a:gd name="T3" fmla="*/ 0 h 71"/>
                                  <a:gd name="T4" fmla="*/ 0 w 13"/>
                                  <a:gd name="T5" fmla="*/ 0 h 71"/>
                                  <a:gd name="T6" fmla="*/ 0 w 13"/>
                                  <a:gd name="T7" fmla="*/ 35 h 71"/>
                                  <a:gd name="T8" fmla="*/ 0 w 13"/>
                                  <a:gd name="T9" fmla="*/ 71 h 71"/>
                                  <a:gd name="T10" fmla="*/ 6 w 13"/>
                                  <a:gd name="T11" fmla="*/ 71 h 71"/>
                                  <a:gd name="T12" fmla="*/ 13 w 13"/>
                                  <a:gd name="T13" fmla="*/ 70 h 71"/>
                                  <a:gd name="T14" fmla="*/ 13 w 13"/>
                                  <a:gd name="T15" fmla="*/ 70 h 71"/>
                                  <a:gd name="T16" fmla="*/ 6 w 13"/>
                                  <a:gd name="T17" fmla="*/ 35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 h="71">
                                    <a:moveTo>
                                      <a:pt x="6" y="35"/>
                                    </a:moveTo>
                                    <a:lnTo>
                                      <a:pt x="6" y="0"/>
                                    </a:lnTo>
                                    <a:lnTo>
                                      <a:pt x="0" y="0"/>
                                    </a:lnTo>
                                    <a:lnTo>
                                      <a:pt x="0" y="35"/>
                                    </a:lnTo>
                                    <a:lnTo>
                                      <a:pt x="0" y="71"/>
                                    </a:lnTo>
                                    <a:lnTo>
                                      <a:pt x="6" y="71"/>
                                    </a:lnTo>
                                    <a:lnTo>
                                      <a:pt x="13" y="70"/>
                                    </a:lnTo>
                                    <a:lnTo>
                                      <a:pt x="13" y="70"/>
                                    </a:lnTo>
                                    <a:lnTo>
                                      <a:pt x="6" y="35"/>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7" name="Freeform 185"/>
                            <wps:cNvSpPr>
                              <a:spLocks noChangeAspect="1"/>
                            </wps:cNvSpPr>
                            <wps:spPr bwMode="auto">
                              <a:xfrm>
                                <a:off x="3145" y="3650"/>
                                <a:ext cx="4" cy="17"/>
                              </a:xfrm>
                              <a:custGeom>
                                <a:avLst/>
                                <a:gdLst>
                                  <a:gd name="T0" fmla="*/ 14 w 21"/>
                                  <a:gd name="T1" fmla="*/ 0 h 71"/>
                                  <a:gd name="T2" fmla="*/ 14 w 21"/>
                                  <a:gd name="T3" fmla="*/ 0 h 71"/>
                                  <a:gd name="T4" fmla="*/ 7 w 21"/>
                                  <a:gd name="T5" fmla="*/ 1 h 71"/>
                                  <a:gd name="T6" fmla="*/ 0 w 21"/>
                                  <a:gd name="T7" fmla="*/ 2 h 71"/>
                                  <a:gd name="T8" fmla="*/ 8 w 21"/>
                                  <a:gd name="T9" fmla="*/ 36 h 71"/>
                                  <a:gd name="T10" fmla="*/ 15 w 21"/>
                                  <a:gd name="T11" fmla="*/ 71 h 71"/>
                                  <a:gd name="T12" fmla="*/ 21 w 21"/>
                                  <a:gd name="T13" fmla="*/ 70 h 71"/>
                                  <a:gd name="T14" fmla="*/ 14 w 21"/>
                                  <a:gd name="T15" fmla="*/ 35 h 71"/>
                                  <a:gd name="T16" fmla="*/ 14 w 21"/>
                                  <a:gd name="T17" fmla="*/ 0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1" h="71">
                                    <a:moveTo>
                                      <a:pt x="14" y="0"/>
                                    </a:moveTo>
                                    <a:lnTo>
                                      <a:pt x="14" y="0"/>
                                    </a:lnTo>
                                    <a:lnTo>
                                      <a:pt x="7" y="1"/>
                                    </a:lnTo>
                                    <a:lnTo>
                                      <a:pt x="0" y="2"/>
                                    </a:lnTo>
                                    <a:lnTo>
                                      <a:pt x="8" y="36"/>
                                    </a:lnTo>
                                    <a:lnTo>
                                      <a:pt x="15" y="71"/>
                                    </a:lnTo>
                                    <a:lnTo>
                                      <a:pt x="21" y="70"/>
                                    </a:lnTo>
                                    <a:lnTo>
                                      <a:pt x="14" y="35"/>
                                    </a:lnTo>
                                    <a:lnTo>
                                      <a:pt x="14"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8" name="Freeform 186"/>
                            <wps:cNvSpPr>
                              <a:spLocks noChangeAspect="1"/>
                            </wps:cNvSpPr>
                            <wps:spPr bwMode="auto">
                              <a:xfrm>
                                <a:off x="3084" y="3542"/>
                                <a:ext cx="64" cy="125"/>
                              </a:xfrm>
                              <a:custGeom>
                                <a:avLst/>
                                <a:gdLst>
                                  <a:gd name="T0" fmla="*/ 319 w 326"/>
                                  <a:gd name="T1" fmla="*/ 483 h 519"/>
                                  <a:gd name="T2" fmla="*/ 319 w 326"/>
                                  <a:gd name="T3" fmla="*/ 448 h 519"/>
                                  <a:gd name="T4" fmla="*/ 260 w 326"/>
                                  <a:gd name="T5" fmla="*/ 448 h 519"/>
                                  <a:gd name="T6" fmla="*/ 228 w 326"/>
                                  <a:gd name="T7" fmla="*/ 443 h 519"/>
                                  <a:gd name="T8" fmla="*/ 198 w 326"/>
                                  <a:gd name="T9" fmla="*/ 435 h 519"/>
                                  <a:gd name="T10" fmla="*/ 163 w 326"/>
                                  <a:gd name="T11" fmla="*/ 420 h 519"/>
                                  <a:gd name="T12" fmla="*/ 141 w 326"/>
                                  <a:gd name="T13" fmla="*/ 405 h 519"/>
                                  <a:gd name="T14" fmla="*/ 124 w 326"/>
                                  <a:gd name="T15" fmla="*/ 390 h 519"/>
                                  <a:gd name="T16" fmla="*/ 107 w 326"/>
                                  <a:gd name="T17" fmla="*/ 366 h 519"/>
                                  <a:gd name="T18" fmla="*/ 95 w 326"/>
                                  <a:gd name="T19" fmla="*/ 342 h 519"/>
                                  <a:gd name="T20" fmla="*/ 87 w 326"/>
                                  <a:gd name="T21" fmla="*/ 309 h 519"/>
                                  <a:gd name="T22" fmla="*/ 84 w 326"/>
                                  <a:gd name="T23" fmla="*/ 283 h 519"/>
                                  <a:gd name="T24" fmla="*/ 87 w 326"/>
                                  <a:gd name="T25" fmla="*/ 254 h 519"/>
                                  <a:gd name="T26" fmla="*/ 97 w 326"/>
                                  <a:gd name="T27" fmla="*/ 211 h 519"/>
                                  <a:gd name="T28" fmla="*/ 111 w 326"/>
                                  <a:gd name="T29" fmla="*/ 180 h 519"/>
                                  <a:gd name="T30" fmla="*/ 131 w 326"/>
                                  <a:gd name="T31" fmla="*/ 145 h 519"/>
                                  <a:gd name="T32" fmla="*/ 156 w 326"/>
                                  <a:gd name="T33" fmla="*/ 111 h 519"/>
                                  <a:gd name="T34" fmla="*/ 188 w 326"/>
                                  <a:gd name="T35" fmla="*/ 77 h 519"/>
                                  <a:gd name="T36" fmla="*/ 220 w 326"/>
                                  <a:gd name="T37" fmla="*/ 49 h 519"/>
                                  <a:gd name="T38" fmla="*/ 158 w 326"/>
                                  <a:gd name="T39" fmla="*/ 0 h 519"/>
                                  <a:gd name="T40" fmla="*/ 119 w 326"/>
                                  <a:gd name="T41" fmla="*/ 37 h 519"/>
                                  <a:gd name="T42" fmla="*/ 87 w 326"/>
                                  <a:gd name="T43" fmla="*/ 72 h 519"/>
                                  <a:gd name="T44" fmla="*/ 58 w 326"/>
                                  <a:gd name="T45" fmla="*/ 111 h 519"/>
                                  <a:gd name="T46" fmla="*/ 35 w 326"/>
                                  <a:gd name="T47" fmla="*/ 152 h 519"/>
                                  <a:gd name="T48" fmla="*/ 14 w 326"/>
                                  <a:gd name="T49" fmla="*/ 201 h 519"/>
                                  <a:gd name="T50" fmla="*/ 4 w 326"/>
                                  <a:gd name="T51" fmla="*/ 238 h 519"/>
                                  <a:gd name="T52" fmla="*/ 0 w 326"/>
                                  <a:gd name="T53" fmla="*/ 285 h 519"/>
                                  <a:gd name="T54" fmla="*/ 4 w 326"/>
                                  <a:gd name="T55" fmla="*/ 329 h 519"/>
                                  <a:gd name="T56" fmla="*/ 14 w 326"/>
                                  <a:gd name="T57" fmla="*/ 363 h 519"/>
                                  <a:gd name="T58" fmla="*/ 31 w 326"/>
                                  <a:gd name="T59" fmla="*/ 398 h 519"/>
                                  <a:gd name="T60" fmla="*/ 53 w 326"/>
                                  <a:gd name="T61" fmla="*/ 428 h 519"/>
                                  <a:gd name="T62" fmla="*/ 87 w 326"/>
                                  <a:gd name="T63" fmla="*/ 460 h 519"/>
                                  <a:gd name="T64" fmla="*/ 124 w 326"/>
                                  <a:gd name="T65" fmla="*/ 483 h 519"/>
                                  <a:gd name="T66" fmla="*/ 161 w 326"/>
                                  <a:gd name="T67" fmla="*/ 499 h 519"/>
                                  <a:gd name="T68" fmla="*/ 206 w 326"/>
                                  <a:gd name="T69" fmla="*/ 512 h 519"/>
                                  <a:gd name="T70" fmla="*/ 260 w 326"/>
                                  <a:gd name="T71" fmla="*/ 519 h 519"/>
                                  <a:gd name="T72" fmla="*/ 319 w 326"/>
                                  <a:gd name="T73" fmla="*/ 519 h 519"/>
                                  <a:gd name="T74" fmla="*/ 326 w 326"/>
                                  <a:gd name="T75" fmla="*/ 518 h 519"/>
                                  <a:gd name="T76" fmla="*/ 326 w 326"/>
                                  <a:gd name="T77" fmla="*/ 518 h 519"/>
                                  <a:gd name="T78" fmla="*/ 319 w 326"/>
                                  <a:gd name="T79" fmla="*/ 483 h 5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26" h="519">
                                    <a:moveTo>
                                      <a:pt x="319" y="483"/>
                                    </a:moveTo>
                                    <a:lnTo>
                                      <a:pt x="319" y="448"/>
                                    </a:lnTo>
                                    <a:lnTo>
                                      <a:pt x="260" y="448"/>
                                    </a:lnTo>
                                    <a:lnTo>
                                      <a:pt x="228" y="443"/>
                                    </a:lnTo>
                                    <a:lnTo>
                                      <a:pt x="198" y="435"/>
                                    </a:lnTo>
                                    <a:lnTo>
                                      <a:pt x="163" y="420"/>
                                    </a:lnTo>
                                    <a:lnTo>
                                      <a:pt x="141" y="405"/>
                                    </a:lnTo>
                                    <a:lnTo>
                                      <a:pt x="124" y="390"/>
                                    </a:lnTo>
                                    <a:lnTo>
                                      <a:pt x="107" y="366"/>
                                    </a:lnTo>
                                    <a:lnTo>
                                      <a:pt x="95" y="342"/>
                                    </a:lnTo>
                                    <a:lnTo>
                                      <a:pt x="87" y="309"/>
                                    </a:lnTo>
                                    <a:lnTo>
                                      <a:pt x="84" y="283"/>
                                    </a:lnTo>
                                    <a:lnTo>
                                      <a:pt x="87" y="254"/>
                                    </a:lnTo>
                                    <a:lnTo>
                                      <a:pt x="97" y="211"/>
                                    </a:lnTo>
                                    <a:lnTo>
                                      <a:pt x="111" y="180"/>
                                    </a:lnTo>
                                    <a:lnTo>
                                      <a:pt x="131" y="145"/>
                                    </a:lnTo>
                                    <a:lnTo>
                                      <a:pt x="156" y="111"/>
                                    </a:lnTo>
                                    <a:lnTo>
                                      <a:pt x="188" y="77"/>
                                    </a:lnTo>
                                    <a:lnTo>
                                      <a:pt x="220" y="49"/>
                                    </a:lnTo>
                                    <a:lnTo>
                                      <a:pt x="158" y="0"/>
                                    </a:lnTo>
                                    <a:lnTo>
                                      <a:pt x="119" y="37"/>
                                    </a:lnTo>
                                    <a:lnTo>
                                      <a:pt x="87" y="72"/>
                                    </a:lnTo>
                                    <a:lnTo>
                                      <a:pt x="58" y="111"/>
                                    </a:lnTo>
                                    <a:lnTo>
                                      <a:pt x="35" y="152"/>
                                    </a:lnTo>
                                    <a:lnTo>
                                      <a:pt x="14" y="201"/>
                                    </a:lnTo>
                                    <a:lnTo>
                                      <a:pt x="4" y="238"/>
                                    </a:lnTo>
                                    <a:lnTo>
                                      <a:pt x="0" y="285"/>
                                    </a:lnTo>
                                    <a:lnTo>
                                      <a:pt x="4" y="329"/>
                                    </a:lnTo>
                                    <a:lnTo>
                                      <a:pt x="14" y="363"/>
                                    </a:lnTo>
                                    <a:lnTo>
                                      <a:pt x="31" y="398"/>
                                    </a:lnTo>
                                    <a:lnTo>
                                      <a:pt x="53" y="428"/>
                                    </a:lnTo>
                                    <a:lnTo>
                                      <a:pt x="87" y="460"/>
                                    </a:lnTo>
                                    <a:lnTo>
                                      <a:pt x="124" y="483"/>
                                    </a:lnTo>
                                    <a:lnTo>
                                      <a:pt x="161" y="499"/>
                                    </a:lnTo>
                                    <a:lnTo>
                                      <a:pt x="206" y="512"/>
                                    </a:lnTo>
                                    <a:lnTo>
                                      <a:pt x="260" y="519"/>
                                    </a:lnTo>
                                    <a:lnTo>
                                      <a:pt x="319" y="519"/>
                                    </a:lnTo>
                                    <a:lnTo>
                                      <a:pt x="326" y="518"/>
                                    </a:lnTo>
                                    <a:lnTo>
                                      <a:pt x="326" y="518"/>
                                    </a:lnTo>
                                    <a:lnTo>
                                      <a:pt x="319" y="483"/>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9" name="Freeform 187"/>
                            <wps:cNvSpPr>
                              <a:spLocks noChangeAspect="1"/>
                            </wps:cNvSpPr>
                            <wps:spPr bwMode="auto">
                              <a:xfrm>
                                <a:off x="3114" y="3507"/>
                                <a:ext cx="146" cy="175"/>
                              </a:xfrm>
                              <a:custGeom>
                                <a:avLst/>
                                <a:gdLst>
                                  <a:gd name="T0" fmla="*/ 62 w 737"/>
                                  <a:gd name="T1" fmla="*/ 185 h 715"/>
                                  <a:gd name="T2" fmla="*/ 95 w 737"/>
                                  <a:gd name="T3" fmla="*/ 160 h 715"/>
                                  <a:gd name="T4" fmla="*/ 136 w 737"/>
                                  <a:gd name="T5" fmla="*/ 132 h 715"/>
                                  <a:gd name="T6" fmla="*/ 173 w 737"/>
                                  <a:gd name="T7" fmla="*/ 114 h 715"/>
                                  <a:gd name="T8" fmla="*/ 221 w 737"/>
                                  <a:gd name="T9" fmla="*/ 95 h 715"/>
                                  <a:gd name="T10" fmla="*/ 264 w 737"/>
                                  <a:gd name="T11" fmla="*/ 82 h 715"/>
                                  <a:gd name="T12" fmla="*/ 303 w 737"/>
                                  <a:gd name="T13" fmla="*/ 73 h 715"/>
                                  <a:gd name="T14" fmla="*/ 349 w 737"/>
                                  <a:gd name="T15" fmla="*/ 68 h 715"/>
                                  <a:gd name="T16" fmla="*/ 400 w 737"/>
                                  <a:gd name="T17" fmla="*/ 69 h 715"/>
                                  <a:gd name="T18" fmla="*/ 449 w 737"/>
                                  <a:gd name="T19" fmla="*/ 77 h 715"/>
                                  <a:gd name="T20" fmla="*/ 501 w 737"/>
                                  <a:gd name="T21" fmla="*/ 91 h 715"/>
                                  <a:gd name="T22" fmla="*/ 537 w 737"/>
                                  <a:gd name="T23" fmla="*/ 107 h 715"/>
                                  <a:gd name="T24" fmla="*/ 572 w 737"/>
                                  <a:gd name="T25" fmla="*/ 130 h 715"/>
                                  <a:gd name="T26" fmla="*/ 601 w 737"/>
                                  <a:gd name="T27" fmla="*/ 156 h 715"/>
                                  <a:gd name="T28" fmla="*/ 624 w 737"/>
                                  <a:gd name="T29" fmla="*/ 187 h 715"/>
                                  <a:gd name="T30" fmla="*/ 639 w 737"/>
                                  <a:gd name="T31" fmla="*/ 218 h 715"/>
                                  <a:gd name="T32" fmla="*/ 650 w 737"/>
                                  <a:gd name="T33" fmla="*/ 264 h 715"/>
                                  <a:gd name="T34" fmla="*/ 653 w 737"/>
                                  <a:gd name="T35" fmla="*/ 303 h 715"/>
                                  <a:gd name="T36" fmla="*/ 650 w 737"/>
                                  <a:gd name="T37" fmla="*/ 345 h 715"/>
                                  <a:gd name="T38" fmla="*/ 636 w 737"/>
                                  <a:gd name="T39" fmla="*/ 396 h 715"/>
                                  <a:gd name="T40" fmla="*/ 614 w 737"/>
                                  <a:gd name="T41" fmla="*/ 452 h 715"/>
                                  <a:gd name="T42" fmla="*/ 590 w 737"/>
                                  <a:gd name="T43" fmla="*/ 494 h 715"/>
                                  <a:gd name="T44" fmla="*/ 557 w 737"/>
                                  <a:gd name="T45" fmla="*/ 537 h 715"/>
                                  <a:gd name="T46" fmla="*/ 514 w 737"/>
                                  <a:gd name="T47" fmla="*/ 587 h 715"/>
                                  <a:gd name="T48" fmla="*/ 470 w 737"/>
                                  <a:gd name="T49" fmla="*/ 624 h 715"/>
                                  <a:gd name="T50" fmla="*/ 423 w 737"/>
                                  <a:gd name="T51" fmla="*/ 661 h 715"/>
                                  <a:gd name="T52" fmla="*/ 474 w 737"/>
                                  <a:gd name="T53" fmla="*/ 715 h 715"/>
                                  <a:gd name="T54" fmla="*/ 531 w 737"/>
                                  <a:gd name="T55" fmla="*/ 673 h 715"/>
                                  <a:gd name="T56" fmla="*/ 582 w 737"/>
                                  <a:gd name="T57" fmla="*/ 625 h 715"/>
                                  <a:gd name="T58" fmla="*/ 623 w 737"/>
                                  <a:gd name="T59" fmla="*/ 582 h 715"/>
                                  <a:gd name="T60" fmla="*/ 663 w 737"/>
                                  <a:gd name="T61" fmla="*/ 528 h 715"/>
                                  <a:gd name="T62" fmla="*/ 697 w 737"/>
                                  <a:gd name="T63" fmla="*/ 466 h 715"/>
                                  <a:gd name="T64" fmla="*/ 719 w 737"/>
                                  <a:gd name="T65" fmla="*/ 415 h 715"/>
                                  <a:gd name="T66" fmla="*/ 733 w 737"/>
                                  <a:gd name="T67" fmla="*/ 361 h 715"/>
                                  <a:gd name="T68" fmla="*/ 737 w 737"/>
                                  <a:gd name="T69" fmla="*/ 301 h 715"/>
                                  <a:gd name="T70" fmla="*/ 733 w 737"/>
                                  <a:gd name="T71" fmla="*/ 246 h 715"/>
                                  <a:gd name="T72" fmla="*/ 722 w 737"/>
                                  <a:gd name="T73" fmla="*/ 204 h 715"/>
                                  <a:gd name="T74" fmla="*/ 697 w 737"/>
                                  <a:gd name="T75" fmla="*/ 155 h 715"/>
                                  <a:gd name="T76" fmla="*/ 667 w 737"/>
                                  <a:gd name="T77" fmla="*/ 115 h 715"/>
                                  <a:gd name="T78" fmla="*/ 629 w 737"/>
                                  <a:gd name="T79" fmla="*/ 78 h 715"/>
                                  <a:gd name="T80" fmla="*/ 583 w 737"/>
                                  <a:gd name="T81" fmla="*/ 48 h 715"/>
                                  <a:gd name="T82" fmla="*/ 526 w 737"/>
                                  <a:gd name="T83" fmla="*/ 24 h 715"/>
                                  <a:gd name="T84" fmla="*/ 476 w 737"/>
                                  <a:gd name="T85" fmla="*/ 10 h 715"/>
                                  <a:gd name="T86" fmla="*/ 412 w 737"/>
                                  <a:gd name="T87" fmla="*/ 1 h 715"/>
                                  <a:gd name="T88" fmla="*/ 340 w 737"/>
                                  <a:gd name="T89" fmla="*/ 0 h 715"/>
                                  <a:gd name="T90" fmla="*/ 291 w 737"/>
                                  <a:gd name="T91" fmla="*/ 6 h 715"/>
                                  <a:gd name="T92" fmla="*/ 234 w 737"/>
                                  <a:gd name="T93" fmla="*/ 17 h 715"/>
                                  <a:gd name="T94" fmla="*/ 184 w 737"/>
                                  <a:gd name="T95" fmla="*/ 32 h 715"/>
                                  <a:gd name="T96" fmla="*/ 139 w 737"/>
                                  <a:gd name="T97" fmla="*/ 51 h 715"/>
                                  <a:gd name="T98" fmla="*/ 87 w 737"/>
                                  <a:gd name="T99" fmla="*/ 78 h 715"/>
                                  <a:gd name="T100" fmla="*/ 46 w 737"/>
                                  <a:gd name="T101" fmla="*/ 103 h 715"/>
                                  <a:gd name="T102" fmla="*/ 0 w 737"/>
                                  <a:gd name="T103" fmla="*/ 136 h 715"/>
                                  <a:gd name="T104" fmla="*/ 62 w 737"/>
                                  <a:gd name="T105" fmla="*/ 185 h 7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737" h="715">
                                    <a:moveTo>
                                      <a:pt x="62" y="185"/>
                                    </a:moveTo>
                                    <a:lnTo>
                                      <a:pt x="95" y="160"/>
                                    </a:lnTo>
                                    <a:lnTo>
                                      <a:pt x="136" y="132"/>
                                    </a:lnTo>
                                    <a:lnTo>
                                      <a:pt x="173" y="114"/>
                                    </a:lnTo>
                                    <a:lnTo>
                                      <a:pt x="221" y="95"/>
                                    </a:lnTo>
                                    <a:lnTo>
                                      <a:pt x="264" y="82"/>
                                    </a:lnTo>
                                    <a:lnTo>
                                      <a:pt x="303" y="73"/>
                                    </a:lnTo>
                                    <a:lnTo>
                                      <a:pt x="349" y="68"/>
                                    </a:lnTo>
                                    <a:lnTo>
                                      <a:pt x="400" y="69"/>
                                    </a:lnTo>
                                    <a:lnTo>
                                      <a:pt x="449" y="77"/>
                                    </a:lnTo>
                                    <a:lnTo>
                                      <a:pt x="501" y="91"/>
                                    </a:lnTo>
                                    <a:lnTo>
                                      <a:pt x="537" y="107"/>
                                    </a:lnTo>
                                    <a:lnTo>
                                      <a:pt x="572" y="130"/>
                                    </a:lnTo>
                                    <a:lnTo>
                                      <a:pt x="601" y="156"/>
                                    </a:lnTo>
                                    <a:lnTo>
                                      <a:pt x="624" y="187"/>
                                    </a:lnTo>
                                    <a:lnTo>
                                      <a:pt x="639" y="218"/>
                                    </a:lnTo>
                                    <a:lnTo>
                                      <a:pt x="650" y="264"/>
                                    </a:lnTo>
                                    <a:lnTo>
                                      <a:pt x="653" y="303"/>
                                    </a:lnTo>
                                    <a:lnTo>
                                      <a:pt x="650" y="345"/>
                                    </a:lnTo>
                                    <a:lnTo>
                                      <a:pt x="636" y="396"/>
                                    </a:lnTo>
                                    <a:lnTo>
                                      <a:pt x="614" y="452"/>
                                    </a:lnTo>
                                    <a:lnTo>
                                      <a:pt x="590" y="494"/>
                                    </a:lnTo>
                                    <a:lnTo>
                                      <a:pt x="557" y="537"/>
                                    </a:lnTo>
                                    <a:lnTo>
                                      <a:pt x="514" y="587"/>
                                    </a:lnTo>
                                    <a:lnTo>
                                      <a:pt x="470" y="624"/>
                                    </a:lnTo>
                                    <a:lnTo>
                                      <a:pt x="423" y="661"/>
                                    </a:lnTo>
                                    <a:lnTo>
                                      <a:pt x="474" y="715"/>
                                    </a:lnTo>
                                    <a:lnTo>
                                      <a:pt x="531" y="673"/>
                                    </a:lnTo>
                                    <a:lnTo>
                                      <a:pt x="582" y="625"/>
                                    </a:lnTo>
                                    <a:lnTo>
                                      <a:pt x="623" y="582"/>
                                    </a:lnTo>
                                    <a:lnTo>
                                      <a:pt x="663" y="528"/>
                                    </a:lnTo>
                                    <a:lnTo>
                                      <a:pt x="697" y="466"/>
                                    </a:lnTo>
                                    <a:lnTo>
                                      <a:pt x="719" y="415"/>
                                    </a:lnTo>
                                    <a:lnTo>
                                      <a:pt x="733" y="361"/>
                                    </a:lnTo>
                                    <a:lnTo>
                                      <a:pt x="737" y="301"/>
                                    </a:lnTo>
                                    <a:lnTo>
                                      <a:pt x="733" y="246"/>
                                    </a:lnTo>
                                    <a:lnTo>
                                      <a:pt x="722" y="204"/>
                                    </a:lnTo>
                                    <a:lnTo>
                                      <a:pt x="697" y="155"/>
                                    </a:lnTo>
                                    <a:lnTo>
                                      <a:pt x="667" y="115"/>
                                    </a:lnTo>
                                    <a:lnTo>
                                      <a:pt x="629" y="78"/>
                                    </a:lnTo>
                                    <a:lnTo>
                                      <a:pt x="583" y="48"/>
                                    </a:lnTo>
                                    <a:lnTo>
                                      <a:pt x="526" y="24"/>
                                    </a:lnTo>
                                    <a:lnTo>
                                      <a:pt x="476" y="10"/>
                                    </a:lnTo>
                                    <a:lnTo>
                                      <a:pt x="412" y="1"/>
                                    </a:lnTo>
                                    <a:lnTo>
                                      <a:pt x="340" y="0"/>
                                    </a:lnTo>
                                    <a:lnTo>
                                      <a:pt x="291" y="6"/>
                                    </a:lnTo>
                                    <a:lnTo>
                                      <a:pt x="234" y="17"/>
                                    </a:lnTo>
                                    <a:lnTo>
                                      <a:pt x="184" y="32"/>
                                    </a:lnTo>
                                    <a:lnTo>
                                      <a:pt x="139" y="51"/>
                                    </a:lnTo>
                                    <a:lnTo>
                                      <a:pt x="87" y="78"/>
                                    </a:lnTo>
                                    <a:lnTo>
                                      <a:pt x="46" y="103"/>
                                    </a:lnTo>
                                    <a:lnTo>
                                      <a:pt x="0" y="136"/>
                                    </a:lnTo>
                                    <a:lnTo>
                                      <a:pt x="62" y="185"/>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0" name="Freeform 188"/>
                            <wps:cNvSpPr>
                              <a:spLocks noChangeAspect="1"/>
                            </wps:cNvSpPr>
                            <wps:spPr bwMode="auto">
                              <a:xfrm>
                                <a:off x="3037" y="3502"/>
                                <a:ext cx="171" cy="212"/>
                              </a:xfrm>
                              <a:custGeom>
                                <a:avLst/>
                                <a:gdLst>
                                  <a:gd name="T0" fmla="*/ 821 w 872"/>
                                  <a:gd name="T1" fmla="*/ 688 h 877"/>
                                  <a:gd name="T2" fmla="*/ 766 w 872"/>
                                  <a:gd name="T3" fmla="*/ 722 h 877"/>
                                  <a:gd name="T4" fmla="*/ 716 w 872"/>
                                  <a:gd name="T5" fmla="*/ 748 h 877"/>
                                  <a:gd name="T6" fmla="*/ 659 w 872"/>
                                  <a:gd name="T7" fmla="*/ 772 h 877"/>
                                  <a:gd name="T8" fmla="*/ 587 w 872"/>
                                  <a:gd name="T9" fmla="*/ 792 h 877"/>
                                  <a:gd name="T10" fmla="*/ 539 w 872"/>
                                  <a:gd name="T11" fmla="*/ 803 h 877"/>
                                  <a:gd name="T12" fmla="*/ 477 w 872"/>
                                  <a:gd name="T13" fmla="*/ 808 h 877"/>
                                  <a:gd name="T14" fmla="*/ 409 w 872"/>
                                  <a:gd name="T15" fmla="*/ 807 h 877"/>
                                  <a:gd name="T16" fmla="*/ 344 w 872"/>
                                  <a:gd name="T17" fmla="*/ 798 h 877"/>
                                  <a:gd name="T18" fmla="*/ 280 w 872"/>
                                  <a:gd name="T19" fmla="*/ 781 h 877"/>
                                  <a:gd name="T20" fmla="*/ 233 w 872"/>
                                  <a:gd name="T21" fmla="*/ 760 h 877"/>
                                  <a:gd name="T22" fmla="*/ 193 w 872"/>
                                  <a:gd name="T23" fmla="*/ 733 h 877"/>
                                  <a:gd name="T24" fmla="*/ 150 w 872"/>
                                  <a:gd name="T25" fmla="*/ 694 h 877"/>
                                  <a:gd name="T26" fmla="*/ 122 w 872"/>
                                  <a:gd name="T27" fmla="*/ 656 h 877"/>
                                  <a:gd name="T28" fmla="*/ 103 w 872"/>
                                  <a:gd name="T29" fmla="*/ 616 h 877"/>
                                  <a:gd name="T30" fmla="*/ 88 w 872"/>
                                  <a:gd name="T31" fmla="*/ 559 h 877"/>
                                  <a:gd name="T32" fmla="*/ 84 w 872"/>
                                  <a:gd name="T33" fmla="*/ 508 h 877"/>
                                  <a:gd name="T34" fmla="*/ 90 w 872"/>
                                  <a:gd name="T35" fmla="*/ 454 h 877"/>
                                  <a:gd name="T36" fmla="*/ 106 w 872"/>
                                  <a:gd name="T37" fmla="*/ 384 h 877"/>
                                  <a:gd name="T38" fmla="*/ 130 w 872"/>
                                  <a:gd name="T39" fmla="*/ 327 h 877"/>
                                  <a:gd name="T40" fmla="*/ 166 w 872"/>
                                  <a:gd name="T41" fmla="*/ 266 h 877"/>
                                  <a:gd name="T42" fmla="*/ 208 w 872"/>
                                  <a:gd name="T43" fmla="*/ 207 h 877"/>
                                  <a:gd name="T44" fmla="*/ 260 w 872"/>
                                  <a:gd name="T45" fmla="*/ 150 h 877"/>
                                  <a:gd name="T46" fmla="*/ 316 w 872"/>
                                  <a:gd name="T47" fmla="*/ 100 h 877"/>
                                  <a:gd name="T48" fmla="*/ 375 w 872"/>
                                  <a:gd name="T49" fmla="*/ 55 h 877"/>
                                  <a:gd name="T50" fmla="*/ 324 w 872"/>
                                  <a:gd name="T51" fmla="*/ 0 h 877"/>
                                  <a:gd name="T52" fmla="*/ 255 w 872"/>
                                  <a:gd name="T53" fmla="*/ 53 h 877"/>
                                  <a:gd name="T54" fmla="*/ 194 w 872"/>
                                  <a:gd name="T55" fmla="*/ 110 h 877"/>
                                  <a:gd name="T56" fmla="*/ 140 w 872"/>
                                  <a:gd name="T57" fmla="*/ 168 h 877"/>
                                  <a:gd name="T58" fmla="*/ 92 w 872"/>
                                  <a:gd name="T59" fmla="*/ 231 h 877"/>
                                  <a:gd name="T60" fmla="*/ 54 w 872"/>
                                  <a:gd name="T61" fmla="*/ 299 h 877"/>
                                  <a:gd name="T62" fmla="*/ 22 w 872"/>
                                  <a:gd name="T63" fmla="*/ 374 h 877"/>
                                  <a:gd name="T64" fmla="*/ 6 w 872"/>
                                  <a:gd name="T65" fmla="*/ 438 h 877"/>
                                  <a:gd name="T66" fmla="*/ 0 w 872"/>
                                  <a:gd name="T67" fmla="*/ 508 h 877"/>
                                  <a:gd name="T68" fmla="*/ 5 w 872"/>
                                  <a:gd name="T69" fmla="*/ 577 h 877"/>
                                  <a:gd name="T70" fmla="*/ 20 w 872"/>
                                  <a:gd name="T71" fmla="*/ 630 h 877"/>
                                  <a:gd name="T72" fmla="*/ 48 w 872"/>
                                  <a:gd name="T73" fmla="*/ 689 h 877"/>
                                  <a:gd name="T74" fmla="*/ 86 w 872"/>
                                  <a:gd name="T75" fmla="*/ 740 h 877"/>
                                  <a:gd name="T76" fmla="*/ 129 w 872"/>
                                  <a:gd name="T77" fmla="*/ 780 h 877"/>
                                  <a:gd name="T78" fmla="*/ 186 w 872"/>
                                  <a:gd name="T79" fmla="*/ 818 h 877"/>
                                  <a:gd name="T80" fmla="*/ 255 w 872"/>
                                  <a:gd name="T81" fmla="*/ 848 h 877"/>
                                  <a:gd name="T82" fmla="*/ 320 w 872"/>
                                  <a:gd name="T83" fmla="*/ 867 h 877"/>
                                  <a:gd name="T84" fmla="*/ 397 w 872"/>
                                  <a:gd name="T85" fmla="*/ 876 h 877"/>
                                  <a:gd name="T86" fmla="*/ 484 w 872"/>
                                  <a:gd name="T87" fmla="*/ 877 h 877"/>
                                  <a:gd name="T88" fmla="*/ 551 w 872"/>
                                  <a:gd name="T89" fmla="*/ 870 h 877"/>
                                  <a:gd name="T90" fmla="*/ 631 w 872"/>
                                  <a:gd name="T91" fmla="*/ 855 h 877"/>
                                  <a:gd name="T92" fmla="*/ 686 w 872"/>
                                  <a:gd name="T93" fmla="*/ 838 h 877"/>
                                  <a:gd name="T94" fmla="*/ 752 w 872"/>
                                  <a:gd name="T95" fmla="*/ 811 h 877"/>
                                  <a:gd name="T96" fmla="*/ 817 w 872"/>
                                  <a:gd name="T97" fmla="*/ 777 h 877"/>
                                  <a:gd name="T98" fmla="*/ 872 w 872"/>
                                  <a:gd name="T99" fmla="*/ 742 h 877"/>
                                  <a:gd name="T100" fmla="*/ 821 w 872"/>
                                  <a:gd name="T101" fmla="*/ 688 h 8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72" h="877">
                                    <a:moveTo>
                                      <a:pt x="821" y="688"/>
                                    </a:moveTo>
                                    <a:lnTo>
                                      <a:pt x="766" y="722"/>
                                    </a:lnTo>
                                    <a:lnTo>
                                      <a:pt x="716" y="748"/>
                                    </a:lnTo>
                                    <a:lnTo>
                                      <a:pt x="659" y="772"/>
                                    </a:lnTo>
                                    <a:lnTo>
                                      <a:pt x="587" y="792"/>
                                    </a:lnTo>
                                    <a:lnTo>
                                      <a:pt x="539" y="803"/>
                                    </a:lnTo>
                                    <a:lnTo>
                                      <a:pt x="477" y="808"/>
                                    </a:lnTo>
                                    <a:lnTo>
                                      <a:pt x="409" y="807"/>
                                    </a:lnTo>
                                    <a:lnTo>
                                      <a:pt x="344" y="798"/>
                                    </a:lnTo>
                                    <a:lnTo>
                                      <a:pt x="280" y="781"/>
                                    </a:lnTo>
                                    <a:lnTo>
                                      <a:pt x="233" y="760"/>
                                    </a:lnTo>
                                    <a:lnTo>
                                      <a:pt x="193" y="733"/>
                                    </a:lnTo>
                                    <a:lnTo>
                                      <a:pt x="150" y="694"/>
                                    </a:lnTo>
                                    <a:lnTo>
                                      <a:pt x="122" y="656"/>
                                    </a:lnTo>
                                    <a:lnTo>
                                      <a:pt x="103" y="616"/>
                                    </a:lnTo>
                                    <a:lnTo>
                                      <a:pt x="88" y="559"/>
                                    </a:lnTo>
                                    <a:lnTo>
                                      <a:pt x="84" y="508"/>
                                    </a:lnTo>
                                    <a:lnTo>
                                      <a:pt x="90" y="454"/>
                                    </a:lnTo>
                                    <a:lnTo>
                                      <a:pt x="106" y="384"/>
                                    </a:lnTo>
                                    <a:lnTo>
                                      <a:pt x="130" y="327"/>
                                    </a:lnTo>
                                    <a:lnTo>
                                      <a:pt x="166" y="266"/>
                                    </a:lnTo>
                                    <a:lnTo>
                                      <a:pt x="208" y="207"/>
                                    </a:lnTo>
                                    <a:lnTo>
                                      <a:pt x="260" y="150"/>
                                    </a:lnTo>
                                    <a:lnTo>
                                      <a:pt x="316" y="100"/>
                                    </a:lnTo>
                                    <a:lnTo>
                                      <a:pt x="375" y="55"/>
                                    </a:lnTo>
                                    <a:lnTo>
                                      <a:pt x="324" y="0"/>
                                    </a:lnTo>
                                    <a:lnTo>
                                      <a:pt x="255" y="53"/>
                                    </a:lnTo>
                                    <a:lnTo>
                                      <a:pt x="194" y="110"/>
                                    </a:lnTo>
                                    <a:lnTo>
                                      <a:pt x="140" y="168"/>
                                    </a:lnTo>
                                    <a:lnTo>
                                      <a:pt x="92" y="231"/>
                                    </a:lnTo>
                                    <a:lnTo>
                                      <a:pt x="54" y="299"/>
                                    </a:lnTo>
                                    <a:lnTo>
                                      <a:pt x="22" y="374"/>
                                    </a:lnTo>
                                    <a:lnTo>
                                      <a:pt x="6" y="438"/>
                                    </a:lnTo>
                                    <a:lnTo>
                                      <a:pt x="0" y="508"/>
                                    </a:lnTo>
                                    <a:lnTo>
                                      <a:pt x="5" y="577"/>
                                    </a:lnTo>
                                    <a:lnTo>
                                      <a:pt x="20" y="630"/>
                                    </a:lnTo>
                                    <a:lnTo>
                                      <a:pt x="48" y="689"/>
                                    </a:lnTo>
                                    <a:lnTo>
                                      <a:pt x="86" y="740"/>
                                    </a:lnTo>
                                    <a:lnTo>
                                      <a:pt x="129" y="780"/>
                                    </a:lnTo>
                                    <a:lnTo>
                                      <a:pt x="186" y="818"/>
                                    </a:lnTo>
                                    <a:lnTo>
                                      <a:pt x="255" y="848"/>
                                    </a:lnTo>
                                    <a:lnTo>
                                      <a:pt x="320" y="867"/>
                                    </a:lnTo>
                                    <a:lnTo>
                                      <a:pt x="397" y="876"/>
                                    </a:lnTo>
                                    <a:lnTo>
                                      <a:pt x="484" y="877"/>
                                    </a:lnTo>
                                    <a:lnTo>
                                      <a:pt x="551" y="870"/>
                                    </a:lnTo>
                                    <a:lnTo>
                                      <a:pt x="631" y="855"/>
                                    </a:lnTo>
                                    <a:lnTo>
                                      <a:pt x="686" y="838"/>
                                    </a:lnTo>
                                    <a:lnTo>
                                      <a:pt x="752" y="811"/>
                                    </a:lnTo>
                                    <a:lnTo>
                                      <a:pt x="817" y="777"/>
                                    </a:lnTo>
                                    <a:lnTo>
                                      <a:pt x="872" y="742"/>
                                    </a:lnTo>
                                    <a:lnTo>
                                      <a:pt x="821" y="688"/>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1" name="Freeform 189"/>
                            <wps:cNvSpPr>
                              <a:spLocks noChangeAspect="1"/>
                            </wps:cNvSpPr>
                            <wps:spPr bwMode="auto">
                              <a:xfrm>
                                <a:off x="3099" y="3461"/>
                                <a:ext cx="209" cy="265"/>
                              </a:xfrm>
                              <a:custGeom>
                                <a:avLst/>
                                <a:gdLst>
                                  <a:gd name="T0" fmla="*/ 51 w 1051"/>
                                  <a:gd name="T1" fmla="*/ 223 h 1094"/>
                                  <a:gd name="T2" fmla="*/ 120 w 1051"/>
                                  <a:gd name="T3" fmla="*/ 179 h 1094"/>
                                  <a:gd name="T4" fmla="*/ 186 w 1051"/>
                                  <a:gd name="T5" fmla="*/ 146 h 1094"/>
                                  <a:gd name="T6" fmla="*/ 264 w 1051"/>
                                  <a:gd name="T7" fmla="*/ 115 h 1094"/>
                                  <a:gd name="T8" fmla="*/ 338 w 1051"/>
                                  <a:gd name="T9" fmla="*/ 91 h 1094"/>
                                  <a:gd name="T10" fmla="*/ 408 w 1051"/>
                                  <a:gd name="T11" fmla="*/ 77 h 1094"/>
                                  <a:gd name="T12" fmla="*/ 487 w 1051"/>
                                  <a:gd name="T13" fmla="*/ 69 h 1094"/>
                                  <a:gd name="T14" fmla="*/ 567 w 1051"/>
                                  <a:gd name="T15" fmla="*/ 71 h 1094"/>
                                  <a:gd name="T16" fmla="*/ 648 w 1051"/>
                                  <a:gd name="T17" fmla="*/ 82 h 1094"/>
                                  <a:gd name="T18" fmla="*/ 726 w 1051"/>
                                  <a:gd name="T19" fmla="*/ 104 h 1094"/>
                                  <a:gd name="T20" fmla="*/ 784 w 1051"/>
                                  <a:gd name="T21" fmla="*/ 130 h 1094"/>
                                  <a:gd name="T22" fmla="*/ 836 w 1051"/>
                                  <a:gd name="T23" fmla="*/ 163 h 1094"/>
                                  <a:gd name="T24" fmla="*/ 885 w 1051"/>
                                  <a:gd name="T25" fmla="*/ 209 h 1094"/>
                                  <a:gd name="T26" fmla="*/ 918 w 1051"/>
                                  <a:gd name="T27" fmla="*/ 253 h 1094"/>
                                  <a:gd name="T28" fmla="*/ 945 w 1051"/>
                                  <a:gd name="T29" fmla="*/ 309 h 1094"/>
                                  <a:gd name="T30" fmla="*/ 961 w 1051"/>
                                  <a:gd name="T31" fmla="*/ 374 h 1094"/>
                                  <a:gd name="T32" fmla="*/ 967 w 1051"/>
                                  <a:gd name="T33" fmla="*/ 437 h 1094"/>
                                  <a:gd name="T34" fmla="*/ 960 w 1051"/>
                                  <a:gd name="T35" fmla="*/ 501 h 1094"/>
                                  <a:gd name="T36" fmla="*/ 940 w 1051"/>
                                  <a:gd name="T37" fmla="*/ 581 h 1094"/>
                                  <a:gd name="T38" fmla="*/ 907 w 1051"/>
                                  <a:gd name="T39" fmla="*/ 663 h 1094"/>
                                  <a:gd name="T40" fmla="*/ 868 w 1051"/>
                                  <a:gd name="T41" fmla="*/ 731 h 1094"/>
                                  <a:gd name="T42" fmla="*/ 817 w 1051"/>
                                  <a:gd name="T43" fmla="*/ 802 h 1094"/>
                                  <a:gd name="T44" fmla="*/ 754 w 1051"/>
                                  <a:gd name="T45" fmla="*/ 871 h 1094"/>
                                  <a:gd name="T46" fmla="*/ 687 w 1051"/>
                                  <a:gd name="T47" fmla="*/ 931 h 1094"/>
                                  <a:gd name="T48" fmla="*/ 615 w 1051"/>
                                  <a:gd name="T49" fmla="*/ 985 h 1094"/>
                                  <a:gd name="T50" fmla="*/ 530 w 1051"/>
                                  <a:gd name="T51" fmla="*/ 1039 h 1094"/>
                                  <a:gd name="T52" fmla="*/ 582 w 1051"/>
                                  <a:gd name="T53" fmla="*/ 1094 h 1094"/>
                                  <a:gd name="T54" fmla="*/ 664 w 1051"/>
                                  <a:gd name="T55" fmla="*/ 1042 h 1094"/>
                                  <a:gd name="T56" fmla="*/ 748 w 1051"/>
                                  <a:gd name="T57" fmla="*/ 979 h 1094"/>
                                  <a:gd name="T58" fmla="*/ 820 w 1051"/>
                                  <a:gd name="T59" fmla="*/ 911 h 1094"/>
                                  <a:gd name="T60" fmla="*/ 885 w 1051"/>
                                  <a:gd name="T61" fmla="*/ 840 h 1094"/>
                                  <a:gd name="T62" fmla="*/ 942 w 1051"/>
                                  <a:gd name="T63" fmla="*/ 766 h 1094"/>
                                  <a:gd name="T64" fmla="*/ 991 w 1051"/>
                                  <a:gd name="T65" fmla="*/ 678 h 1094"/>
                                  <a:gd name="T66" fmla="*/ 1024 w 1051"/>
                                  <a:gd name="T67" fmla="*/ 600 h 1094"/>
                                  <a:gd name="T68" fmla="*/ 1043 w 1051"/>
                                  <a:gd name="T69" fmla="*/ 522 h 1094"/>
                                  <a:gd name="T70" fmla="*/ 1051 w 1051"/>
                                  <a:gd name="T71" fmla="*/ 437 h 1094"/>
                                  <a:gd name="T72" fmla="*/ 1045 w 1051"/>
                                  <a:gd name="T73" fmla="*/ 356 h 1094"/>
                                  <a:gd name="T74" fmla="*/ 1026 w 1051"/>
                                  <a:gd name="T75" fmla="*/ 289 h 1094"/>
                                  <a:gd name="T76" fmla="*/ 994 w 1051"/>
                                  <a:gd name="T77" fmla="*/ 225 h 1094"/>
                                  <a:gd name="T78" fmla="*/ 949 w 1051"/>
                                  <a:gd name="T79" fmla="*/ 162 h 1094"/>
                                  <a:gd name="T80" fmla="*/ 898 w 1051"/>
                                  <a:gd name="T81" fmla="*/ 115 h 1094"/>
                                  <a:gd name="T82" fmla="*/ 830 w 1051"/>
                                  <a:gd name="T83" fmla="*/ 71 h 1094"/>
                                  <a:gd name="T84" fmla="*/ 748 w 1051"/>
                                  <a:gd name="T85" fmla="*/ 37 h 1094"/>
                                  <a:gd name="T86" fmla="*/ 672 w 1051"/>
                                  <a:gd name="T87" fmla="*/ 13 h 1094"/>
                                  <a:gd name="T88" fmla="*/ 582 w 1051"/>
                                  <a:gd name="T89" fmla="*/ 2 h 1094"/>
                                  <a:gd name="T90" fmla="*/ 477 w 1051"/>
                                  <a:gd name="T91" fmla="*/ 0 h 1094"/>
                                  <a:gd name="T92" fmla="*/ 398 w 1051"/>
                                  <a:gd name="T93" fmla="*/ 8 h 1094"/>
                                  <a:gd name="T94" fmla="*/ 308 w 1051"/>
                                  <a:gd name="T95" fmla="*/ 27 h 1094"/>
                                  <a:gd name="T96" fmla="*/ 225 w 1051"/>
                                  <a:gd name="T97" fmla="*/ 52 h 1094"/>
                                  <a:gd name="T98" fmla="*/ 152 w 1051"/>
                                  <a:gd name="T99" fmla="*/ 83 h 1094"/>
                                  <a:gd name="T100" fmla="*/ 71 w 1051"/>
                                  <a:gd name="T101" fmla="*/ 125 h 1094"/>
                                  <a:gd name="T102" fmla="*/ 0 w 1051"/>
                                  <a:gd name="T103" fmla="*/ 168 h 1094"/>
                                  <a:gd name="T104" fmla="*/ 51 w 1051"/>
                                  <a:gd name="T105" fmla="*/ 223 h 10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051" h="1094">
                                    <a:moveTo>
                                      <a:pt x="51" y="223"/>
                                    </a:moveTo>
                                    <a:lnTo>
                                      <a:pt x="120" y="179"/>
                                    </a:lnTo>
                                    <a:lnTo>
                                      <a:pt x="186" y="146"/>
                                    </a:lnTo>
                                    <a:lnTo>
                                      <a:pt x="264" y="115"/>
                                    </a:lnTo>
                                    <a:lnTo>
                                      <a:pt x="338" y="91"/>
                                    </a:lnTo>
                                    <a:lnTo>
                                      <a:pt x="408" y="77"/>
                                    </a:lnTo>
                                    <a:lnTo>
                                      <a:pt x="487" y="69"/>
                                    </a:lnTo>
                                    <a:lnTo>
                                      <a:pt x="567" y="71"/>
                                    </a:lnTo>
                                    <a:lnTo>
                                      <a:pt x="648" y="82"/>
                                    </a:lnTo>
                                    <a:lnTo>
                                      <a:pt x="726" y="104"/>
                                    </a:lnTo>
                                    <a:lnTo>
                                      <a:pt x="784" y="130"/>
                                    </a:lnTo>
                                    <a:lnTo>
                                      <a:pt x="836" y="163"/>
                                    </a:lnTo>
                                    <a:lnTo>
                                      <a:pt x="885" y="209"/>
                                    </a:lnTo>
                                    <a:lnTo>
                                      <a:pt x="918" y="253"/>
                                    </a:lnTo>
                                    <a:lnTo>
                                      <a:pt x="945" y="309"/>
                                    </a:lnTo>
                                    <a:lnTo>
                                      <a:pt x="961" y="374"/>
                                    </a:lnTo>
                                    <a:lnTo>
                                      <a:pt x="967" y="437"/>
                                    </a:lnTo>
                                    <a:lnTo>
                                      <a:pt x="960" y="501"/>
                                    </a:lnTo>
                                    <a:lnTo>
                                      <a:pt x="940" y="581"/>
                                    </a:lnTo>
                                    <a:lnTo>
                                      <a:pt x="907" y="663"/>
                                    </a:lnTo>
                                    <a:lnTo>
                                      <a:pt x="868" y="731"/>
                                    </a:lnTo>
                                    <a:lnTo>
                                      <a:pt x="817" y="802"/>
                                    </a:lnTo>
                                    <a:lnTo>
                                      <a:pt x="754" y="871"/>
                                    </a:lnTo>
                                    <a:lnTo>
                                      <a:pt x="687" y="931"/>
                                    </a:lnTo>
                                    <a:lnTo>
                                      <a:pt x="615" y="985"/>
                                    </a:lnTo>
                                    <a:lnTo>
                                      <a:pt x="530" y="1039"/>
                                    </a:lnTo>
                                    <a:lnTo>
                                      <a:pt x="582" y="1094"/>
                                    </a:lnTo>
                                    <a:lnTo>
                                      <a:pt x="664" y="1042"/>
                                    </a:lnTo>
                                    <a:lnTo>
                                      <a:pt x="748" y="979"/>
                                    </a:lnTo>
                                    <a:lnTo>
                                      <a:pt x="820" y="911"/>
                                    </a:lnTo>
                                    <a:lnTo>
                                      <a:pt x="885" y="840"/>
                                    </a:lnTo>
                                    <a:lnTo>
                                      <a:pt x="942" y="766"/>
                                    </a:lnTo>
                                    <a:lnTo>
                                      <a:pt x="991" y="678"/>
                                    </a:lnTo>
                                    <a:lnTo>
                                      <a:pt x="1024" y="600"/>
                                    </a:lnTo>
                                    <a:lnTo>
                                      <a:pt x="1043" y="522"/>
                                    </a:lnTo>
                                    <a:lnTo>
                                      <a:pt x="1051" y="437"/>
                                    </a:lnTo>
                                    <a:lnTo>
                                      <a:pt x="1045" y="356"/>
                                    </a:lnTo>
                                    <a:lnTo>
                                      <a:pt x="1026" y="289"/>
                                    </a:lnTo>
                                    <a:lnTo>
                                      <a:pt x="994" y="225"/>
                                    </a:lnTo>
                                    <a:lnTo>
                                      <a:pt x="949" y="162"/>
                                    </a:lnTo>
                                    <a:lnTo>
                                      <a:pt x="898" y="115"/>
                                    </a:lnTo>
                                    <a:lnTo>
                                      <a:pt x="830" y="71"/>
                                    </a:lnTo>
                                    <a:lnTo>
                                      <a:pt x="748" y="37"/>
                                    </a:lnTo>
                                    <a:lnTo>
                                      <a:pt x="672" y="13"/>
                                    </a:lnTo>
                                    <a:lnTo>
                                      <a:pt x="582" y="2"/>
                                    </a:lnTo>
                                    <a:lnTo>
                                      <a:pt x="477" y="0"/>
                                    </a:lnTo>
                                    <a:lnTo>
                                      <a:pt x="398" y="8"/>
                                    </a:lnTo>
                                    <a:lnTo>
                                      <a:pt x="308" y="27"/>
                                    </a:lnTo>
                                    <a:lnTo>
                                      <a:pt x="225" y="52"/>
                                    </a:lnTo>
                                    <a:lnTo>
                                      <a:pt x="152" y="83"/>
                                    </a:lnTo>
                                    <a:lnTo>
                                      <a:pt x="71" y="125"/>
                                    </a:lnTo>
                                    <a:lnTo>
                                      <a:pt x="0" y="168"/>
                                    </a:lnTo>
                                    <a:lnTo>
                                      <a:pt x="51" y="223"/>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2" name="Freeform 190"/>
                            <wps:cNvSpPr>
                              <a:spLocks noChangeAspect="1"/>
                            </wps:cNvSpPr>
                            <wps:spPr bwMode="auto">
                              <a:xfrm>
                                <a:off x="2988" y="3456"/>
                                <a:ext cx="227" cy="306"/>
                              </a:xfrm>
                              <a:custGeom>
                                <a:avLst/>
                                <a:gdLst>
                                  <a:gd name="T0" fmla="*/ 1096 w 1148"/>
                                  <a:gd name="T1" fmla="*/ 1063 h 1264"/>
                                  <a:gd name="T2" fmla="*/ 1016 w 1148"/>
                                  <a:gd name="T3" fmla="*/ 1104 h 1264"/>
                                  <a:gd name="T4" fmla="*/ 922 w 1148"/>
                                  <a:gd name="T5" fmla="*/ 1143 h 1264"/>
                                  <a:gd name="T6" fmla="*/ 849 w 1148"/>
                                  <a:gd name="T7" fmla="*/ 1166 h 1264"/>
                                  <a:gd name="T8" fmla="*/ 740 w 1148"/>
                                  <a:gd name="T9" fmla="*/ 1187 h 1264"/>
                                  <a:gd name="T10" fmla="*/ 654 w 1148"/>
                                  <a:gd name="T11" fmla="*/ 1195 h 1264"/>
                                  <a:gd name="T12" fmla="*/ 556 w 1148"/>
                                  <a:gd name="T13" fmla="*/ 1194 h 1264"/>
                                  <a:gd name="T14" fmla="*/ 463 w 1148"/>
                                  <a:gd name="T15" fmla="*/ 1181 h 1264"/>
                                  <a:gd name="T16" fmla="*/ 372 w 1148"/>
                                  <a:gd name="T17" fmla="*/ 1157 h 1264"/>
                                  <a:gd name="T18" fmla="*/ 302 w 1148"/>
                                  <a:gd name="T19" fmla="*/ 1126 h 1264"/>
                                  <a:gd name="T20" fmla="*/ 239 w 1148"/>
                                  <a:gd name="T21" fmla="*/ 1085 h 1264"/>
                                  <a:gd name="T22" fmla="*/ 181 w 1148"/>
                                  <a:gd name="T23" fmla="*/ 1032 h 1264"/>
                                  <a:gd name="T24" fmla="*/ 141 w 1148"/>
                                  <a:gd name="T25" fmla="*/ 978 h 1264"/>
                                  <a:gd name="T26" fmla="*/ 109 w 1148"/>
                                  <a:gd name="T27" fmla="*/ 912 h 1264"/>
                                  <a:gd name="T28" fmla="*/ 90 w 1148"/>
                                  <a:gd name="T29" fmla="*/ 836 h 1264"/>
                                  <a:gd name="T30" fmla="*/ 83 w 1148"/>
                                  <a:gd name="T31" fmla="*/ 762 h 1264"/>
                                  <a:gd name="T32" fmla="*/ 92 w 1148"/>
                                  <a:gd name="T33" fmla="*/ 684 h 1264"/>
                                  <a:gd name="T34" fmla="*/ 115 w 1148"/>
                                  <a:gd name="T35" fmla="*/ 590 h 1264"/>
                                  <a:gd name="T36" fmla="*/ 154 w 1148"/>
                                  <a:gd name="T37" fmla="*/ 496 h 1264"/>
                                  <a:gd name="T38" fmla="*/ 196 w 1148"/>
                                  <a:gd name="T39" fmla="*/ 423 h 1264"/>
                                  <a:gd name="T40" fmla="*/ 266 w 1148"/>
                                  <a:gd name="T41" fmla="*/ 327 h 1264"/>
                                  <a:gd name="T42" fmla="*/ 333 w 1148"/>
                                  <a:gd name="T43" fmla="*/ 253 h 1264"/>
                                  <a:gd name="T44" fmla="*/ 414 w 1148"/>
                                  <a:gd name="T45" fmla="*/ 181 h 1264"/>
                                  <a:gd name="T46" fmla="*/ 498 w 1148"/>
                                  <a:gd name="T47" fmla="*/ 117 h 1264"/>
                                  <a:gd name="T48" fmla="*/ 596 w 1148"/>
                                  <a:gd name="T49" fmla="*/ 55 h 1264"/>
                                  <a:gd name="T50" fmla="*/ 545 w 1148"/>
                                  <a:gd name="T51" fmla="*/ 0 h 1264"/>
                                  <a:gd name="T52" fmla="*/ 449 w 1148"/>
                                  <a:gd name="T53" fmla="*/ 61 h 1264"/>
                                  <a:gd name="T54" fmla="*/ 352 w 1148"/>
                                  <a:gd name="T55" fmla="*/ 133 h 1264"/>
                                  <a:gd name="T56" fmla="*/ 267 w 1148"/>
                                  <a:gd name="T57" fmla="*/ 213 h 1264"/>
                                  <a:gd name="T58" fmla="*/ 187 w 1148"/>
                                  <a:gd name="T59" fmla="*/ 299 h 1264"/>
                                  <a:gd name="T60" fmla="*/ 132 w 1148"/>
                                  <a:gd name="T61" fmla="*/ 375 h 1264"/>
                                  <a:gd name="T62" fmla="*/ 71 w 1148"/>
                                  <a:gd name="T63" fmla="*/ 482 h 1264"/>
                                  <a:gd name="T64" fmla="*/ 32 w 1148"/>
                                  <a:gd name="T65" fmla="*/ 572 h 1264"/>
                                  <a:gd name="T66" fmla="*/ 8 w 1148"/>
                                  <a:gd name="T67" fmla="*/ 664 h 1264"/>
                                  <a:gd name="T68" fmla="*/ 0 w 1148"/>
                                  <a:gd name="T69" fmla="*/ 762 h 1264"/>
                                  <a:gd name="T70" fmla="*/ 7 w 1148"/>
                                  <a:gd name="T71" fmla="*/ 854 h 1264"/>
                                  <a:gd name="T72" fmla="*/ 28 w 1148"/>
                                  <a:gd name="T73" fmla="*/ 932 h 1264"/>
                                  <a:gd name="T74" fmla="*/ 65 w 1148"/>
                                  <a:gd name="T75" fmla="*/ 1006 h 1264"/>
                                  <a:gd name="T76" fmla="*/ 117 w 1148"/>
                                  <a:gd name="T77" fmla="*/ 1078 h 1264"/>
                                  <a:gd name="T78" fmla="*/ 177 w 1148"/>
                                  <a:gd name="T79" fmla="*/ 1134 h 1264"/>
                                  <a:gd name="T80" fmla="*/ 256 w 1148"/>
                                  <a:gd name="T81" fmla="*/ 1184 h 1264"/>
                                  <a:gd name="T82" fmla="*/ 348 w 1148"/>
                                  <a:gd name="T83" fmla="*/ 1224 h 1264"/>
                                  <a:gd name="T84" fmla="*/ 438 w 1148"/>
                                  <a:gd name="T85" fmla="*/ 1250 h 1264"/>
                                  <a:gd name="T86" fmla="*/ 544 w 1148"/>
                                  <a:gd name="T87" fmla="*/ 1263 h 1264"/>
                                  <a:gd name="T88" fmla="*/ 661 w 1148"/>
                                  <a:gd name="T89" fmla="*/ 1264 h 1264"/>
                                  <a:gd name="T90" fmla="*/ 769 w 1148"/>
                                  <a:gd name="T91" fmla="*/ 1254 h 1264"/>
                                  <a:gd name="T92" fmla="*/ 851 w 1148"/>
                                  <a:gd name="T93" fmla="*/ 1237 h 1264"/>
                                  <a:gd name="T94" fmla="*/ 966 w 1148"/>
                                  <a:gd name="T95" fmla="*/ 1204 h 1264"/>
                                  <a:gd name="T96" fmla="*/ 1053 w 1148"/>
                                  <a:gd name="T97" fmla="*/ 1167 h 1264"/>
                                  <a:gd name="T98" fmla="*/ 1148 w 1148"/>
                                  <a:gd name="T99" fmla="*/ 1118 h 1264"/>
                                  <a:gd name="T100" fmla="*/ 1096 w 1148"/>
                                  <a:gd name="T101" fmla="*/ 1063 h 12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148" h="1264">
                                    <a:moveTo>
                                      <a:pt x="1096" y="1063"/>
                                    </a:moveTo>
                                    <a:lnTo>
                                      <a:pt x="1016" y="1104"/>
                                    </a:lnTo>
                                    <a:lnTo>
                                      <a:pt x="922" y="1143"/>
                                    </a:lnTo>
                                    <a:lnTo>
                                      <a:pt x="849" y="1166"/>
                                    </a:lnTo>
                                    <a:lnTo>
                                      <a:pt x="740" y="1187"/>
                                    </a:lnTo>
                                    <a:lnTo>
                                      <a:pt x="654" y="1195"/>
                                    </a:lnTo>
                                    <a:lnTo>
                                      <a:pt x="556" y="1194"/>
                                    </a:lnTo>
                                    <a:lnTo>
                                      <a:pt x="463" y="1181"/>
                                    </a:lnTo>
                                    <a:lnTo>
                                      <a:pt x="372" y="1157"/>
                                    </a:lnTo>
                                    <a:lnTo>
                                      <a:pt x="302" y="1126"/>
                                    </a:lnTo>
                                    <a:lnTo>
                                      <a:pt x="239" y="1085"/>
                                    </a:lnTo>
                                    <a:lnTo>
                                      <a:pt x="181" y="1032"/>
                                    </a:lnTo>
                                    <a:lnTo>
                                      <a:pt x="141" y="978"/>
                                    </a:lnTo>
                                    <a:lnTo>
                                      <a:pt x="109" y="912"/>
                                    </a:lnTo>
                                    <a:lnTo>
                                      <a:pt x="90" y="836"/>
                                    </a:lnTo>
                                    <a:lnTo>
                                      <a:pt x="83" y="762"/>
                                    </a:lnTo>
                                    <a:lnTo>
                                      <a:pt x="92" y="684"/>
                                    </a:lnTo>
                                    <a:lnTo>
                                      <a:pt x="115" y="590"/>
                                    </a:lnTo>
                                    <a:lnTo>
                                      <a:pt x="154" y="496"/>
                                    </a:lnTo>
                                    <a:lnTo>
                                      <a:pt x="196" y="423"/>
                                    </a:lnTo>
                                    <a:lnTo>
                                      <a:pt x="266" y="327"/>
                                    </a:lnTo>
                                    <a:lnTo>
                                      <a:pt x="333" y="253"/>
                                    </a:lnTo>
                                    <a:lnTo>
                                      <a:pt x="414" y="181"/>
                                    </a:lnTo>
                                    <a:lnTo>
                                      <a:pt x="498" y="117"/>
                                    </a:lnTo>
                                    <a:lnTo>
                                      <a:pt x="596" y="55"/>
                                    </a:lnTo>
                                    <a:lnTo>
                                      <a:pt x="545" y="0"/>
                                    </a:lnTo>
                                    <a:lnTo>
                                      <a:pt x="449" y="61"/>
                                    </a:lnTo>
                                    <a:lnTo>
                                      <a:pt x="352" y="133"/>
                                    </a:lnTo>
                                    <a:lnTo>
                                      <a:pt x="267" y="213"/>
                                    </a:lnTo>
                                    <a:lnTo>
                                      <a:pt x="187" y="299"/>
                                    </a:lnTo>
                                    <a:lnTo>
                                      <a:pt x="132" y="375"/>
                                    </a:lnTo>
                                    <a:lnTo>
                                      <a:pt x="71" y="482"/>
                                    </a:lnTo>
                                    <a:lnTo>
                                      <a:pt x="32" y="572"/>
                                    </a:lnTo>
                                    <a:lnTo>
                                      <a:pt x="8" y="664"/>
                                    </a:lnTo>
                                    <a:lnTo>
                                      <a:pt x="0" y="762"/>
                                    </a:lnTo>
                                    <a:lnTo>
                                      <a:pt x="7" y="854"/>
                                    </a:lnTo>
                                    <a:lnTo>
                                      <a:pt x="28" y="932"/>
                                    </a:lnTo>
                                    <a:lnTo>
                                      <a:pt x="65" y="1006"/>
                                    </a:lnTo>
                                    <a:lnTo>
                                      <a:pt x="117" y="1078"/>
                                    </a:lnTo>
                                    <a:lnTo>
                                      <a:pt x="177" y="1134"/>
                                    </a:lnTo>
                                    <a:lnTo>
                                      <a:pt x="256" y="1184"/>
                                    </a:lnTo>
                                    <a:lnTo>
                                      <a:pt x="348" y="1224"/>
                                    </a:lnTo>
                                    <a:lnTo>
                                      <a:pt x="438" y="1250"/>
                                    </a:lnTo>
                                    <a:lnTo>
                                      <a:pt x="544" y="1263"/>
                                    </a:lnTo>
                                    <a:lnTo>
                                      <a:pt x="661" y="1264"/>
                                    </a:lnTo>
                                    <a:lnTo>
                                      <a:pt x="769" y="1254"/>
                                    </a:lnTo>
                                    <a:lnTo>
                                      <a:pt x="851" y="1237"/>
                                    </a:lnTo>
                                    <a:lnTo>
                                      <a:pt x="966" y="1204"/>
                                    </a:lnTo>
                                    <a:lnTo>
                                      <a:pt x="1053" y="1167"/>
                                    </a:lnTo>
                                    <a:lnTo>
                                      <a:pt x="1148" y="1118"/>
                                    </a:lnTo>
                                    <a:lnTo>
                                      <a:pt x="1096" y="1063"/>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3" name="Freeform 191"/>
                            <wps:cNvSpPr>
                              <a:spLocks noChangeAspect="1"/>
                            </wps:cNvSpPr>
                            <wps:spPr bwMode="auto">
                              <a:xfrm>
                                <a:off x="3095" y="3414"/>
                                <a:ext cx="260" cy="371"/>
                              </a:xfrm>
                              <a:custGeom>
                                <a:avLst/>
                                <a:gdLst>
                                  <a:gd name="T0" fmla="*/ 51 w 1315"/>
                                  <a:gd name="T1" fmla="*/ 226 h 1531"/>
                                  <a:gd name="T2" fmla="*/ 146 w 1315"/>
                                  <a:gd name="T3" fmla="*/ 177 h 1531"/>
                                  <a:gd name="T4" fmla="*/ 255 w 1315"/>
                                  <a:gd name="T5" fmla="*/ 134 h 1531"/>
                                  <a:gd name="T6" fmla="*/ 361 w 1315"/>
                                  <a:gd name="T7" fmla="*/ 101 h 1531"/>
                                  <a:gd name="T8" fmla="*/ 464 w 1315"/>
                                  <a:gd name="T9" fmla="*/ 79 h 1531"/>
                                  <a:gd name="T10" fmla="*/ 574 w 1315"/>
                                  <a:gd name="T11" fmla="*/ 69 h 1531"/>
                                  <a:gd name="T12" fmla="*/ 687 w 1315"/>
                                  <a:gd name="T13" fmla="*/ 72 h 1531"/>
                                  <a:gd name="T14" fmla="*/ 794 w 1315"/>
                                  <a:gd name="T15" fmla="*/ 87 h 1531"/>
                                  <a:gd name="T16" fmla="*/ 897 w 1315"/>
                                  <a:gd name="T17" fmla="*/ 116 h 1531"/>
                                  <a:gd name="T18" fmla="*/ 982 w 1315"/>
                                  <a:gd name="T19" fmla="*/ 156 h 1531"/>
                                  <a:gd name="T20" fmla="*/ 1053 w 1315"/>
                                  <a:gd name="T21" fmla="*/ 202 h 1531"/>
                                  <a:gd name="T22" fmla="*/ 1119 w 1315"/>
                                  <a:gd name="T23" fmla="*/ 264 h 1531"/>
                                  <a:gd name="T24" fmla="*/ 1167 w 1315"/>
                                  <a:gd name="T25" fmla="*/ 328 h 1531"/>
                                  <a:gd name="T26" fmla="*/ 1204 w 1315"/>
                                  <a:gd name="T27" fmla="*/ 404 h 1531"/>
                                  <a:gd name="T28" fmla="*/ 1226 w 1315"/>
                                  <a:gd name="T29" fmla="*/ 490 h 1531"/>
                                  <a:gd name="T30" fmla="*/ 1232 w 1315"/>
                                  <a:gd name="T31" fmla="*/ 575 h 1531"/>
                                  <a:gd name="T32" fmla="*/ 1222 w 1315"/>
                                  <a:gd name="T33" fmla="*/ 664 h 1531"/>
                                  <a:gd name="T34" fmla="*/ 1194 w 1315"/>
                                  <a:gd name="T35" fmla="*/ 772 h 1531"/>
                                  <a:gd name="T36" fmla="*/ 1156 w 1315"/>
                                  <a:gd name="T37" fmla="*/ 857 h 1531"/>
                                  <a:gd name="T38" fmla="*/ 1106 w 1315"/>
                                  <a:gd name="T39" fmla="*/ 945 h 1531"/>
                                  <a:gd name="T40" fmla="*/ 1039 w 1315"/>
                                  <a:gd name="T41" fmla="*/ 1039 h 1531"/>
                                  <a:gd name="T42" fmla="*/ 963 w 1315"/>
                                  <a:gd name="T43" fmla="*/ 1127 h 1531"/>
                                  <a:gd name="T44" fmla="*/ 883 w 1315"/>
                                  <a:gd name="T45" fmla="*/ 1207 h 1531"/>
                                  <a:gd name="T46" fmla="*/ 802 w 1315"/>
                                  <a:gd name="T47" fmla="*/ 1273 h 1531"/>
                                  <a:gd name="T48" fmla="*/ 691 w 1315"/>
                                  <a:gd name="T49" fmla="*/ 1356 h 1531"/>
                                  <a:gd name="T50" fmla="*/ 592 w 1315"/>
                                  <a:gd name="T51" fmla="*/ 1418 h 1531"/>
                                  <a:gd name="T52" fmla="*/ 485 w 1315"/>
                                  <a:gd name="T53" fmla="*/ 1473 h 1531"/>
                                  <a:gd name="T54" fmla="*/ 529 w 1315"/>
                                  <a:gd name="T55" fmla="*/ 1531 h 1531"/>
                                  <a:gd name="T56" fmla="*/ 643 w 1315"/>
                                  <a:gd name="T57" fmla="*/ 1473 h 1531"/>
                                  <a:gd name="T58" fmla="*/ 754 w 1315"/>
                                  <a:gd name="T59" fmla="*/ 1403 h 1531"/>
                                  <a:gd name="T60" fmla="*/ 841 w 1315"/>
                                  <a:gd name="T61" fmla="*/ 1340 h 1531"/>
                                  <a:gd name="T62" fmla="*/ 947 w 1315"/>
                                  <a:gd name="T63" fmla="*/ 1251 h 1531"/>
                                  <a:gd name="T64" fmla="*/ 1036 w 1315"/>
                                  <a:gd name="T65" fmla="*/ 1163 h 1531"/>
                                  <a:gd name="T66" fmla="*/ 1112 w 1315"/>
                                  <a:gd name="T67" fmla="*/ 1075 h 1531"/>
                                  <a:gd name="T68" fmla="*/ 1175 w 1315"/>
                                  <a:gd name="T69" fmla="*/ 986 h 1531"/>
                                  <a:gd name="T70" fmla="*/ 1232 w 1315"/>
                                  <a:gd name="T71" fmla="*/ 886 h 1531"/>
                                  <a:gd name="T72" fmla="*/ 1278 w 1315"/>
                                  <a:gd name="T73" fmla="*/ 778 h 1531"/>
                                  <a:gd name="T74" fmla="*/ 1306 w 1315"/>
                                  <a:gd name="T75" fmla="*/ 682 h 1531"/>
                                  <a:gd name="T76" fmla="*/ 1315 w 1315"/>
                                  <a:gd name="T77" fmla="*/ 575 h 1531"/>
                                  <a:gd name="T78" fmla="*/ 1309 w 1315"/>
                                  <a:gd name="T79" fmla="*/ 474 h 1531"/>
                                  <a:gd name="T80" fmla="*/ 1285 w 1315"/>
                                  <a:gd name="T81" fmla="*/ 384 h 1531"/>
                                  <a:gd name="T82" fmla="*/ 1243 w 1315"/>
                                  <a:gd name="T83" fmla="*/ 300 h 1531"/>
                                  <a:gd name="T84" fmla="*/ 1183 w 1315"/>
                                  <a:gd name="T85" fmla="*/ 218 h 1531"/>
                                  <a:gd name="T86" fmla="*/ 1115 w 1315"/>
                                  <a:gd name="T87" fmla="*/ 154 h 1531"/>
                                  <a:gd name="T88" fmla="*/ 1024 w 1315"/>
                                  <a:gd name="T89" fmla="*/ 95 h 1531"/>
                                  <a:gd name="T90" fmla="*/ 926 w 1315"/>
                                  <a:gd name="T91" fmla="*/ 50 h 1531"/>
                                  <a:gd name="T92" fmla="*/ 821 w 1315"/>
                                  <a:gd name="T93" fmla="*/ 20 h 1531"/>
                                  <a:gd name="T94" fmla="*/ 699 w 1315"/>
                                  <a:gd name="T95" fmla="*/ 3 h 1531"/>
                                  <a:gd name="T96" fmla="*/ 565 w 1315"/>
                                  <a:gd name="T97" fmla="*/ 0 h 1531"/>
                                  <a:gd name="T98" fmla="*/ 452 w 1315"/>
                                  <a:gd name="T99" fmla="*/ 12 h 1531"/>
                                  <a:gd name="T100" fmla="*/ 332 w 1315"/>
                                  <a:gd name="T101" fmla="*/ 36 h 1531"/>
                                  <a:gd name="T102" fmla="*/ 218 w 1315"/>
                                  <a:gd name="T103" fmla="*/ 71 h 1531"/>
                                  <a:gd name="T104" fmla="*/ 111 w 1315"/>
                                  <a:gd name="T105" fmla="*/ 114 h 1531"/>
                                  <a:gd name="T106" fmla="*/ 0 w 1315"/>
                                  <a:gd name="T107" fmla="*/ 171 h 1531"/>
                                  <a:gd name="T108" fmla="*/ 51 w 1315"/>
                                  <a:gd name="T109" fmla="*/ 226 h 15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315" h="1531">
                                    <a:moveTo>
                                      <a:pt x="51" y="226"/>
                                    </a:moveTo>
                                    <a:lnTo>
                                      <a:pt x="146" y="177"/>
                                    </a:lnTo>
                                    <a:lnTo>
                                      <a:pt x="255" y="134"/>
                                    </a:lnTo>
                                    <a:lnTo>
                                      <a:pt x="361" y="101"/>
                                    </a:lnTo>
                                    <a:lnTo>
                                      <a:pt x="464" y="79"/>
                                    </a:lnTo>
                                    <a:lnTo>
                                      <a:pt x="574" y="69"/>
                                    </a:lnTo>
                                    <a:lnTo>
                                      <a:pt x="687" y="72"/>
                                    </a:lnTo>
                                    <a:lnTo>
                                      <a:pt x="794" y="87"/>
                                    </a:lnTo>
                                    <a:lnTo>
                                      <a:pt x="897" y="116"/>
                                    </a:lnTo>
                                    <a:lnTo>
                                      <a:pt x="982" y="156"/>
                                    </a:lnTo>
                                    <a:lnTo>
                                      <a:pt x="1053" y="202"/>
                                    </a:lnTo>
                                    <a:lnTo>
                                      <a:pt x="1119" y="264"/>
                                    </a:lnTo>
                                    <a:lnTo>
                                      <a:pt x="1167" y="328"/>
                                    </a:lnTo>
                                    <a:lnTo>
                                      <a:pt x="1204" y="404"/>
                                    </a:lnTo>
                                    <a:lnTo>
                                      <a:pt x="1226" y="490"/>
                                    </a:lnTo>
                                    <a:lnTo>
                                      <a:pt x="1232" y="575"/>
                                    </a:lnTo>
                                    <a:lnTo>
                                      <a:pt x="1222" y="664"/>
                                    </a:lnTo>
                                    <a:lnTo>
                                      <a:pt x="1194" y="772"/>
                                    </a:lnTo>
                                    <a:lnTo>
                                      <a:pt x="1156" y="857"/>
                                    </a:lnTo>
                                    <a:lnTo>
                                      <a:pt x="1106" y="945"/>
                                    </a:lnTo>
                                    <a:lnTo>
                                      <a:pt x="1039" y="1039"/>
                                    </a:lnTo>
                                    <a:lnTo>
                                      <a:pt x="963" y="1127"/>
                                    </a:lnTo>
                                    <a:lnTo>
                                      <a:pt x="883" y="1207"/>
                                    </a:lnTo>
                                    <a:lnTo>
                                      <a:pt x="802" y="1273"/>
                                    </a:lnTo>
                                    <a:lnTo>
                                      <a:pt x="691" y="1356"/>
                                    </a:lnTo>
                                    <a:lnTo>
                                      <a:pt x="592" y="1418"/>
                                    </a:lnTo>
                                    <a:lnTo>
                                      <a:pt x="485" y="1473"/>
                                    </a:lnTo>
                                    <a:lnTo>
                                      <a:pt x="529" y="1531"/>
                                    </a:lnTo>
                                    <a:lnTo>
                                      <a:pt x="643" y="1473"/>
                                    </a:lnTo>
                                    <a:lnTo>
                                      <a:pt x="754" y="1403"/>
                                    </a:lnTo>
                                    <a:lnTo>
                                      <a:pt x="841" y="1340"/>
                                    </a:lnTo>
                                    <a:lnTo>
                                      <a:pt x="947" y="1251"/>
                                    </a:lnTo>
                                    <a:lnTo>
                                      <a:pt x="1036" y="1163"/>
                                    </a:lnTo>
                                    <a:lnTo>
                                      <a:pt x="1112" y="1075"/>
                                    </a:lnTo>
                                    <a:lnTo>
                                      <a:pt x="1175" y="986"/>
                                    </a:lnTo>
                                    <a:lnTo>
                                      <a:pt x="1232" y="886"/>
                                    </a:lnTo>
                                    <a:lnTo>
                                      <a:pt x="1278" y="778"/>
                                    </a:lnTo>
                                    <a:lnTo>
                                      <a:pt x="1306" y="682"/>
                                    </a:lnTo>
                                    <a:lnTo>
                                      <a:pt x="1315" y="575"/>
                                    </a:lnTo>
                                    <a:lnTo>
                                      <a:pt x="1309" y="474"/>
                                    </a:lnTo>
                                    <a:lnTo>
                                      <a:pt x="1285" y="384"/>
                                    </a:lnTo>
                                    <a:lnTo>
                                      <a:pt x="1243" y="300"/>
                                    </a:lnTo>
                                    <a:lnTo>
                                      <a:pt x="1183" y="218"/>
                                    </a:lnTo>
                                    <a:lnTo>
                                      <a:pt x="1115" y="154"/>
                                    </a:lnTo>
                                    <a:lnTo>
                                      <a:pt x="1024" y="95"/>
                                    </a:lnTo>
                                    <a:lnTo>
                                      <a:pt x="926" y="50"/>
                                    </a:lnTo>
                                    <a:lnTo>
                                      <a:pt x="821" y="20"/>
                                    </a:lnTo>
                                    <a:lnTo>
                                      <a:pt x="699" y="3"/>
                                    </a:lnTo>
                                    <a:lnTo>
                                      <a:pt x="565" y="0"/>
                                    </a:lnTo>
                                    <a:lnTo>
                                      <a:pt x="452" y="12"/>
                                    </a:lnTo>
                                    <a:lnTo>
                                      <a:pt x="332" y="36"/>
                                    </a:lnTo>
                                    <a:lnTo>
                                      <a:pt x="218" y="71"/>
                                    </a:lnTo>
                                    <a:lnTo>
                                      <a:pt x="111" y="114"/>
                                    </a:lnTo>
                                    <a:lnTo>
                                      <a:pt x="0" y="171"/>
                                    </a:lnTo>
                                    <a:lnTo>
                                      <a:pt x="51" y="226"/>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4" name="Freeform 192"/>
                            <wps:cNvSpPr>
                              <a:spLocks noChangeAspect="1"/>
                            </wps:cNvSpPr>
                            <wps:spPr bwMode="auto">
                              <a:xfrm>
                                <a:off x="3126" y="3770"/>
                                <a:ext cx="75" cy="43"/>
                              </a:xfrm>
                              <a:custGeom>
                                <a:avLst/>
                                <a:gdLst>
                                  <a:gd name="T0" fmla="*/ 333 w 377"/>
                                  <a:gd name="T1" fmla="*/ 0 h 177"/>
                                  <a:gd name="T2" fmla="*/ 231 w 377"/>
                                  <a:gd name="T3" fmla="*/ 44 h 177"/>
                                  <a:gd name="T4" fmla="*/ 111 w 377"/>
                                  <a:gd name="T5" fmla="*/ 84 h 177"/>
                                  <a:gd name="T6" fmla="*/ 0 w 377"/>
                                  <a:gd name="T7" fmla="*/ 110 h 177"/>
                                  <a:gd name="T8" fmla="*/ 22 w 377"/>
                                  <a:gd name="T9" fmla="*/ 177 h 177"/>
                                  <a:gd name="T10" fmla="*/ 145 w 377"/>
                                  <a:gd name="T11" fmla="*/ 149 h 177"/>
                                  <a:gd name="T12" fmla="*/ 256 w 377"/>
                                  <a:gd name="T13" fmla="*/ 111 h 177"/>
                                  <a:gd name="T14" fmla="*/ 377 w 377"/>
                                  <a:gd name="T15" fmla="*/ 58 h 177"/>
                                  <a:gd name="T16" fmla="*/ 333 w 377"/>
                                  <a:gd name="T17" fmla="*/ 0 h 1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77" h="177">
                                    <a:moveTo>
                                      <a:pt x="333" y="0"/>
                                    </a:moveTo>
                                    <a:lnTo>
                                      <a:pt x="231" y="44"/>
                                    </a:lnTo>
                                    <a:lnTo>
                                      <a:pt x="111" y="84"/>
                                    </a:lnTo>
                                    <a:lnTo>
                                      <a:pt x="0" y="110"/>
                                    </a:lnTo>
                                    <a:lnTo>
                                      <a:pt x="22" y="177"/>
                                    </a:lnTo>
                                    <a:lnTo>
                                      <a:pt x="145" y="149"/>
                                    </a:lnTo>
                                    <a:lnTo>
                                      <a:pt x="256" y="111"/>
                                    </a:lnTo>
                                    <a:lnTo>
                                      <a:pt x="377" y="58"/>
                                    </a:lnTo>
                                    <a:lnTo>
                                      <a:pt x="333"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5" name="Freeform 193"/>
                            <wps:cNvSpPr>
                              <a:spLocks noChangeAspect="1"/>
                            </wps:cNvSpPr>
                            <wps:spPr bwMode="auto">
                              <a:xfrm>
                                <a:off x="3038" y="3811"/>
                                <a:ext cx="125" cy="78"/>
                              </a:xfrm>
                              <a:custGeom>
                                <a:avLst/>
                                <a:gdLst>
                                  <a:gd name="T0" fmla="*/ 215 w 644"/>
                                  <a:gd name="T1" fmla="*/ 320 h 320"/>
                                  <a:gd name="T2" fmla="*/ 0 w 644"/>
                                  <a:gd name="T3" fmla="*/ 0 h 320"/>
                                  <a:gd name="T4" fmla="*/ 644 w 644"/>
                                  <a:gd name="T5" fmla="*/ 114 h 320"/>
                                  <a:gd name="T6" fmla="*/ 636 w 644"/>
                                  <a:gd name="T7" fmla="*/ 148 h 320"/>
                                  <a:gd name="T8" fmla="*/ 622 w 644"/>
                                  <a:gd name="T9" fmla="*/ 178 h 320"/>
                                  <a:gd name="T10" fmla="*/ 605 w 644"/>
                                  <a:gd name="T11" fmla="*/ 205 h 320"/>
                                  <a:gd name="T12" fmla="*/ 583 w 644"/>
                                  <a:gd name="T13" fmla="*/ 229 h 320"/>
                                  <a:gd name="T14" fmla="*/ 556 w 644"/>
                                  <a:gd name="T15" fmla="*/ 249 h 320"/>
                                  <a:gd name="T16" fmla="*/ 524 w 644"/>
                                  <a:gd name="T17" fmla="*/ 267 h 320"/>
                                  <a:gd name="T18" fmla="*/ 488 w 644"/>
                                  <a:gd name="T19" fmla="*/ 281 h 320"/>
                                  <a:gd name="T20" fmla="*/ 445 w 644"/>
                                  <a:gd name="T21" fmla="*/ 293 h 320"/>
                                  <a:gd name="T22" fmla="*/ 397 w 644"/>
                                  <a:gd name="T23" fmla="*/ 302 h 320"/>
                                  <a:gd name="T24" fmla="*/ 342 w 644"/>
                                  <a:gd name="T25" fmla="*/ 311 h 320"/>
                                  <a:gd name="T26" fmla="*/ 282 w 644"/>
                                  <a:gd name="T27" fmla="*/ 316 h 320"/>
                                  <a:gd name="T28" fmla="*/ 215 w 644"/>
                                  <a:gd name="T29" fmla="*/ 320 h 320"/>
                                  <a:gd name="T30" fmla="*/ 215 w 644"/>
                                  <a:gd name="T31" fmla="*/ 320 h 3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644" h="320">
                                    <a:moveTo>
                                      <a:pt x="215" y="320"/>
                                    </a:moveTo>
                                    <a:lnTo>
                                      <a:pt x="0" y="0"/>
                                    </a:lnTo>
                                    <a:lnTo>
                                      <a:pt x="644" y="114"/>
                                    </a:lnTo>
                                    <a:lnTo>
                                      <a:pt x="636" y="148"/>
                                    </a:lnTo>
                                    <a:lnTo>
                                      <a:pt x="622" y="178"/>
                                    </a:lnTo>
                                    <a:lnTo>
                                      <a:pt x="605" y="205"/>
                                    </a:lnTo>
                                    <a:lnTo>
                                      <a:pt x="583" y="229"/>
                                    </a:lnTo>
                                    <a:lnTo>
                                      <a:pt x="556" y="249"/>
                                    </a:lnTo>
                                    <a:lnTo>
                                      <a:pt x="524" y="267"/>
                                    </a:lnTo>
                                    <a:lnTo>
                                      <a:pt x="488" y="281"/>
                                    </a:lnTo>
                                    <a:lnTo>
                                      <a:pt x="445" y="293"/>
                                    </a:lnTo>
                                    <a:lnTo>
                                      <a:pt x="397" y="302"/>
                                    </a:lnTo>
                                    <a:lnTo>
                                      <a:pt x="342" y="311"/>
                                    </a:lnTo>
                                    <a:lnTo>
                                      <a:pt x="282" y="316"/>
                                    </a:lnTo>
                                    <a:lnTo>
                                      <a:pt x="215" y="320"/>
                                    </a:lnTo>
                                    <a:lnTo>
                                      <a:pt x="215" y="32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6" name="Freeform 194"/>
                            <wps:cNvSpPr>
                              <a:spLocks noChangeAspect="1"/>
                            </wps:cNvSpPr>
                            <wps:spPr bwMode="auto">
                              <a:xfrm>
                                <a:off x="3127" y="3549"/>
                                <a:ext cx="89" cy="75"/>
                              </a:xfrm>
                              <a:custGeom>
                                <a:avLst/>
                                <a:gdLst>
                                  <a:gd name="T0" fmla="*/ 173 w 453"/>
                                  <a:gd name="T1" fmla="*/ 294 h 306"/>
                                  <a:gd name="T2" fmla="*/ 218 w 453"/>
                                  <a:gd name="T3" fmla="*/ 273 h 306"/>
                                  <a:gd name="T4" fmla="*/ 253 w 453"/>
                                  <a:gd name="T5" fmla="*/ 246 h 306"/>
                                  <a:gd name="T6" fmla="*/ 275 w 453"/>
                                  <a:gd name="T7" fmla="*/ 217 h 306"/>
                                  <a:gd name="T8" fmla="*/ 282 w 453"/>
                                  <a:gd name="T9" fmla="*/ 193 h 306"/>
                                  <a:gd name="T10" fmla="*/ 268 w 453"/>
                                  <a:gd name="T11" fmla="*/ 180 h 306"/>
                                  <a:gd name="T12" fmla="*/ 249 w 453"/>
                                  <a:gd name="T13" fmla="*/ 180 h 306"/>
                                  <a:gd name="T14" fmla="*/ 236 w 453"/>
                                  <a:gd name="T15" fmla="*/ 186 h 306"/>
                                  <a:gd name="T16" fmla="*/ 222 w 453"/>
                                  <a:gd name="T17" fmla="*/ 195 h 306"/>
                                  <a:gd name="T18" fmla="*/ 203 w 453"/>
                                  <a:gd name="T19" fmla="*/ 205 h 306"/>
                                  <a:gd name="T20" fmla="*/ 184 w 453"/>
                                  <a:gd name="T21" fmla="*/ 214 h 306"/>
                                  <a:gd name="T22" fmla="*/ 160 w 453"/>
                                  <a:gd name="T23" fmla="*/ 220 h 306"/>
                                  <a:gd name="T24" fmla="*/ 127 w 453"/>
                                  <a:gd name="T25" fmla="*/ 217 h 306"/>
                                  <a:gd name="T26" fmla="*/ 109 w 453"/>
                                  <a:gd name="T27" fmla="*/ 195 h 306"/>
                                  <a:gd name="T28" fmla="*/ 116 w 453"/>
                                  <a:gd name="T29" fmla="*/ 161 h 306"/>
                                  <a:gd name="T30" fmla="*/ 146 w 453"/>
                                  <a:gd name="T31" fmla="*/ 124 h 306"/>
                                  <a:gd name="T32" fmla="*/ 192 w 453"/>
                                  <a:gd name="T33" fmla="*/ 97 h 306"/>
                                  <a:gd name="T34" fmla="*/ 253 w 453"/>
                                  <a:gd name="T35" fmla="*/ 87 h 306"/>
                                  <a:gd name="T36" fmla="*/ 307 w 453"/>
                                  <a:gd name="T37" fmla="*/ 104 h 306"/>
                                  <a:gd name="T38" fmla="*/ 336 w 453"/>
                                  <a:gd name="T39" fmla="*/ 129 h 306"/>
                                  <a:gd name="T40" fmla="*/ 350 w 453"/>
                                  <a:gd name="T41" fmla="*/ 160 h 306"/>
                                  <a:gd name="T42" fmla="*/ 353 w 453"/>
                                  <a:gd name="T43" fmla="*/ 191 h 306"/>
                                  <a:gd name="T44" fmla="*/ 345 w 453"/>
                                  <a:gd name="T45" fmla="*/ 223 h 306"/>
                                  <a:gd name="T46" fmla="*/ 332 w 453"/>
                                  <a:gd name="T47" fmla="*/ 255 h 306"/>
                                  <a:gd name="T48" fmla="*/ 331 w 453"/>
                                  <a:gd name="T49" fmla="*/ 272 h 306"/>
                                  <a:gd name="T50" fmla="*/ 345 w 453"/>
                                  <a:gd name="T51" fmla="*/ 275 h 306"/>
                                  <a:gd name="T52" fmla="*/ 359 w 453"/>
                                  <a:gd name="T53" fmla="*/ 277 h 306"/>
                                  <a:gd name="T54" fmla="*/ 373 w 453"/>
                                  <a:gd name="T55" fmla="*/ 280 h 306"/>
                                  <a:gd name="T56" fmla="*/ 387 w 453"/>
                                  <a:gd name="T57" fmla="*/ 282 h 306"/>
                                  <a:gd name="T58" fmla="*/ 402 w 453"/>
                                  <a:gd name="T59" fmla="*/ 285 h 306"/>
                                  <a:gd name="T60" fmla="*/ 435 w 453"/>
                                  <a:gd name="T61" fmla="*/ 241 h 306"/>
                                  <a:gd name="T62" fmla="*/ 453 w 453"/>
                                  <a:gd name="T63" fmla="*/ 153 h 306"/>
                                  <a:gd name="T64" fmla="*/ 434 w 453"/>
                                  <a:gd name="T65" fmla="*/ 77 h 306"/>
                                  <a:gd name="T66" fmla="*/ 380 w 453"/>
                                  <a:gd name="T67" fmla="*/ 23 h 306"/>
                                  <a:gd name="T68" fmla="*/ 298 w 453"/>
                                  <a:gd name="T69" fmla="*/ 0 h 306"/>
                                  <a:gd name="T70" fmla="*/ 190 w 453"/>
                                  <a:gd name="T71" fmla="*/ 18 h 306"/>
                                  <a:gd name="T72" fmla="*/ 111 w 453"/>
                                  <a:gd name="T73" fmla="*/ 54 h 306"/>
                                  <a:gd name="T74" fmla="*/ 83 w 453"/>
                                  <a:gd name="T75" fmla="*/ 75 h 306"/>
                                  <a:gd name="T76" fmla="*/ 56 w 453"/>
                                  <a:gd name="T77" fmla="*/ 99 h 306"/>
                                  <a:gd name="T78" fmla="*/ 34 w 453"/>
                                  <a:gd name="T79" fmla="*/ 127 h 306"/>
                                  <a:gd name="T80" fmla="*/ 16 w 453"/>
                                  <a:gd name="T81" fmla="*/ 159 h 306"/>
                                  <a:gd name="T82" fmla="*/ 4 w 453"/>
                                  <a:gd name="T83" fmla="*/ 194 h 306"/>
                                  <a:gd name="T84" fmla="*/ 0 w 453"/>
                                  <a:gd name="T85" fmla="*/ 230 h 306"/>
                                  <a:gd name="T86" fmla="*/ 5 w 453"/>
                                  <a:gd name="T87" fmla="*/ 262 h 306"/>
                                  <a:gd name="T88" fmla="*/ 22 w 453"/>
                                  <a:gd name="T89" fmla="*/ 284 h 306"/>
                                  <a:gd name="T90" fmla="*/ 46 w 453"/>
                                  <a:gd name="T91" fmla="*/ 299 h 306"/>
                                  <a:gd name="T92" fmla="*/ 81 w 453"/>
                                  <a:gd name="T93" fmla="*/ 306 h 306"/>
                                  <a:gd name="T94" fmla="*/ 124 w 453"/>
                                  <a:gd name="T95" fmla="*/ 304 h 306"/>
                                  <a:gd name="T96" fmla="*/ 147 w 453"/>
                                  <a:gd name="T97" fmla="*/ 300 h 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453" h="306">
                                    <a:moveTo>
                                      <a:pt x="147" y="300"/>
                                    </a:moveTo>
                                    <a:lnTo>
                                      <a:pt x="173" y="294"/>
                                    </a:lnTo>
                                    <a:lnTo>
                                      <a:pt x="196" y="285"/>
                                    </a:lnTo>
                                    <a:lnTo>
                                      <a:pt x="218" y="273"/>
                                    </a:lnTo>
                                    <a:lnTo>
                                      <a:pt x="237" y="260"/>
                                    </a:lnTo>
                                    <a:lnTo>
                                      <a:pt x="253" y="246"/>
                                    </a:lnTo>
                                    <a:lnTo>
                                      <a:pt x="266" y="230"/>
                                    </a:lnTo>
                                    <a:lnTo>
                                      <a:pt x="275" y="217"/>
                                    </a:lnTo>
                                    <a:lnTo>
                                      <a:pt x="280" y="204"/>
                                    </a:lnTo>
                                    <a:lnTo>
                                      <a:pt x="282" y="193"/>
                                    </a:lnTo>
                                    <a:lnTo>
                                      <a:pt x="278" y="185"/>
                                    </a:lnTo>
                                    <a:lnTo>
                                      <a:pt x="268" y="180"/>
                                    </a:lnTo>
                                    <a:lnTo>
                                      <a:pt x="252" y="179"/>
                                    </a:lnTo>
                                    <a:lnTo>
                                      <a:pt x="249" y="180"/>
                                    </a:lnTo>
                                    <a:lnTo>
                                      <a:pt x="242" y="182"/>
                                    </a:lnTo>
                                    <a:lnTo>
                                      <a:pt x="236" y="186"/>
                                    </a:lnTo>
                                    <a:lnTo>
                                      <a:pt x="229" y="190"/>
                                    </a:lnTo>
                                    <a:lnTo>
                                      <a:pt x="222" y="195"/>
                                    </a:lnTo>
                                    <a:lnTo>
                                      <a:pt x="213" y="200"/>
                                    </a:lnTo>
                                    <a:lnTo>
                                      <a:pt x="203" y="205"/>
                                    </a:lnTo>
                                    <a:lnTo>
                                      <a:pt x="193" y="210"/>
                                    </a:lnTo>
                                    <a:lnTo>
                                      <a:pt x="184" y="214"/>
                                    </a:lnTo>
                                    <a:lnTo>
                                      <a:pt x="171" y="218"/>
                                    </a:lnTo>
                                    <a:lnTo>
                                      <a:pt x="160" y="220"/>
                                    </a:lnTo>
                                    <a:lnTo>
                                      <a:pt x="147" y="220"/>
                                    </a:lnTo>
                                    <a:lnTo>
                                      <a:pt x="127" y="217"/>
                                    </a:lnTo>
                                    <a:lnTo>
                                      <a:pt x="115" y="208"/>
                                    </a:lnTo>
                                    <a:lnTo>
                                      <a:pt x="109" y="195"/>
                                    </a:lnTo>
                                    <a:lnTo>
                                      <a:pt x="110" y="179"/>
                                    </a:lnTo>
                                    <a:lnTo>
                                      <a:pt x="116" y="161"/>
                                    </a:lnTo>
                                    <a:lnTo>
                                      <a:pt x="128" y="142"/>
                                    </a:lnTo>
                                    <a:lnTo>
                                      <a:pt x="146" y="124"/>
                                    </a:lnTo>
                                    <a:lnTo>
                                      <a:pt x="168" y="109"/>
                                    </a:lnTo>
                                    <a:lnTo>
                                      <a:pt x="192" y="97"/>
                                    </a:lnTo>
                                    <a:lnTo>
                                      <a:pt x="222" y="89"/>
                                    </a:lnTo>
                                    <a:lnTo>
                                      <a:pt x="253" y="87"/>
                                    </a:lnTo>
                                    <a:lnTo>
                                      <a:pt x="286" y="92"/>
                                    </a:lnTo>
                                    <a:lnTo>
                                      <a:pt x="307" y="104"/>
                                    </a:lnTo>
                                    <a:lnTo>
                                      <a:pt x="323" y="116"/>
                                    </a:lnTo>
                                    <a:lnTo>
                                      <a:pt x="336" y="129"/>
                                    </a:lnTo>
                                    <a:lnTo>
                                      <a:pt x="344" y="144"/>
                                    </a:lnTo>
                                    <a:lnTo>
                                      <a:pt x="350" y="160"/>
                                    </a:lnTo>
                                    <a:lnTo>
                                      <a:pt x="353" y="175"/>
                                    </a:lnTo>
                                    <a:lnTo>
                                      <a:pt x="353" y="191"/>
                                    </a:lnTo>
                                    <a:lnTo>
                                      <a:pt x="350" y="207"/>
                                    </a:lnTo>
                                    <a:lnTo>
                                      <a:pt x="345" y="223"/>
                                    </a:lnTo>
                                    <a:lnTo>
                                      <a:pt x="339" y="240"/>
                                    </a:lnTo>
                                    <a:lnTo>
                                      <a:pt x="332" y="255"/>
                                    </a:lnTo>
                                    <a:lnTo>
                                      <a:pt x="323" y="270"/>
                                    </a:lnTo>
                                    <a:lnTo>
                                      <a:pt x="331" y="272"/>
                                    </a:lnTo>
                                    <a:lnTo>
                                      <a:pt x="338" y="273"/>
                                    </a:lnTo>
                                    <a:lnTo>
                                      <a:pt x="345" y="275"/>
                                    </a:lnTo>
                                    <a:lnTo>
                                      <a:pt x="353" y="276"/>
                                    </a:lnTo>
                                    <a:lnTo>
                                      <a:pt x="359" y="277"/>
                                    </a:lnTo>
                                    <a:lnTo>
                                      <a:pt x="366" y="278"/>
                                    </a:lnTo>
                                    <a:lnTo>
                                      <a:pt x="373" y="280"/>
                                    </a:lnTo>
                                    <a:lnTo>
                                      <a:pt x="380" y="281"/>
                                    </a:lnTo>
                                    <a:lnTo>
                                      <a:pt x="387" y="282"/>
                                    </a:lnTo>
                                    <a:lnTo>
                                      <a:pt x="394" y="284"/>
                                    </a:lnTo>
                                    <a:lnTo>
                                      <a:pt x="402" y="285"/>
                                    </a:lnTo>
                                    <a:lnTo>
                                      <a:pt x="410" y="286"/>
                                    </a:lnTo>
                                    <a:lnTo>
                                      <a:pt x="435" y="241"/>
                                    </a:lnTo>
                                    <a:lnTo>
                                      <a:pt x="448" y="196"/>
                                    </a:lnTo>
                                    <a:lnTo>
                                      <a:pt x="453" y="153"/>
                                    </a:lnTo>
                                    <a:lnTo>
                                      <a:pt x="447" y="113"/>
                                    </a:lnTo>
                                    <a:lnTo>
                                      <a:pt x="434" y="77"/>
                                    </a:lnTo>
                                    <a:lnTo>
                                      <a:pt x="410" y="46"/>
                                    </a:lnTo>
                                    <a:lnTo>
                                      <a:pt x="380" y="23"/>
                                    </a:lnTo>
                                    <a:lnTo>
                                      <a:pt x="342" y="7"/>
                                    </a:lnTo>
                                    <a:lnTo>
                                      <a:pt x="298" y="0"/>
                                    </a:lnTo>
                                    <a:lnTo>
                                      <a:pt x="246" y="4"/>
                                    </a:lnTo>
                                    <a:lnTo>
                                      <a:pt x="190" y="18"/>
                                    </a:lnTo>
                                    <a:lnTo>
                                      <a:pt x="126" y="45"/>
                                    </a:lnTo>
                                    <a:lnTo>
                                      <a:pt x="111" y="54"/>
                                    </a:lnTo>
                                    <a:lnTo>
                                      <a:pt x="97" y="63"/>
                                    </a:lnTo>
                                    <a:lnTo>
                                      <a:pt x="83" y="75"/>
                                    </a:lnTo>
                                    <a:lnTo>
                                      <a:pt x="70" y="87"/>
                                    </a:lnTo>
                                    <a:lnTo>
                                      <a:pt x="56" y="99"/>
                                    </a:lnTo>
                                    <a:lnTo>
                                      <a:pt x="45" y="113"/>
                                    </a:lnTo>
                                    <a:lnTo>
                                      <a:pt x="34" y="127"/>
                                    </a:lnTo>
                                    <a:lnTo>
                                      <a:pt x="24" y="142"/>
                                    </a:lnTo>
                                    <a:lnTo>
                                      <a:pt x="16" y="159"/>
                                    </a:lnTo>
                                    <a:lnTo>
                                      <a:pt x="10" y="176"/>
                                    </a:lnTo>
                                    <a:lnTo>
                                      <a:pt x="4" y="194"/>
                                    </a:lnTo>
                                    <a:lnTo>
                                      <a:pt x="0" y="211"/>
                                    </a:lnTo>
                                    <a:lnTo>
                                      <a:pt x="0" y="230"/>
                                    </a:lnTo>
                                    <a:lnTo>
                                      <a:pt x="1" y="247"/>
                                    </a:lnTo>
                                    <a:lnTo>
                                      <a:pt x="5" y="262"/>
                                    </a:lnTo>
                                    <a:lnTo>
                                      <a:pt x="12" y="274"/>
                                    </a:lnTo>
                                    <a:lnTo>
                                      <a:pt x="22" y="284"/>
                                    </a:lnTo>
                                    <a:lnTo>
                                      <a:pt x="33" y="293"/>
                                    </a:lnTo>
                                    <a:lnTo>
                                      <a:pt x="46" y="299"/>
                                    </a:lnTo>
                                    <a:lnTo>
                                      <a:pt x="64" y="304"/>
                                    </a:lnTo>
                                    <a:lnTo>
                                      <a:pt x="81" y="306"/>
                                    </a:lnTo>
                                    <a:lnTo>
                                      <a:pt x="102" y="306"/>
                                    </a:lnTo>
                                    <a:lnTo>
                                      <a:pt x="124" y="304"/>
                                    </a:lnTo>
                                    <a:lnTo>
                                      <a:pt x="147" y="300"/>
                                    </a:lnTo>
                                    <a:lnTo>
                                      <a:pt x="147" y="30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74C2312" id="Group 115" o:spid="_x0000_s1029" style="width:338.25pt;height:490.2pt;mso-position-horizontal-relative:char;mso-position-vertical-relative:line" coordorigin="2802,4116" coordsize="6765,9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">
                <v:group id="Group 116" o:spid="_x0000_s1030" style="position:absolute;left:2802;top:4116;width:6765;height:4420" coordorigin="2802,4116" coordsize="6765,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group id="Group 117" o:spid="_x0000_s1031" style="position:absolute;left:2907;top:4150;width:6660;height:4386" coordorigin="2907,4165" coordsize="6660,4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shapetype id="_x0000_t202" coordsize="21600,21600" o:spt="202" path="m,l,21600r21600,l21600,xe">
                      <v:stroke joinstyle="miter"/>
                      <v:path gradientshapeok="t" o:connecttype="rect"/>
                    </v:shapetype>
                    <v:shape id="Text Box 118" o:spid="_x0000_s1032" type="#_x0000_t202" style="position:absolute;left:2907;top:4165;width:6660;height:4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">
                      <v:textbox>
                        <w:txbxContent>
                          <w:p w14:paraId="3C50A408" w14:textId="77777777" w:rsidR="0035667A" w:rsidRPr="00C10A5C" w:rsidRDefault="0035667A" w:rsidP="0035667A">
                            <w:pPr>
                              <w:ind w:left="993"/>
                              <w:jc w:val="center"/>
                              <w:rPr>
                                <w:b/>
                                <w:bCs/>
                                <w:sz w:val="16"/>
                                <w:szCs w:val="16"/>
                              </w:rPr>
                            </w:pPr>
                            <w:r w:rsidRPr="00C10A5C">
                              <w:rPr>
                                <w:b/>
                                <w:bCs/>
                                <w:sz w:val="16"/>
                                <w:szCs w:val="16"/>
                              </w:rPr>
                              <w:t>CỘNG HOÀ XÃ HỘI CHỦ NGHĨA VIỆT NAM</w:t>
                            </w:r>
                          </w:p>
                          <w:p w14:paraId="7CB1A8D6" w14:textId="77777777" w:rsidR="0035667A" w:rsidRPr="00206191" w:rsidRDefault="0035667A" w:rsidP="0035667A">
                            <w:pPr>
                              <w:tabs>
                                <w:tab w:val="left" w:pos="2552"/>
                              </w:tabs>
                              <w:spacing w:before="40" w:after="40"/>
                              <w:rPr>
                                <w:b/>
                                <w:sz w:val="16"/>
                                <w:szCs w:val="16"/>
                              </w:rPr>
                            </w:pPr>
                            <w:r w:rsidRPr="00206191">
                              <w:rPr>
                                <w:b/>
                                <w:sz w:val="16"/>
                                <w:szCs w:val="16"/>
                              </w:rPr>
                              <w:tab/>
                            </w:r>
                            <w:r w:rsidRPr="00206191">
                              <w:rPr>
                                <w:rFonts w:hint="eastAsia"/>
                                <w:b/>
                                <w:sz w:val="16"/>
                                <w:szCs w:val="16"/>
                              </w:rPr>
                              <w:t>Đ</w:t>
                            </w:r>
                            <w:r w:rsidRPr="00206191">
                              <w:rPr>
                                <w:b/>
                                <w:sz w:val="16"/>
                                <w:szCs w:val="16"/>
                              </w:rPr>
                              <w:t>ộc lập - Tự do - Hạnh phúc</w:t>
                            </w:r>
                          </w:p>
                          <w:p w14:paraId="46A70317" w14:textId="77777777" w:rsidR="0035667A" w:rsidRPr="00206191" w:rsidRDefault="0035667A" w:rsidP="0035667A">
                            <w:pPr>
                              <w:tabs>
                                <w:tab w:val="left" w:pos="2552"/>
                              </w:tabs>
                              <w:spacing w:before="40" w:after="40"/>
                              <w:rPr>
                                <w:b/>
                                <w:sz w:val="16"/>
                                <w:szCs w:val="16"/>
                              </w:rPr>
                            </w:pPr>
                            <w:r w:rsidRPr="00206191">
                              <w:rPr>
                                <w:b/>
                                <w:sz w:val="16"/>
                                <w:szCs w:val="16"/>
                              </w:rPr>
                              <w:tab/>
                            </w:r>
                          </w:p>
                          <w:p w14:paraId="102E722F" w14:textId="77777777" w:rsidR="0035667A" w:rsidRPr="00206191" w:rsidRDefault="0035667A" w:rsidP="0035667A">
                            <w:pPr>
                              <w:spacing w:before="40" w:after="40"/>
                              <w:jc w:val="center"/>
                              <w:rPr>
                                <w:b/>
                                <w:color w:val="993300"/>
                                <w:sz w:val="16"/>
                                <w:szCs w:val="16"/>
                              </w:rPr>
                            </w:pPr>
                            <w:r w:rsidRPr="00206191">
                              <w:rPr>
                                <w:b/>
                                <w:color w:val="CC3300"/>
                                <w:sz w:val="16"/>
                                <w:szCs w:val="16"/>
                              </w:rPr>
                              <w:t xml:space="preserve">THẺ </w:t>
                            </w:r>
                            <w:r>
                              <w:rPr>
                                <w:b/>
                                <w:color w:val="CC3300"/>
                                <w:sz w:val="16"/>
                                <w:szCs w:val="16"/>
                              </w:rPr>
                              <w:t xml:space="preserve">                             </w:t>
                            </w:r>
                            <w:r w:rsidRPr="00206191">
                              <w:rPr>
                                <w:b/>
                                <w:color w:val="CC3300"/>
                                <w:sz w:val="16"/>
                                <w:szCs w:val="16"/>
                              </w:rPr>
                              <w:t xml:space="preserve">GIÁM </w:t>
                            </w:r>
                            <w:r w:rsidRPr="00206191">
                              <w:rPr>
                                <w:rFonts w:hint="eastAsia"/>
                                <w:b/>
                                <w:color w:val="CC3300"/>
                                <w:sz w:val="16"/>
                                <w:szCs w:val="16"/>
                              </w:rPr>
                              <w:t>Đ</w:t>
                            </w:r>
                            <w:r w:rsidRPr="00206191">
                              <w:rPr>
                                <w:b/>
                                <w:color w:val="CC3300"/>
                                <w:sz w:val="16"/>
                                <w:szCs w:val="16"/>
                              </w:rPr>
                              <w:t xml:space="preserve">ỊNH VIÊN QUYỀN TÁC GIẢ, QUYỀN LIÊN QUAN </w:t>
                            </w:r>
                          </w:p>
                          <w:p w14:paraId="60DF2CF8" w14:textId="77777777" w:rsidR="0035667A" w:rsidRPr="00206191" w:rsidRDefault="0035667A" w:rsidP="0035667A">
                            <w:pPr>
                              <w:tabs>
                                <w:tab w:val="left" w:pos="1418"/>
                              </w:tabs>
                              <w:spacing w:before="40" w:after="40"/>
                              <w:ind w:left="142" w:hanging="142"/>
                              <w:jc w:val="center"/>
                              <w:rPr>
                                <w:sz w:val="16"/>
                                <w:szCs w:val="16"/>
                              </w:rPr>
                            </w:pPr>
                            <w:r w:rsidRPr="00206191">
                              <w:rPr>
                                <w:sz w:val="16"/>
                                <w:szCs w:val="16"/>
                              </w:rPr>
                              <w:t xml:space="preserve">                            </w:t>
                            </w:r>
                            <w:r>
                              <w:rPr>
                                <w:sz w:val="16"/>
                                <w:szCs w:val="16"/>
                              </w:rPr>
                              <w:t xml:space="preserve">             </w:t>
                            </w:r>
                            <w:r w:rsidRPr="00206191">
                              <w:rPr>
                                <w:sz w:val="16"/>
                                <w:szCs w:val="16"/>
                              </w:rPr>
                              <w:t xml:space="preserve"> Số: …….../ </w:t>
                            </w:r>
                            <w:r>
                              <w:rPr>
                                <w:sz w:val="16"/>
                                <w:szCs w:val="16"/>
                              </w:rPr>
                              <w:t>Năm</w:t>
                            </w:r>
                            <w:r>
                              <w:rPr>
                                <w:sz w:val="16"/>
                                <w:szCs w:val="16"/>
                                <w:lang w:val="vi-VN"/>
                              </w:rPr>
                              <w:t>-</w:t>
                            </w:r>
                            <w:r w:rsidRPr="00206191">
                              <w:rPr>
                                <w:sz w:val="16"/>
                                <w:szCs w:val="16"/>
                              </w:rPr>
                              <w:t>TGĐV</w:t>
                            </w:r>
                          </w:p>
                          <w:p w14:paraId="6CCD1343" w14:textId="77777777" w:rsidR="0035667A" w:rsidRPr="00206191" w:rsidRDefault="0035667A" w:rsidP="0035667A">
                            <w:pPr>
                              <w:tabs>
                                <w:tab w:val="left" w:pos="1418"/>
                              </w:tabs>
                              <w:spacing w:before="40" w:after="40"/>
                              <w:ind w:left="142" w:hanging="142"/>
                              <w:jc w:val="center"/>
                              <w:rPr>
                                <w:sz w:val="16"/>
                                <w:szCs w:val="16"/>
                              </w:rPr>
                            </w:pPr>
                          </w:p>
                          <w:p w14:paraId="1268E422" w14:textId="77777777" w:rsidR="0035667A" w:rsidRPr="00206191" w:rsidRDefault="0035667A" w:rsidP="0035667A">
                            <w:pPr>
                              <w:tabs>
                                <w:tab w:val="left" w:pos="1701"/>
                              </w:tabs>
                              <w:spacing w:before="40" w:after="40"/>
                              <w:ind w:left="1418" w:hanging="142"/>
                              <w:rPr>
                                <w:b/>
                                <w:bCs/>
                                <w:sz w:val="16"/>
                                <w:szCs w:val="16"/>
                              </w:rPr>
                            </w:pPr>
                            <w:r w:rsidRPr="00206191">
                              <w:rPr>
                                <w:b/>
                                <w:bCs/>
                                <w:sz w:val="16"/>
                                <w:szCs w:val="16"/>
                              </w:rPr>
                              <w:tab/>
                            </w:r>
                            <w:r w:rsidRPr="00206191">
                              <w:rPr>
                                <w:b/>
                                <w:bCs/>
                                <w:sz w:val="16"/>
                                <w:szCs w:val="16"/>
                              </w:rPr>
                              <w:tab/>
                              <w:t>Họ và tên: ……………………………………………….………………</w:t>
                            </w:r>
                          </w:p>
                          <w:p w14:paraId="5D04AA51" w14:textId="77777777" w:rsidR="0035667A" w:rsidRPr="00206191" w:rsidRDefault="0035667A" w:rsidP="0035667A">
                            <w:pPr>
                              <w:tabs>
                                <w:tab w:val="left" w:pos="1701"/>
                              </w:tabs>
                              <w:spacing w:before="40" w:after="40"/>
                              <w:ind w:left="1418" w:hanging="142"/>
                              <w:rPr>
                                <w:b/>
                                <w:bCs/>
                                <w:sz w:val="16"/>
                                <w:szCs w:val="16"/>
                              </w:rPr>
                            </w:pPr>
                            <w:r w:rsidRPr="00206191">
                              <w:rPr>
                                <w:b/>
                                <w:bCs/>
                                <w:sz w:val="16"/>
                                <w:szCs w:val="16"/>
                              </w:rPr>
                              <w:tab/>
                            </w:r>
                            <w:r w:rsidRPr="00206191">
                              <w:rPr>
                                <w:b/>
                                <w:bCs/>
                                <w:sz w:val="16"/>
                                <w:szCs w:val="16"/>
                              </w:rPr>
                              <w:tab/>
                              <w:t>Sinh ngày: ……………………………………………....……………….</w:t>
                            </w:r>
                          </w:p>
                          <w:p w14:paraId="1706C796" w14:textId="77777777" w:rsidR="0035667A" w:rsidRPr="00206191" w:rsidRDefault="0035667A" w:rsidP="0035667A">
                            <w:pPr>
                              <w:tabs>
                                <w:tab w:val="left" w:pos="1701"/>
                              </w:tabs>
                              <w:spacing w:before="40" w:after="40"/>
                              <w:ind w:left="1418" w:hanging="142"/>
                              <w:rPr>
                                <w:b/>
                                <w:bCs/>
                                <w:sz w:val="16"/>
                                <w:szCs w:val="16"/>
                              </w:rPr>
                            </w:pPr>
                            <w:r w:rsidRPr="00206191">
                              <w:rPr>
                                <w:b/>
                                <w:bCs/>
                                <w:sz w:val="16"/>
                                <w:szCs w:val="16"/>
                              </w:rPr>
                              <w:tab/>
                            </w:r>
                            <w:r w:rsidRPr="00206191">
                              <w:rPr>
                                <w:b/>
                                <w:bCs/>
                                <w:sz w:val="16"/>
                                <w:szCs w:val="16"/>
                              </w:rPr>
                              <w:tab/>
                            </w:r>
                            <w:r>
                              <w:rPr>
                                <w:b/>
                                <w:bCs/>
                                <w:sz w:val="16"/>
                                <w:szCs w:val="16"/>
                              </w:rPr>
                              <w:t>Số CC/</w:t>
                            </w:r>
                            <w:proofErr w:type="gramStart"/>
                            <w:r>
                              <w:rPr>
                                <w:b/>
                                <w:bCs/>
                                <w:sz w:val="16"/>
                                <w:szCs w:val="16"/>
                              </w:rPr>
                              <w:t>CCCD</w:t>
                            </w:r>
                            <w:r w:rsidRPr="00206191">
                              <w:rPr>
                                <w:b/>
                                <w:bCs/>
                                <w:sz w:val="16"/>
                                <w:szCs w:val="16"/>
                              </w:rPr>
                              <w:t>:…</w:t>
                            </w:r>
                            <w:proofErr w:type="gramEnd"/>
                            <w:r w:rsidRPr="00206191">
                              <w:rPr>
                                <w:b/>
                                <w:bCs/>
                                <w:sz w:val="16"/>
                                <w:szCs w:val="16"/>
                              </w:rPr>
                              <w:t>……</w:t>
                            </w:r>
                            <w:proofErr w:type="gramStart"/>
                            <w:r w:rsidRPr="00206191">
                              <w:rPr>
                                <w:b/>
                                <w:bCs/>
                                <w:sz w:val="16"/>
                                <w:szCs w:val="16"/>
                              </w:rPr>
                              <w:t>cấp  ngày</w:t>
                            </w:r>
                            <w:proofErr w:type="gramEnd"/>
                            <w:r>
                              <w:rPr>
                                <w:b/>
                                <w:bCs/>
                                <w:sz w:val="16"/>
                                <w:szCs w:val="16"/>
                              </w:rPr>
                              <w:t>…</w:t>
                            </w:r>
                            <w:proofErr w:type="gramStart"/>
                            <w:r>
                              <w:rPr>
                                <w:b/>
                                <w:bCs/>
                                <w:sz w:val="16"/>
                                <w:szCs w:val="16"/>
                              </w:rPr>
                              <w:t>…..</w:t>
                            </w:r>
                            <w:proofErr w:type="gramEnd"/>
                            <w:r w:rsidRPr="00206191">
                              <w:rPr>
                                <w:b/>
                                <w:bCs/>
                                <w:sz w:val="16"/>
                                <w:szCs w:val="16"/>
                              </w:rPr>
                              <w:t>tại ……………</w:t>
                            </w:r>
                            <w:r>
                              <w:rPr>
                                <w:b/>
                                <w:bCs/>
                                <w:sz w:val="16"/>
                                <w:szCs w:val="16"/>
                              </w:rPr>
                              <w:t>……………</w:t>
                            </w:r>
                            <w:proofErr w:type="gramStart"/>
                            <w:r>
                              <w:rPr>
                                <w:b/>
                                <w:bCs/>
                                <w:sz w:val="16"/>
                                <w:szCs w:val="16"/>
                              </w:rPr>
                              <w:t>…..</w:t>
                            </w:r>
                            <w:proofErr w:type="gramEnd"/>
                          </w:p>
                          <w:p w14:paraId="7A237704" w14:textId="77777777" w:rsidR="0035667A" w:rsidRPr="00206191" w:rsidRDefault="0035667A" w:rsidP="0035667A">
                            <w:pPr>
                              <w:tabs>
                                <w:tab w:val="left" w:pos="1701"/>
                              </w:tabs>
                              <w:spacing w:before="40" w:after="40"/>
                              <w:ind w:left="1418" w:firstLine="283"/>
                              <w:rPr>
                                <w:b/>
                                <w:bCs/>
                                <w:sz w:val="16"/>
                                <w:szCs w:val="16"/>
                              </w:rPr>
                            </w:pPr>
                            <w:r w:rsidRPr="00206191">
                              <w:rPr>
                                <w:rFonts w:hint="eastAsia"/>
                                <w:b/>
                                <w:bCs/>
                                <w:sz w:val="16"/>
                                <w:szCs w:val="16"/>
                              </w:rPr>
                              <w:t>Đ</w:t>
                            </w:r>
                            <w:r w:rsidRPr="00206191">
                              <w:rPr>
                                <w:b/>
                                <w:bCs/>
                                <w:sz w:val="16"/>
                                <w:szCs w:val="16"/>
                              </w:rPr>
                              <w:t>ịa chỉ th</w:t>
                            </w:r>
                            <w:r w:rsidRPr="00206191">
                              <w:rPr>
                                <w:rFonts w:hint="eastAsia"/>
                                <w:b/>
                                <w:bCs/>
                                <w:sz w:val="16"/>
                                <w:szCs w:val="16"/>
                              </w:rPr>
                              <w:t>ư</w:t>
                            </w:r>
                            <w:r w:rsidRPr="00206191">
                              <w:rPr>
                                <w:b/>
                                <w:bCs/>
                                <w:sz w:val="16"/>
                                <w:szCs w:val="16"/>
                              </w:rPr>
                              <w:t xml:space="preserve">ờng trú: …………………….…………………………….... </w:t>
                            </w:r>
                          </w:p>
                          <w:p w14:paraId="3D99D721" w14:textId="77777777" w:rsidR="0035667A" w:rsidRDefault="0035667A" w:rsidP="0035667A">
                            <w:pPr>
                              <w:tabs>
                                <w:tab w:val="left" w:pos="1701"/>
                              </w:tabs>
                              <w:spacing w:before="40" w:after="40"/>
                              <w:ind w:left="1418"/>
                              <w:rPr>
                                <w:b/>
                                <w:bCs/>
                                <w:sz w:val="16"/>
                                <w:szCs w:val="16"/>
                              </w:rPr>
                            </w:pPr>
                            <w:r w:rsidRPr="00206191">
                              <w:rPr>
                                <w:b/>
                                <w:bCs/>
                                <w:sz w:val="16"/>
                                <w:szCs w:val="16"/>
                              </w:rPr>
                              <w:tab/>
                              <w:t>Chuyên ngành giám định</w:t>
                            </w:r>
                            <w:proofErr w:type="gramStart"/>
                            <w:r w:rsidRPr="00206191">
                              <w:rPr>
                                <w:b/>
                                <w:bCs/>
                                <w:sz w:val="16"/>
                                <w:szCs w:val="16"/>
                              </w:rPr>
                              <w:t>: .</w:t>
                            </w:r>
                            <w:proofErr w:type="gramEnd"/>
                            <w:r w:rsidRPr="00206191">
                              <w:rPr>
                                <w:b/>
                                <w:bCs/>
                                <w:sz w:val="16"/>
                                <w:szCs w:val="16"/>
                              </w:rPr>
                              <w:t>…………………………</w:t>
                            </w:r>
                            <w:proofErr w:type="gramStart"/>
                            <w:r w:rsidRPr="00206191">
                              <w:rPr>
                                <w:b/>
                                <w:bCs/>
                                <w:sz w:val="16"/>
                                <w:szCs w:val="16"/>
                              </w:rPr>
                              <w:t>…..</w:t>
                            </w:r>
                            <w:proofErr w:type="gramEnd"/>
                            <w:r w:rsidRPr="00206191">
                              <w:rPr>
                                <w:b/>
                                <w:bCs/>
                                <w:sz w:val="16"/>
                                <w:szCs w:val="16"/>
                              </w:rPr>
                              <w:t>…...................</w:t>
                            </w:r>
                          </w:p>
                          <w:p w14:paraId="51DEDE6F" w14:textId="77777777" w:rsidR="0035667A" w:rsidRPr="00206191" w:rsidRDefault="0035667A" w:rsidP="0035667A">
                            <w:pPr>
                              <w:tabs>
                                <w:tab w:val="left" w:pos="1701"/>
                              </w:tabs>
                              <w:spacing w:before="40" w:after="40"/>
                              <w:ind w:left="1418" w:hanging="142"/>
                              <w:rPr>
                                <w:b/>
                                <w:bCs/>
                                <w:sz w:val="16"/>
                                <w:szCs w:val="16"/>
                              </w:rPr>
                            </w:pPr>
                            <w:r>
                              <w:rPr>
                                <w:b/>
                                <w:bCs/>
                                <w:sz w:val="16"/>
                                <w:szCs w:val="16"/>
                              </w:rPr>
                              <w:t xml:space="preserve">           Hình thức hoạt động </w:t>
                            </w:r>
                            <w:r w:rsidRPr="00206191">
                              <w:rPr>
                                <w:b/>
                                <w:bCs/>
                                <w:sz w:val="16"/>
                                <w:szCs w:val="16"/>
                              </w:rPr>
                              <w:t>giám định</w:t>
                            </w:r>
                            <w:proofErr w:type="gramStart"/>
                            <w:r w:rsidRPr="00206191">
                              <w:rPr>
                                <w:b/>
                                <w:bCs/>
                                <w:sz w:val="16"/>
                                <w:szCs w:val="16"/>
                              </w:rPr>
                              <w:t>: .</w:t>
                            </w:r>
                            <w:proofErr w:type="gramEnd"/>
                            <w:r w:rsidRPr="00206191">
                              <w:rPr>
                                <w:b/>
                                <w:bCs/>
                                <w:sz w:val="16"/>
                                <w:szCs w:val="16"/>
                              </w:rPr>
                              <w:t>…</w:t>
                            </w:r>
                            <w:r>
                              <w:rPr>
                                <w:b/>
                                <w:bCs/>
                                <w:sz w:val="16"/>
                                <w:szCs w:val="16"/>
                              </w:rPr>
                              <w:t>………………………</w:t>
                            </w:r>
                            <w:proofErr w:type="gramStart"/>
                            <w:r>
                              <w:rPr>
                                <w:b/>
                                <w:bCs/>
                                <w:sz w:val="16"/>
                                <w:szCs w:val="16"/>
                              </w:rPr>
                              <w:t>…..</w:t>
                            </w:r>
                            <w:proofErr w:type="gramEnd"/>
                            <w:r>
                              <w:rPr>
                                <w:b/>
                                <w:bCs/>
                                <w:sz w:val="16"/>
                                <w:szCs w:val="16"/>
                              </w:rPr>
                              <w:t>…........</w:t>
                            </w:r>
                          </w:p>
                          <w:p w14:paraId="6E08332B" w14:textId="77777777" w:rsidR="0035667A" w:rsidRPr="00206191" w:rsidRDefault="0035667A" w:rsidP="0035667A">
                            <w:pPr>
                              <w:tabs>
                                <w:tab w:val="left" w:pos="-3600"/>
                                <w:tab w:val="left" w:pos="7230"/>
                              </w:tabs>
                              <w:ind w:firstLine="2977"/>
                              <w:jc w:val="center"/>
                              <w:rPr>
                                <w:b/>
                                <w:bCs/>
                                <w:sz w:val="16"/>
                                <w:szCs w:val="16"/>
                              </w:rPr>
                            </w:pPr>
                            <w:r>
                              <w:rPr>
                                <w:bCs/>
                                <w:i/>
                                <w:sz w:val="16"/>
                                <w:szCs w:val="16"/>
                              </w:rPr>
                              <w:t>………...</w:t>
                            </w:r>
                            <w:r w:rsidRPr="00206191">
                              <w:rPr>
                                <w:bCs/>
                                <w:i/>
                                <w:sz w:val="16"/>
                                <w:szCs w:val="16"/>
                              </w:rPr>
                              <w:t>, ngày..........tháng........năm........</w:t>
                            </w:r>
                          </w:p>
                          <w:p w14:paraId="4B9FF993" w14:textId="77777777" w:rsidR="0035667A" w:rsidRPr="008C1ABB" w:rsidRDefault="0035667A" w:rsidP="0035667A">
                            <w:pPr>
                              <w:tabs>
                                <w:tab w:val="left" w:pos="-3600"/>
                                <w:tab w:val="left" w:pos="7230"/>
                              </w:tabs>
                              <w:ind w:firstLine="2977"/>
                              <w:jc w:val="center"/>
                              <w:rPr>
                                <w:b/>
                                <w:bCs/>
                                <w:sz w:val="16"/>
                                <w:szCs w:val="16"/>
                                <w:lang w:val="vi-VN"/>
                              </w:rPr>
                            </w:pPr>
                            <w:r>
                              <w:rPr>
                                <w:b/>
                                <w:bCs/>
                                <w:sz w:val="16"/>
                                <w:szCs w:val="16"/>
                              </w:rPr>
                              <w:t>THỦ</w:t>
                            </w:r>
                            <w:r>
                              <w:rPr>
                                <w:b/>
                                <w:bCs/>
                                <w:sz w:val="16"/>
                                <w:szCs w:val="16"/>
                                <w:lang w:val="vi-VN"/>
                              </w:rPr>
                              <w:t xml:space="preserve"> TRƯỞNG CƠ QUAN</w:t>
                            </w:r>
                          </w:p>
                          <w:p w14:paraId="5336471B" w14:textId="77777777" w:rsidR="0035667A" w:rsidRPr="00A85FF6" w:rsidRDefault="0035667A" w:rsidP="0035667A">
                            <w:pPr>
                              <w:ind w:firstLine="2977"/>
                              <w:jc w:val="center"/>
                              <w:rPr>
                                <w:bCs/>
                                <w:i/>
                                <w:sz w:val="16"/>
                                <w:szCs w:val="16"/>
                                <w:lang w:val="vi-VN"/>
                              </w:rPr>
                            </w:pPr>
                            <w:r w:rsidRPr="00A85FF6">
                              <w:rPr>
                                <w:bCs/>
                                <w:i/>
                                <w:sz w:val="16"/>
                                <w:szCs w:val="16"/>
                                <w:lang w:val="vi-VN"/>
                              </w:rPr>
                              <w:t>(Ký tên, đóng dấu)</w:t>
                            </w:r>
                          </w:p>
                          <w:p w14:paraId="6452B451" w14:textId="77777777" w:rsidR="0035667A" w:rsidRPr="00A85FF6" w:rsidRDefault="0035667A" w:rsidP="0035667A">
                            <w:pPr>
                              <w:ind w:left="2977"/>
                              <w:jc w:val="center"/>
                              <w:rPr>
                                <w:b/>
                                <w:bCs/>
                                <w:sz w:val="16"/>
                                <w:szCs w:val="16"/>
                                <w:lang w:val="vi-VN"/>
                              </w:rPr>
                            </w:pPr>
                          </w:p>
                          <w:p w14:paraId="53DC7BA4" w14:textId="77777777" w:rsidR="0035667A" w:rsidRPr="00A85FF6" w:rsidRDefault="0035667A" w:rsidP="0035667A">
                            <w:pPr>
                              <w:ind w:left="2977"/>
                              <w:jc w:val="center"/>
                              <w:rPr>
                                <w:b/>
                                <w:bCs/>
                                <w:sz w:val="16"/>
                                <w:szCs w:val="16"/>
                                <w:lang w:val="vi-VN"/>
                              </w:rPr>
                            </w:pPr>
                          </w:p>
                          <w:p w14:paraId="4C8011DA" w14:textId="77777777" w:rsidR="0035667A" w:rsidRPr="00A85FF6" w:rsidRDefault="0035667A" w:rsidP="0035667A">
                            <w:pPr>
                              <w:ind w:firstLine="284"/>
                              <w:rPr>
                                <w:b/>
                                <w:bCs/>
                                <w:sz w:val="16"/>
                                <w:szCs w:val="16"/>
                                <w:lang w:val="vi-VN"/>
                              </w:rPr>
                            </w:pPr>
                            <w:r w:rsidRPr="00A85FF6">
                              <w:rPr>
                                <w:b/>
                                <w:bCs/>
                                <w:sz w:val="16"/>
                                <w:szCs w:val="16"/>
                                <w:lang w:val="vi-VN"/>
                              </w:rPr>
                              <w:t xml:space="preserve">                                                                                                      Họ và tên</w:t>
                            </w:r>
                          </w:p>
                          <w:p w14:paraId="6839B8C7" w14:textId="77777777" w:rsidR="0035667A" w:rsidRPr="00A85FF6" w:rsidRDefault="0035667A" w:rsidP="0035667A">
                            <w:pPr>
                              <w:ind w:left="2977"/>
                              <w:jc w:val="center"/>
                              <w:rPr>
                                <w:b/>
                                <w:bCs/>
                                <w:sz w:val="16"/>
                                <w:szCs w:val="16"/>
                                <w:lang w:val="vi-VN"/>
                              </w:rPr>
                            </w:pPr>
                          </w:p>
                          <w:p w14:paraId="0972894E" w14:textId="77777777" w:rsidR="0035667A" w:rsidRPr="00A85FF6" w:rsidRDefault="0035667A" w:rsidP="0035667A">
                            <w:pPr>
                              <w:ind w:left="2977"/>
                              <w:jc w:val="center"/>
                              <w:rPr>
                                <w:b/>
                                <w:bCs/>
                                <w:sz w:val="16"/>
                                <w:szCs w:val="16"/>
                                <w:lang w:val="vi-VN"/>
                              </w:rPr>
                            </w:pPr>
                          </w:p>
                          <w:p w14:paraId="0A0A351B" w14:textId="77777777" w:rsidR="0035667A" w:rsidRPr="00A85FF6" w:rsidRDefault="0035667A" w:rsidP="0035667A">
                            <w:pPr>
                              <w:spacing w:before="40" w:after="40"/>
                              <w:rPr>
                                <w:sz w:val="16"/>
                                <w:szCs w:val="16"/>
                                <w:lang w:val="vi-VN"/>
                              </w:rPr>
                            </w:pPr>
                          </w:p>
                          <w:p w14:paraId="44A3F006" w14:textId="77777777" w:rsidR="0035667A" w:rsidRPr="00A85FF6" w:rsidRDefault="0035667A" w:rsidP="0035667A">
                            <w:pPr>
                              <w:spacing w:before="40" w:after="40"/>
                              <w:rPr>
                                <w:sz w:val="16"/>
                                <w:szCs w:val="16"/>
                                <w:lang w:val="vi-VN"/>
                              </w:rPr>
                            </w:pPr>
                          </w:p>
                          <w:p w14:paraId="603BFE41" w14:textId="77777777" w:rsidR="0035667A" w:rsidRPr="00A85FF6" w:rsidRDefault="0035667A" w:rsidP="0035667A">
                            <w:pPr>
                              <w:tabs>
                                <w:tab w:val="left" w:pos="2835"/>
                                <w:tab w:val="left" w:pos="7230"/>
                              </w:tabs>
                              <w:spacing w:before="40" w:after="40"/>
                              <w:ind w:left="180"/>
                              <w:rPr>
                                <w:sz w:val="16"/>
                                <w:szCs w:val="16"/>
                                <w:lang w:val="vi-VN"/>
                              </w:rPr>
                            </w:pPr>
                          </w:p>
                          <w:p w14:paraId="7895E8EA" w14:textId="77777777" w:rsidR="0035667A" w:rsidRPr="00A85FF6" w:rsidRDefault="0035667A" w:rsidP="0035667A">
                            <w:pPr>
                              <w:tabs>
                                <w:tab w:val="center" w:pos="3119"/>
                              </w:tabs>
                              <w:spacing w:before="40" w:after="40"/>
                              <w:ind w:left="1701"/>
                              <w:rPr>
                                <w:rFonts w:ascii=".VnTimeH" w:hAnsi=".VnTimeH"/>
                                <w:b/>
                                <w:sz w:val="16"/>
                                <w:szCs w:val="16"/>
                                <w:lang w:val="vi-VN"/>
                              </w:rPr>
                            </w:pPr>
                          </w:p>
                          <w:p w14:paraId="2A154907" w14:textId="77777777" w:rsidR="0035667A" w:rsidRPr="00A85FF6" w:rsidRDefault="0035667A" w:rsidP="0035667A">
                            <w:pPr>
                              <w:tabs>
                                <w:tab w:val="center" w:pos="3119"/>
                              </w:tabs>
                              <w:spacing w:before="40" w:after="40"/>
                              <w:ind w:left="1701"/>
                              <w:rPr>
                                <w:rFonts w:ascii=".VnTimeH" w:hAnsi=".VnTimeH"/>
                                <w:b/>
                                <w:sz w:val="16"/>
                                <w:szCs w:val="16"/>
                                <w:lang w:val="vi-VN"/>
                              </w:rPr>
                            </w:pPr>
                          </w:p>
                          <w:p w14:paraId="0D9F5A4D" w14:textId="77777777" w:rsidR="0035667A" w:rsidRPr="00A85FF6" w:rsidRDefault="0035667A" w:rsidP="0035667A">
                            <w:pPr>
                              <w:tabs>
                                <w:tab w:val="center" w:pos="3119"/>
                              </w:tabs>
                              <w:spacing w:before="40" w:after="40"/>
                              <w:ind w:left="1701"/>
                              <w:rPr>
                                <w:rFonts w:ascii=".VnTimeH" w:hAnsi=".VnTimeH"/>
                                <w:b/>
                                <w:sz w:val="16"/>
                                <w:szCs w:val="16"/>
                                <w:lang w:val="vi-VN"/>
                              </w:rPr>
                            </w:pPr>
                          </w:p>
                          <w:p w14:paraId="3557FDC3" w14:textId="77777777" w:rsidR="0035667A" w:rsidRPr="00A85FF6" w:rsidRDefault="0035667A" w:rsidP="0035667A">
                            <w:pPr>
                              <w:tabs>
                                <w:tab w:val="left" w:pos="-2835"/>
                              </w:tabs>
                              <w:spacing w:before="40" w:after="40"/>
                              <w:ind w:left="1418" w:hanging="1134"/>
                              <w:jc w:val="center"/>
                              <w:rPr>
                                <w:b/>
                                <w:i/>
                                <w:sz w:val="16"/>
                                <w:szCs w:val="16"/>
                                <w:lang w:val="vi-VN"/>
                              </w:rPr>
                            </w:pPr>
                          </w:p>
                          <w:p w14:paraId="0BAEE7C0" w14:textId="77777777" w:rsidR="0035667A" w:rsidRPr="00A85FF6" w:rsidRDefault="0035667A" w:rsidP="0035667A">
                            <w:pPr>
                              <w:tabs>
                                <w:tab w:val="left" w:pos="-2835"/>
                              </w:tabs>
                              <w:spacing w:before="40" w:after="40"/>
                              <w:ind w:left="1418" w:hanging="1134"/>
                              <w:jc w:val="center"/>
                              <w:rPr>
                                <w:b/>
                                <w:i/>
                                <w:sz w:val="16"/>
                                <w:szCs w:val="16"/>
                                <w:lang w:val="vi-VN"/>
                              </w:rPr>
                            </w:pPr>
                          </w:p>
                          <w:p w14:paraId="4FFD7648" w14:textId="77777777" w:rsidR="0035667A" w:rsidRPr="00A85FF6" w:rsidRDefault="0035667A" w:rsidP="0035667A">
                            <w:pPr>
                              <w:tabs>
                                <w:tab w:val="left" w:pos="-2835"/>
                              </w:tabs>
                              <w:spacing w:before="40" w:after="40"/>
                              <w:ind w:left="1418" w:hanging="1134"/>
                              <w:jc w:val="center"/>
                              <w:rPr>
                                <w:b/>
                                <w:i/>
                                <w:sz w:val="16"/>
                                <w:szCs w:val="16"/>
                                <w:lang w:val="vi-VN"/>
                              </w:rPr>
                            </w:pPr>
                          </w:p>
                          <w:p w14:paraId="49AF9793" w14:textId="77777777" w:rsidR="0035667A" w:rsidRPr="00A85FF6" w:rsidRDefault="0035667A" w:rsidP="0035667A">
                            <w:pPr>
                              <w:tabs>
                                <w:tab w:val="left" w:pos="-2835"/>
                              </w:tabs>
                              <w:spacing w:before="40" w:after="40"/>
                              <w:ind w:left="1418" w:hanging="1134"/>
                              <w:jc w:val="center"/>
                              <w:rPr>
                                <w:b/>
                                <w:i/>
                                <w:sz w:val="16"/>
                                <w:szCs w:val="16"/>
                                <w:lang w:val="vi-VN"/>
                              </w:rPr>
                            </w:pPr>
                          </w:p>
                          <w:p w14:paraId="7056C00F" w14:textId="77777777" w:rsidR="0035667A" w:rsidRPr="00A85FF6" w:rsidRDefault="0035667A" w:rsidP="0035667A">
                            <w:pPr>
                              <w:tabs>
                                <w:tab w:val="left" w:pos="-2835"/>
                              </w:tabs>
                              <w:spacing w:before="40" w:after="40"/>
                              <w:ind w:left="1418" w:hanging="1134"/>
                              <w:jc w:val="center"/>
                              <w:rPr>
                                <w:sz w:val="16"/>
                                <w:szCs w:val="16"/>
                                <w:lang w:val="vi-VN"/>
                              </w:rPr>
                            </w:pPr>
                          </w:p>
                          <w:p w14:paraId="4B130199" w14:textId="77777777" w:rsidR="0035667A" w:rsidRPr="00A85FF6" w:rsidRDefault="0035667A" w:rsidP="0035667A">
                            <w:pPr>
                              <w:tabs>
                                <w:tab w:val="center" w:pos="3119"/>
                              </w:tabs>
                              <w:spacing w:before="40" w:after="40"/>
                              <w:ind w:left="1701"/>
                              <w:rPr>
                                <w:rFonts w:ascii=".VnTimeH" w:hAnsi=".VnTimeH"/>
                                <w:b/>
                                <w:sz w:val="16"/>
                                <w:szCs w:val="16"/>
                                <w:lang w:val="vi-VN"/>
                              </w:rPr>
                            </w:pPr>
                          </w:p>
                          <w:p w14:paraId="3331380E" w14:textId="77777777" w:rsidR="0035667A" w:rsidRPr="00A85FF6" w:rsidRDefault="0035667A" w:rsidP="0035667A">
                            <w:pPr>
                              <w:pStyle w:val="Heading4"/>
                              <w:tabs>
                                <w:tab w:val="center" w:pos="3119"/>
                              </w:tabs>
                              <w:spacing w:before="40" w:after="40" w:line="240" w:lineRule="auto"/>
                              <w:ind w:left="1701"/>
                              <w:rPr>
                                <w:b w:val="0"/>
                                <w:sz w:val="16"/>
                                <w:szCs w:val="16"/>
                                <w:lang w:val="vi-VN"/>
                              </w:rPr>
                            </w:pPr>
                            <w:r w:rsidRPr="00A85FF6">
                              <w:rPr>
                                <w:sz w:val="16"/>
                                <w:szCs w:val="16"/>
                                <w:lang w:val="vi-VN"/>
                              </w:rPr>
                              <w:tab/>
                            </w:r>
                          </w:p>
                          <w:p w14:paraId="02403307" w14:textId="77777777" w:rsidR="0035667A" w:rsidRPr="00A85FF6" w:rsidRDefault="0035667A" w:rsidP="0035667A">
                            <w:pPr>
                              <w:pStyle w:val="Heading3"/>
                              <w:tabs>
                                <w:tab w:val="left" w:pos="1701"/>
                                <w:tab w:val="left" w:pos="3119"/>
                              </w:tabs>
                              <w:spacing w:before="40" w:after="40" w:line="240" w:lineRule="auto"/>
                              <w:rPr>
                                <w:sz w:val="16"/>
                                <w:szCs w:val="16"/>
                                <w:lang w:val="vi-VN"/>
                              </w:rPr>
                            </w:pPr>
                          </w:p>
                          <w:p w14:paraId="73F24106" w14:textId="77777777" w:rsidR="0035667A" w:rsidRPr="00A85FF6" w:rsidRDefault="0035667A" w:rsidP="0035667A">
                            <w:pPr>
                              <w:tabs>
                                <w:tab w:val="left" w:pos="1701"/>
                              </w:tabs>
                              <w:spacing w:before="40" w:after="40"/>
                              <w:rPr>
                                <w:b/>
                                <w:iCs/>
                                <w:sz w:val="16"/>
                                <w:szCs w:val="16"/>
                                <w:lang w:val="vi-VN"/>
                              </w:rPr>
                            </w:pPr>
                            <w:r w:rsidRPr="00A85FF6">
                              <w:rPr>
                                <w:b/>
                                <w:i/>
                                <w:sz w:val="16"/>
                                <w:szCs w:val="16"/>
                                <w:lang w:val="vi-VN"/>
                              </w:rPr>
                              <w:tab/>
                            </w:r>
                            <w:r w:rsidRPr="00A85FF6">
                              <w:rPr>
                                <w:b/>
                                <w:i/>
                                <w:sz w:val="16"/>
                                <w:szCs w:val="16"/>
                                <w:lang w:val="vi-VN"/>
                              </w:rPr>
                              <w:tab/>
                            </w:r>
                          </w:p>
                        </w:txbxContent>
                      </v:textbox>
                    </v:shape>
                    <v:shape id="Text Box 119" o:spid="_x0000_s1033" type="#_x0000_t202" style="position:absolute;left:3141;top:6238;width:1114;height:1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" strokecolor="silver">
                      <v:textbox>
                        <w:txbxContent>
                          <w:p w14:paraId="5D37009F" w14:textId="77777777" w:rsidR="0035667A" w:rsidRDefault="0035667A" w:rsidP="0035667A">
                            <w:pPr>
                              <w:pStyle w:val="BodyText"/>
                            </w:pPr>
                          </w:p>
                          <w:p w14:paraId="221FCEA5" w14:textId="77777777" w:rsidR="0035667A" w:rsidRDefault="0035667A" w:rsidP="0035667A">
                            <w:pPr>
                              <w:pStyle w:val="BodyText"/>
                              <w:jc w:val="center"/>
                              <w:rPr>
                                <w:sz w:val="20"/>
                                <w:szCs w:val="20"/>
                              </w:rPr>
                            </w:pPr>
                            <w:r w:rsidRPr="00905165">
                              <w:rPr>
                                <w:sz w:val="20"/>
                                <w:szCs w:val="20"/>
                              </w:rPr>
                              <w:t xml:space="preserve">Ảnh  </w:t>
                            </w:r>
                          </w:p>
                          <w:p w14:paraId="39476596" w14:textId="77777777" w:rsidR="0035667A" w:rsidRPr="00905165" w:rsidRDefault="0035667A" w:rsidP="0035667A">
                            <w:pPr>
                              <w:pStyle w:val="BodyText"/>
                              <w:jc w:val="center"/>
                              <w:rPr>
                                <w:sz w:val="20"/>
                                <w:szCs w:val="20"/>
                                <w:vertAlign w:val="superscript"/>
                              </w:rPr>
                            </w:pPr>
                            <w:r w:rsidRPr="00905165">
                              <w:rPr>
                                <w:sz w:val="20"/>
                                <w:szCs w:val="20"/>
                              </w:rPr>
                              <w:t>3x4cm</w:t>
                            </w:r>
                          </w:p>
                        </w:txbxContent>
                      </v:textbox>
                    </v:shape>
                  </v:group>
                  <v:oval id="Oval 120" o:spid="_x0000_s1034" style="position:absolute;left:2802;top:4116;width:1905;height:1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" filled="f" stroked="f">
                    <v:textbox>
                      <w:txbxContent>
                        <w:p w14:paraId="3CD01907" w14:textId="77777777" w:rsidR="0035667A" w:rsidRDefault="0035667A" w:rsidP="0035667A">
                          <w:pPr>
                            <w:ind w:right="177"/>
                          </w:pPr>
                          <w:r>
                            <w:rPr>
                              <w:noProof/>
                              <w:sz w:val="26"/>
                            </w:rPr>
                            <w:drawing>
                              <wp:inline distT="0" distB="0" distL="0" distR="0" wp14:anchorId="09021D52" wp14:editId="312B98B3">
                                <wp:extent cx="676275" cy="685800"/>
                                <wp:effectExtent l="0" t="0" r="9525" b="0"/>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275" cy="685800"/>
                                        </a:xfrm>
                                        <a:prstGeom prst="rect">
                                          <a:avLst/>
                                        </a:prstGeom>
                                        <a:noFill/>
                                        <a:ln>
                                          <a:noFill/>
                                        </a:ln>
                                      </pic:spPr>
                                    </pic:pic>
                                  </a:graphicData>
                                </a:graphic>
                              </wp:inline>
                            </w:drawing>
                          </w:r>
                        </w:p>
                      </w:txbxContent>
                    </v:textbox>
                  </v:oval>
                </v:group>
                <v:group id="Group 121" o:spid="_x0000_s1035" style="position:absolute;left:2907;top:9600;width:6660;height:4320" coordorigin="2907,9870" coordsize="6660,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shape id="Text Box 122" o:spid="_x0000_s1036" type="#_x0000_t202" style="position:absolute;left:2907;top:9870;width:6660;height:4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" filled="f">
                    <v:textbox>
                      <w:txbxContent>
                        <w:p w14:paraId="708DD08F" w14:textId="77777777" w:rsidR="0035667A" w:rsidRPr="008C1ABB" w:rsidRDefault="0035667A" w:rsidP="0035667A">
                          <w:pPr>
                            <w:tabs>
                              <w:tab w:val="left" w:pos="-2835"/>
                              <w:tab w:val="left" w:pos="9072"/>
                            </w:tabs>
                            <w:spacing w:before="120" w:after="120"/>
                            <w:ind w:left="181" w:right="215"/>
                            <w:jc w:val="center"/>
                            <w:rPr>
                              <w:b/>
                              <w:iCs/>
                              <w:sz w:val="2"/>
                              <w:szCs w:val="2"/>
                            </w:rPr>
                          </w:pPr>
                        </w:p>
                        <w:p w14:paraId="0B86ED5F" w14:textId="77777777" w:rsidR="0035667A" w:rsidRPr="005D4F30" w:rsidRDefault="0035667A" w:rsidP="0035667A">
                          <w:pPr>
                            <w:tabs>
                              <w:tab w:val="left" w:pos="-2835"/>
                              <w:tab w:val="left" w:pos="9072"/>
                            </w:tabs>
                            <w:spacing w:before="120" w:after="120"/>
                            <w:ind w:left="181" w:right="215"/>
                            <w:jc w:val="center"/>
                            <w:rPr>
                              <w:b/>
                              <w:iCs/>
                              <w:sz w:val="18"/>
                              <w:szCs w:val="18"/>
                            </w:rPr>
                          </w:pPr>
                          <w:r w:rsidRPr="005D4F30">
                            <w:rPr>
                              <w:b/>
                              <w:iCs/>
                              <w:sz w:val="18"/>
                              <w:szCs w:val="18"/>
                            </w:rPr>
                            <w:t>NHỮNG ĐIỀU CẦN CHÚ Ý</w:t>
                          </w:r>
                        </w:p>
                        <w:p w14:paraId="524D0CE2" w14:textId="77777777" w:rsidR="0035667A" w:rsidRPr="0006447F" w:rsidRDefault="0035667A" w:rsidP="0035667A">
                          <w:pPr>
                            <w:tabs>
                              <w:tab w:val="left" w:pos="-2835"/>
                              <w:tab w:val="left" w:pos="9072"/>
                            </w:tabs>
                            <w:spacing w:before="120" w:after="120"/>
                            <w:ind w:left="360" w:right="-31" w:hanging="180"/>
                            <w:rPr>
                              <w:b/>
                              <w:iCs/>
                              <w:sz w:val="18"/>
                              <w:szCs w:val="18"/>
                              <w:lang w:val="vi-VN"/>
                            </w:rPr>
                          </w:pPr>
                          <w:r w:rsidRPr="00281AAD">
                            <w:rPr>
                              <w:b/>
                              <w:iCs/>
                              <w:sz w:val="18"/>
                              <w:szCs w:val="18"/>
                            </w:rPr>
                            <w:t xml:space="preserve">1. </w:t>
                          </w:r>
                          <w:r>
                            <w:rPr>
                              <w:b/>
                              <w:iCs/>
                              <w:sz w:val="18"/>
                              <w:szCs w:val="18"/>
                            </w:rPr>
                            <w:t>Thẻ</w:t>
                          </w:r>
                          <w:r>
                            <w:rPr>
                              <w:b/>
                              <w:iCs/>
                              <w:sz w:val="18"/>
                              <w:szCs w:val="18"/>
                              <w:lang w:val="vi-VN"/>
                            </w:rPr>
                            <w:t xml:space="preserve"> này được cấp theo Quyết định số … ngày … của …</w:t>
                          </w:r>
                        </w:p>
                        <w:p w14:paraId="70F41CDB" w14:textId="77777777" w:rsidR="0035667A" w:rsidRPr="00A85FF6" w:rsidRDefault="0035667A" w:rsidP="0035667A">
                          <w:pPr>
                            <w:tabs>
                              <w:tab w:val="left" w:pos="-2835"/>
                              <w:tab w:val="left" w:pos="9072"/>
                            </w:tabs>
                            <w:spacing w:before="120" w:after="120"/>
                            <w:ind w:left="360" w:right="-31" w:hanging="180"/>
                            <w:rPr>
                              <w:b/>
                              <w:iCs/>
                              <w:sz w:val="18"/>
                              <w:szCs w:val="18"/>
                              <w:lang w:val="vi-VN"/>
                            </w:rPr>
                          </w:pPr>
                          <w:r>
                            <w:rPr>
                              <w:b/>
                              <w:iCs/>
                              <w:sz w:val="18"/>
                              <w:szCs w:val="18"/>
                              <w:lang w:val="vi-VN"/>
                            </w:rPr>
                            <w:t xml:space="preserve">2. </w:t>
                          </w:r>
                          <w:r w:rsidRPr="00A85FF6">
                            <w:rPr>
                              <w:b/>
                              <w:iCs/>
                              <w:sz w:val="18"/>
                              <w:szCs w:val="18"/>
                              <w:lang w:val="vi-VN"/>
                            </w:rPr>
                            <w:t>Người được cấp Thẻ giám định viên quyền tác giả, quyền liên quan được hoạt động giám định quyền tác giả, quyền liên quan theo chuyên ngành và hình thức quy định.</w:t>
                          </w:r>
                        </w:p>
                        <w:p w14:paraId="6003E6D5" w14:textId="77777777" w:rsidR="0035667A" w:rsidRPr="00A85FF6" w:rsidRDefault="0035667A" w:rsidP="0035667A">
                          <w:pPr>
                            <w:tabs>
                              <w:tab w:val="left" w:pos="9072"/>
                            </w:tabs>
                            <w:spacing w:before="120" w:after="120"/>
                            <w:ind w:left="180" w:right="215"/>
                            <w:rPr>
                              <w:b/>
                              <w:iCs/>
                              <w:sz w:val="18"/>
                              <w:szCs w:val="18"/>
                              <w:lang w:val="vi-VN"/>
                            </w:rPr>
                          </w:pPr>
                          <w:r>
                            <w:rPr>
                              <w:b/>
                              <w:iCs/>
                              <w:sz w:val="18"/>
                              <w:szCs w:val="18"/>
                              <w:lang w:val="vi-VN"/>
                            </w:rPr>
                            <w:t>3</w:t>
                          </w:r>
                          <w:r w:rsidRPr="00A85FF6">
                            <w:rPr>
                              <w:b/>
                              <w:iCs/>
                              <w:sz w:val="18"/>
                              <w:szCs w:val="18"/>
                              <w:lang w:val="vi-VN"/>
                            </w:rPr>
                            <w:t>. Thẻ giám định viên bị thu hồi đối với một trong các trường hợp sau đây:</w:t>
                          </w:r>
                        </w:p>
                        <w:p w14:paraId="10BB5B2A" w14:textId="77777777" w:rsidR="0035667A" w:rsidRPr="00FC51A0" w:rsidRDefault="0035667A" w:rsidP="0035667A">
                          <w:pPr>
                            <w:spacing w:before="120" w:after="120"/>
                            <w:ind w:left="360"/>
                            <w:rPr>
                              <w:b/>
                              <w:sz w:val="18"/>
                              <w:szCs w:val="18"/>
                              <w:lang w:val="nl-NL"/>
                            </w:rPr>
                          </w:pPr>
                          <w:r w:rsidRPr="00FC51A0">
                            <w:rPr>
                              <w:b/>
                              <w:sz w:val="18"/>
                              <w:szCs w:val="18"/>
                              <w:lang w:val="nl-NL"/>
                            </w:rPr>
                            <w:t xml:space="preserve">a) Người được cấp Thẻ giám định viên không còn đáp ứng các </w:t>
                          </w:r>
                          <w:r>
                            <w:rPr>
                              <w:b/>
                              <w:sz w:val="18"/>
                              <w:szCs w:val="18"/>
                              <w:lang w:val="nl-NL"/>
                            </w:rPr>
                            <w:t>quy định của pháp luật về điều kiện giám định viên quyền tác giả, quyền liên quan</w:t>
                          </w:r>
                          <w:r w:rsidRPr="00FC51A0">
                            <w:rPr>
                              <w:b/>
                              <w:sz w:val="18"/>
                              <w:szCs w:val="18"/>
                              <w:lang w:val="nl-NL"/>
                            </w:rPr>
                            <w:t>;</w:t>
                          </w:r>
                        </w:p>
                        <w:p w14:paraId="7EA50F4E" w14:textId="77777777" w:rsidR="0035667A" w:rsidRPr="00FC51A0" w:rsidRDefault="0035667A" w:rsidP="0035667A">
                          <w:pPr>
                            <w:spacing w:before="120" w:after="120"/>
                            <w:ind w:left="360"/>
                            <w:rPr>
                              <w:b/>
                              <w:sz w:val="18"/>
                              <w:szCs w:val="18"/>
                              <w:lang w:val="nl-NL"/>
                            </w:rPr>
                          </w:pPr>
                          <w:r w:rsidRPr="00FC51A0">
                            <w:rPr>
                              <w:b/>
                              <w:sz w:val="18"/>
                              <w:szCs w:val="18"/>
                              <w:lang w:val="nl-NL"/>
                            </w:rPr>
                            <w:t>b) Người được cấp Thẻ giám định viên có hành vi vi phạm pháp luật trong hoạt động giám định bị cơ quan nhà nước có thẩm quyền đề nghị thu hồi Thẻ giám định viên theo quy định của pháp luật;</w:t>
                          </w:r>
                        </w:p>
                        <w:p w14:paraId="1D491441" w14:textId="77777777" w:rsidR="0035667A" w:rsidRPr="00F359E0" w:rsidRDefault="0035667A" w:rsidP="0035667A">
                          <w:pPr>
                            <w:spacing w:before="120" w:after="120"/>
                            <w:ind w:left="360"/>
                            <w:rPr>
                              <w:b/>
                              <w:sz w:val="18"/>
                              <w:szCs w:val="18"/>
                              <w:lang w:val="vi-VN"/>
                            </w:rPr>
                          </w:pPr>
                          <w:r w:rsidRPr="00FC51A0">
                            <w:rPr>
                              <w:b/>
                              <w:sz w:val="18"/>
                              <w:szCs w:val="18"/>
                              <w:lang w:val="nl-NL"/>
                            </w:rPr>
                            <w:t>c) Có chứng cứ khẳng định Thẻ giám định viên được cấp trái với quy định của pháp luật</w:t>
                          </w:r>
                          <w:r w:rsidRPr="00A85FF6">
                            <w:rPr>
                              <w:b/>
                              <w:bCs/>
                              <w:sz w:val="18"/>
                              <w:szCs w:val="18"/>
                              <w:lang w:val="nl-NL"/>
                            </w:rPr>
                            <w:t>.</w:t>
                          </w:r>
                        </w:p>
                        <w:p w14:paraId="179AD144" w14:textId="77777777" w:rsidR="0035667A" w:rsidRPr="00FC51A0" w:rsidRDefault="0035667A" w:rsidP="0035667A">
                          <w:pPr>
                            <w:tabs>
                              <w:tab w:val="left" w:pos="0"/>
                              <w:tab w:val="left" w:pos="426"/>
                              <w:tab w:val="left" w:pos="5245"/>
                              <w:tab w:val="left" w:pos="9072"/>
                            </w:tabs>
                            <w:spacing w:before="40" w:after="40"/>
                            <w:ind w:left="426" w:right="215"/>
                            <w:rPr>
                              <w:lang w:val="nl-NL"/>
                            </w:rPr>
                          </w:pPr>
                        </w:p>
                      </w:txbxContent>
                    </v:textbox>
                  </v:shape>
                  <v:group id="Group 123" o:spid="_x0000_s1037" style="position:absolute;left:4632;top:10707;width:3120;height:3114" coordorigin="2448,2880" coordsize="1471,1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o:lock v:ext="edit" aspectratio="t"/>
                    <v:rect id="AutoShape 79" o:spid="_x0000_s1038" style="position:absolute;left:2448;top:2880;width:1471;height:1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" filled="f" stroked="f">
                      <v:fill opacity="35466f"/>
                      <o:lock v:ext="edit" aspectratio="t" text="t"/>
                    </v:rect>
                    <v:shape id="Freeform 138" o:spid="_x0000_s1039" style="position:absolute;left:3608;top:3186;width:126;height:803;visibility:visible;mso-wrap-style:square;v-text-anchor:top" coordsize="640,3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" path="m,l640,305r,1348l640,3000,,3306,,,,xe" fillcolor="#7f1900" stroked="f">
                      <v:fill opacity="35466f"/>
                      <v:path arrowok="t" o:connecttype="custom" o:connectlocs="0,0;126,74;126,402;126,729;0,803;0,0;0,0" o:connectangles="0,0,0,0,0,0,0"/>
                      <o:lock v:ext="edit" aspectratio="t"/>
                    </v:shape>
                    <v:shape id="Freeform 139" o:spid="_x0000_s1040" style="position:absolute;left:3169;top:3984;width:409;height:239;visibility:visible;mso-wrap-style:square;v-text-anchor:top" coordsize="207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" path="m1481,985l,281,585,,2071,706,1481,985r,xe" fillcolor="#7f1900" stroked="f">
                      <v:fill opacity="35466f"/>
                      <v:path arrowok="t" o:connecttype="custom" o:connectlocs="292,239;0,68;116,0;409,171;292,239;292,239" o:connectangles="0,0,0,0,0,0"/>
                      <o:lock v:ext="edit" aspectratio="t"/>
                    </v:shape>
                    <v:shape id="Freeform 140" o:spid="_x0000_s1041" style="position:absolute;left:3029;top:3803;width:347;height:258;visibility:visible;mso-wrap-style:square;v-text-anchor:top" coordsize="1759,1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" path="m785,1066r47,-67l687,930,132,94,1729,381r30,-77l51,,,57,618,986r167,80xe" fillcolor="#7f1900" stroked="f">
                      <v:fill opacity="35466f"/>
                      <v:path arrowok="t" o:connecttype="custom" o:connectlocs="155,258;164,242;136,225;26,23;341,92;347,74;10,0;0,14;122,239;155,258" o:connectangles="0,0,0,0,0,0,0,0,0,0"/>
                      <o:lock v:ext="edit" aspectratio="t"/>
                    </v:shape>
                    <v:shape id="Freeform 141" o:spid="_x0000_s1042" style="position:absolute;left:3370;top:3877;width:59;height:47;visibility:visible;mso-wrap-style:square;v-text-anchor:top" coordsize="29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" path="m,77l253,199r46,-66l30,,,77xe" fillcolor="#7f1900" stroked="f">
                      <v:fill opacity="35466f"/>
                      <v:path arrowok="t" o:connecttype="custom" o:connectlocs="0,18;50,47;59,31;6,0;0,18" o:connectangles="0,0,0,0,0"/>
                      <o:lock v:ext="edit" aspectratio="t"/>
                    </v:shape>
                    <v:shape id="Freeform 142" o:spid="_x0000_s1043" style="position:absolute;left:3306;top:3903;width:410;height:239;visibility:visible;mso-wrap-style:square;v-text-anchor:top" coordsize="2072,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" path="m1482,985l,281,586,,2072,705,1482,985r,xe" fillcolor="#7f1900" stroked="f">
                      <v:fill opacity="35466f"/>
                      <v:path arrowok="t" o:connecttype="custom" o:connectlocs="293,239;0,68;116,0;410,171;293,239;293,239" o:connectangles="0,0,0,0,0,0"/>
                      <o:lock v:ext="edit" aspectratio="t"/>
                    </v:shape>
                    <v:shape id="Freeform 143" o:spid="_x0000_s1044" style="position:absolute;left:2620;top:3031;width:783;height:379;visibility:visible;mso-wrap-style:square;v-text-anchor:top" coordsize="3963,1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" path="m3963,949l2623,309r5,-2l1986,,1413,275,,948r,612l1982,614r1981,947l3963,949r,xe" fillcolor="#7f1900" stroked="f">
                      <v:fill opacity="35466f"/>
                      <v:path arrowok="t" o:connecttype="custom" o:connectlocs="783,230;518,75;519,75;392,0;279,67;0,230;0,379;392,149;783,379;783,230;783,230" o:connectangles="0,0,0,0,0,0,0,0,0,0,0"/>
                      <o:lock v:ext="edit" aspectratio="t"/>
                    </v:shape>
                    <v:shape id="Freeform 144" o:spid="_x0000_s1045" style="position:absolute;left:2620;top:3227;width:518;height:762;visibility:visible;mso-wrap-style:square;v-text-anchor:top" coordsize="2624,3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" path="m642,3141l1,2835,1,1489,,941,641,635r,4l1983,r641,306l642,1252r,1889l642,3141xe" fillcolor="#7f1900" stroked="f">
                      <v:fill opacity="35466f"/>
                      <v:path arrowok="t" o:connecttype="custom" o:connectlocs="127,762;0,688;0,361;0,228;127,154;127,155;391,0;518,74;127,304;127,762;127,762" o:connectangles="0,0,0,0,0,0,0,0,0,0,0"/>
                      <o:lock v:ext="edit" aspectratio="t"/>
                    </v:shape>
                    <v:shape id="Freeform 145" o:spid="_x0000_s1046" style="position:absolute;left:2786;top:3478;width:359;height:668;visibility:visible;mso-wrap-style:square;v-text-anchor:top" coordsize="1819,2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" path="m1171,2755l642,2501r,6l,2201,3,1653,3,306,643,r-1,1890l1819,2451r-648,304l1171,2755xe" fillcolor="#7f1900" stroked="f">
                      <v:fill opacity="35466f"/>
                      <v:path arrowok="t" o:connecttype="custom" o:connectlocs="231,668;127,606;127,608;0,534;1,401;1,74;127,0;127,458;359,594;231,668;231,668" o:connectangles="0,0,0,0,0,0,0,0,0,0,0"/>
                      <o:lock v:ext="edit" aspectratio="t"/>
                    </v:shape>
                    <v:shape id="Freeform 146" o:spid="_x0000_s1047" style="position:absolute;left:3051;top:2934;width:518;height:957;visibility:visible;mso-wrap-style:square;v-text-anchor:top" coordsize="2622,3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" path="m2622,945r,611l2622,3638r-570,272l1981,3945r,-2700l1972,1242,,306,642,,2017,657r35,17l2622,945r,xe" fillcolor="#7f1900" stroked="f">
                      <v:fill opacity="35466f"/>
                      <v:path arrowok="t" o:connecttype="custom" o:connectlocs="518,229;518,377;518,883;405,949;391,957;391,302;390,301;0,74;127,0;398,159;405,164;518,229;518,229" o:connectangles="0,0,0,0,0,0,0,0,0,0,0,0,0"/>
                      <o:lock v:ext="edit" aspectratio="t"/>
                    </v:shape>
                    <v:shape id="Freeform 147" o:spid="_x0000_s1048" style="position:absolute;left:3194;top:3609;width:13;height:11;visibility:visible;mso-wrap-style:square;v-text-anchor:top" coordsize="6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" path="m61,48l2,,,2,29,26,58,50r3,-2xe" fillcolor="#7f1900" stroked="f">
                      <v:fill opacity="35466f"/>
                      <v:path arrowok="t" o:connecttype="custom" o:connectlocs="13,11;0,0;0,0;6,6;12,11;13,11" o:connectangles="0,0,0,0,0,0"/>
                      <o:lock v:ext="edit" aspectratio="t"/>
                    </v:shape>
                    <v:shape id="Freeform 148" o:spid="_x0000_s1049" style="position:absolute;left:3191;top:3609;width:18;height:6;visibility:visible;mso-wrap-style:square;v-text-anchor:top" coordsize="8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" path="m14,r,l,24r,1l43,25r43,l86,24r-43,l14,xe" fillcolor="#7f1900" stroked="f">
                      <v:fill opacity="35466f"/>
                      <v:path arrowok="t" o:connecttype="custom" o:connectlocs="3,0;3,0;0,6;0,6;9,6;18,6;18,6;9,6;3,0" o:connectangles="0,0,0,0,0,0,0,0,0"/>
                      <o:lock v:ext="edit" aspectratio="t"/>
                    </v:shape>
                    <v:shape id="Freeform 149" o:spid="_x0000_s1050" style="position:absolute;left:3194;top:3609;width:15;height:12;visibility:visible;mso-wrap-style:square;v-text-anchor:top" coordsize="7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" path="m31,24l2,,,1,30,25,59,49r1,-1l74,24r,l31,24xe" fillcolor="#7f1900" stroked="f">
                      <v:fill opacity="35466f"/>
                      <v:path arrowok="t" o:connecttype="custom" o:connectlocs="6,6;0,0;0,0;6,6;12,12;12,12;15,6;15,6;6,6" o:connectangles="0,0,0,0,0,0,0,0,0"/>
                      <o:lock v:ext="edit" aspectratio="t"/>
                    </v:shape>
                    <v:shape id="Freeform 150" o:spid="_x0000_s1051" style="position:absolute;left:3191;top:3610;width:17;height:5;visibility:visible;mso-wrap-style:square;v-text-anchor:top" coordsize="8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" path="m13,r,l,24r,1l43,25r43,l86,24r-43,l13,xe" fillcolor="#7f1900" stroked="f">
                      <v:fill opacity="35466f"/>
                      <v:path arrowok="t" o:connecttype="custom" o:connectlocs="3,0;3,0;0,5;0,5;9,5;17,5;17,5;9,5;3,0" o:connectangles="0,0,0,0,0,0,0,0,0"/>
                      <o:lock v:ext="edit" aspectratio="t"/>
                    </v:shape>
                    <v:shape id="Freeform 151" o:spid="_x0000_s1052" style="position:absolute;left:3194;top:3610;width:14;height:11;visibility:visible;mso-wrap-style:square;v-text-anchor:top" coordsize="7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" path="m31,24l1,,,1,30,25,59,49r1,-1l74,24r,l31,24xe" fillcolor="#7f1900" stroked="f">
                      <v:fill opacity="35466f"/>
                      <v:path arrowok="t" o:connecttype="custom" o:connectlocs="6,5;0,0;0,0;6,6;11,11;11,11;14,5;14,5;6,5" o:connectangles="0,0,0,0,0,0,0,0,0"/>
                      <o:lock v:ext="edit" aspectratio="t"/>
                    </v:shape>
                    <v:shape id="Freeform 152" o:spid="_x0000_s1053" style="position:absolute;left:3191;top:3610;width:17;height:6;visibility:visible;mso-wrap-style:square;v-text-anchor:top" coordsize="8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" path="m13,r,l,24r,1l43,25r42,l85,24r-42,l13,xe" fillcolor="#7f1900" stroked="f">
                      <v:fill opacity="35466f"/>
                      <v:path arrowok="t" o:connecttype="custom" o:connectlocs="3,0;3,0;0,6;0,6;9,6;17,6;17,6;9,6;3,0" o:connectangles="0,0,0,0,0,0,0,0,0"/>
                      <o:lock v:ext="edit" aspectratio="t"/>
                    </v:shape>
                    <v:shape id="Freeform 153" o:spid="_x0000_s1054" style="position:absolute;left:3193;top:3610;width:15;height:13;visibility:visible;mso-wrap-style:square;v-text-anchor:top" coordsize="7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" path="m31,24l1,,,1,29,25,59,49r1,-1l73,24r,l31,24xe" fillcolor="#7f1900" stroked="f">
                      <v:fill opacity="35466f"/>
                      <v:path arrowok="t" o:connecttype="custom" o:connectlocs="6,6;0,0;0,0;6,7;12,13;12,13;15,6;15,6;6,6" o:connectangles="0,0,0,0,0,0,0,0,0"/>
                      <o:lock v:ext="edit" aspectratio="t"/>
                    </v:shape>
                    <v:shape id="Freeform 154" o:spid="_x0000_s1055" style="position:absolute;left:3191;top:3611;width:17;height:5;visibility:visible;mso-wrap-style:square;v-text-anchor:top" coordsize="8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" path="m14,r,l,24r,2l43,26r43,l86,24r-43,l14,xe" fillcolor="#7f1900" stroked="f">
                      <v:fill opacity="35466f"/>
                      <v:path arrowok="t" o:connecttype="custom" o:connectlocs="3,0;3,0;0,5;0,5;9,5;17,5;17,5;9,5;3,0" o:connectangles="0,0,0,0,0,0,0,0,0"/>
                      <o:lock v:ext="edit" aspectratio="t"/>
                    </v:shape>
                    <v:shape id="Freeform 155" o:spid="_x0000_s1056" style="position:absolute;left:3193;top:3611;width:15;height:13;visibility:visible;mso-wrap-style:square;v-text-anchor:top" coordsize="7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" path="m30,24l1,,,1,59,49r1,-1l73,24r,l30,24xe" fillcolor="#7f1900" stroked="f">
                      <v:fill opacity="35466f"/>
                      <v:path arrowok="t" o:connecttype="custom" o:connectlocs="6,6;0,0;0,0;12,13;12,13;15,6;15,6;6,6" o:connectangles="0,0,0,0,0,0,0,0"/>
                      <o:lock v:ext="edit" aspectratio="t"/>
                    </v:shape>
                    <v:shape id="Freeform 156" o:spid="_x0000_s1057" style="position:absolute;left:3193;top:3611;width:13;height:13;visibility:visible;mso-wrap-style:square;v-text-anchor:top" coordsize="5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" path="m58,49r1,-1l,,59,48r-1,1xe" fillcolor="#7f1900" stroked="f">
                      <v:fill opacity="35466f"/>
                      <v:path arrowok="t" o:connecttype="custom" o:connectlocs="13,13;13,13;0,0;13,13;13,13" o:connectangles="0,0,0,0,0"/>
                      <o:lock v:ext="edit" aspectratio="t"/>
                    </v:shape>
                    <v:shape id="Freeform 157" o:spid="_x0000_s1058" style="position:absolute;left:3193;top:3611;width:13;height:13;visibility:visible;mso-wrap-style:square;v-text-anchor:top" coordsize="6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" path="m1,l,1,59,49r1,-1l1,xe" fillcolor="#7f1900" stroked="f">
                      <v:fill opacity="35466f"/>
                      <v:path arrowok="t" o:connecttype="custom" o:connectlocs="0,0;0,0;13,13;13,13;0,0" o:connectangles="0,0,0,0,0"/>
                      <o:lock v:ext="edit" aspectratio="t"/>
                    </v:shape>
                    <v:shape id="Freeform 158" o:spid="_x0000_s1059" style="position:absolute;left:3193;top:3611;width:13;height:13;visibility:visible;mso-wrap-style:square;v-text-anchor:top" coordsize="5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" path="m58,49r1,-1l29,24,,,59,48r-1,1xe" fillcolor="#7f1900" stroked="f">
                      <v:fill opacity="35466f"/>
                      <v:path arrowok="t" o:connecttype="custom" o:connectlocs="13,13;13,13;6,6;0,0;13,13;13,13" o:connectangles="0,0,0,0,0,0"/>
                      <o:lock v:ext="edit" aspectratio="t"/>
                    </v:shape>
                    <v:shape id="Freeform 159" o:spid="_x0000_s1060" style="position:absolute;left:3191;top:3611;width:17;height:6;visibility:visible;mso-wrap-style:square;v-text-anchor:top" coordsize="8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" path="m43,24l,24r,1l86,25r,-1l14,r,l43,24xe" fillcolor="#7f1900" stroked="f">
                      <v:fill opacity="35466f"/>
                      <v:path arrowok="t" o:connecttype="custom" o:connectlocs="9,6;0,6;0,6;17,6;17,6;3,0;3,0;9,6" o:connectangles="0,0,0,0,0,0,0,0"/>
                      <o:lock v:ext="edit" aspectratio="t"/>
                    </v:shape>
                    <v:shape id="Freeform 160" o:spid="_x0000_s1061" style="position:absolute;left:3191;top:3616;width:17;height:1;visibility:visible;mso-wrap-style:square;v-text-anchor:top" coordsize="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" path="m86,1l86,,43,,,,86,r,1xe" fillcolor="#7f1900" stroked="f">
                      <v:fill opacity="35466f"/>
                      <v:path arrowok="t" o:connecttype="custom" o:connectlocs="17,1;17,0;9,0;0,0;17,0;17,1" o:connectangles="0,0,0,0,0,0"/>
                      <o:lock v:ext="edit" aspectratio="t"/>
                    </v:shape>
                    <v:shape id="Freeform 161" o:spid="_x0000_s1062" style="position:absolute;left:3183;top:3613;width:25;height:26;visibility:visible;mso-wrap-style:square;v-text-anchor:top" coordsize="131,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" path="m131,17r,l52,,30,33r-8,8l,65,33,87r33,22l86,90,113,51,125,34,88,17r43,xe" fillcolor="#7f1900" stroked="f">
                      <v:fill opacity="35466f"/>
                      <v:path arrowok="t" o:connecttype="custom" o:connectlocs="25,4;25,4;10,0;6,8;4,10;0,16;6,21;13,26;16,21;22,12;24,8;17,4;25,4" o:connectangles="0,0,0,0,0,0,0,0,0,0,0,0,0"/>
                      <o:lock v:ext="edit" aspectratio="t"/>
                    </v:shape>
                    <v:shape id="Freeform 162" o:spid="_x0000_s1063" style="position:absolute;left:3077;top:3569;width:121;height:104;visibility:visible;mso-wrap-style:square;v-text-anchor:top" coordsize="615,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" path="m532,244r83,-85l517,260r-20,15l470,293r-24,12l418,319r-18,8l373,336r-30,7l304,350r-36,5l216,355r-33,-5l154,341,132,328,112,310,100,291,89,261,84,232r2,-32l95,159r16,-46l129,80,160,30,84,,61,37,30,95,12,142,3,188,,238r8,43l21,316r25,35l78,380r41,24l163,419r56,7l265,426r69,-9l361,412r31,-9l427,391r40,-14l495,364r29,-16l548,332r26,-20l598,287,565,266,532,244xe" fillcolor="#7f1900" stroked="f">
                      <v:fill opacity="35466f"/>
                      <v:path arrowok="t" o:connecttype="custom" o:connectlocs="105,60;121,39;102,63;98,67;92,72;88,74;82,78;79,80;73,82;67,84;60,85;53,87;42,87;36,85;30,83;26,80;22,76;20,71;18,64;17,57;17,49;19,39;22,28;25,20;31,7;17,0;12,9;6,23;2,35;1,46;0,58;2,69;4,77;9,86;15,93;23,99;32,102;43,104;52,104;66,102;71,101;77,98;84,95;92,92;97,89;103,85;108,81;113,76;118,70;111,65;105,60" o:connectangles="0,0,0,0,0,0,0,0,0,0,0,0,0,0,0,0,0,0,0,0,0,0,0,0,0,0,0,0,0,0,0,0,0,0,0,0,0,0,0,0,0,0,0,0,0,0,0,0,0,0,0"/>
                      <o:lock v:ext="edit" aspectratio="t"/>
                    </v:shape>
                    <v:shape id="Freeform 163" o:spid="_x0000_s1064" style="position:absolute;left:3093;top:3504;width:172;height:134;visibility:visible;mso-wrap-style:square;v-text-anchor:top" coordsize="872,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" path="m76,300r27,-34l137,230r28,-24l212,171r39,-24l289,128r50,-20l381,94,420,84,480,74r60,-5l590,72r59,11l685,97r36,22l747,143r18,27l783,214r6,39l787,296r-11,54l759,400r-32,62l701,503r63,48l808,482r30,-55l860,362r11,-56l872,245r-9,-53l846,150,816,103,773,64,729,38,666,15,612,3,535,,458,5r-40,9l354,29,297,47,255,65,199,93r-46,28l119,145,71,188,34,225,,270r76,30xe" fillcolor="#7f1900" stroked="f">
                      <v:fill opacity="35466f"/>
                      <v:path arrowok="t" o:connecttype="custom" o:connectlocs="15,73;20,65;27,56;33,50;42,42;50,36;57,31;67,26;75,23;83,20;95,18;107,17;116,18;128,20;135,24;142,29;147,35;151,41;154,52;156,62;155,72;153,85;150,97;143,112;138,122;151,134;159,117;165,104;170,88;172,74;172,60;170,47;167,36;161,25;152,16;144,9;131,4;121,1;106,0;90,1;82,3;70,7;59,11;50,16;39,23;30,29;23,35;14,46;7,55;0,66;15,73" o:connectangles="0,0,0,0,0,0,0,0,0,0,0,0,0,0,0,0,0,0,0,0,0,0,0,0,0,0,0,0,0,0,0,0,0,0,0,0,0,0,0,0,0,0,0,0,0,0,0,0,0,0,0"/>
                      <o:lock v:ext="edit" aspectratio="t"/>
                    </v:shape>
                    <v:shape id="Freeform 164" o:spid="_x0000_s1065" style="position:absolute;left:3027;top:3544;width:218;height:178;visibility:visible;mso-wrap-style:square;v-text-anchor:top" coordsize="110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" path="m1037,339r-46,58l948,442r-40,35l847,523r-49,29l738,584r-67,29l613,633r-63,16l482,659r-76,7l341,662,270,649,223,632,179,606,140,569,113,531,94,484,86,436r,-66l97,307r22,-66l153,173,200,97,243,41,174,,117,76,77,138,41,215,14,297,,372r,62l14,503r23,58l74,614r46,42l179,691r73,27l321,731r90,4l504,728r68,-12l644,698r72,-24l777,647r60,-32l905,573r49,-35l1014,484r51,-52l1100,387r-63,-48xe" fillcolor="#7f1900" stroked="f">
                      <v:fill opacity="35466f"/>
                      <v:path arrowok="t" o:connecttype="custom" o:connectlocs="206,82;196,96;188,107;180,116;168,127;158,134;146,141;133,148;121,153;109,157;96,160;80,161;68,160;54,157;44,153;35,147;28,138;22,129;19,117;17,106;17,90;19,74;24,58;30,42;40,23;48,10;34,0;23,18;15,33;8,52;3,72;0,90;0,105;3,122;7,136;15,149;24,159;35,167;50,174;64,177;81,178;100,176;113,173;128,169;142,163;154,157;166,149;179,139;189,130;201,117;211,105;218,94;206,82" o:connectangles="0,0,0,0,0,0,0,0,0,0,0,0,0,0,0,0,0,0,0,0,0,0,0,0,0,0,0,0,0,0,0,0,0,0,0,0,0,0,0,0,0,0,0,0,0,0,0,0,0,0,0,0,0"/>
                      <o:lock v:ext="edit" aspectratio="t"/>
                    </v:shape>
                    <v:shape id="Freeform 165" o:spid="_x0000_s1066" style="position:absolute;left:3062;top:3454;width:255;height:229;visibility:visible;mso-wrap-style:square;v-text-anchor:top" coordsize="1291,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" path="m69,409r56,-60l179,303r75,-56l325,203r68,-35l472,136r82,-28l633,88,717,75r94,-6l899,74r75,16l1039,113r55,34l1141,190r31,46l1197,297r11,63l1206,426r-15,82l1163,586r-42,83l1063,760r-53,70l940,904r68,40l1078,871r69,-89l1194,706r47,-92l1274,520r15,-82l1291,350r-13,-76l1251,209r-44,-63l1153,96,1083,55,1001,23,909,5,809,,697,6,611,21,522,43,440,71r-83,34l271,151r-76,45l132,242,59,309,,368r69,41xe" fillcolor="#7f1900" stroked="f">
                      <v:fill opacity="35466f"/>
                      <v:path arrowok="t" o:connecttype="custom" o:connectlocs="14,99;25,85;35,74;50,60;64,49;78,41;93,33;109,26;125,21;142,18;160,17;178,18;192,22;205,27;216,36;225,46;231,57;236,72;239,87;238,103;235,123;230,142;221,162;210,184;199,201;186,219;199,229;213,211;227,190;236,171;245,149;252,126;255,106;255,85;252,66;247,51;238,35;228,23;214,13;198,6;180,1;160,0;138,1;121,5;103,10;87,17;71,25;54,37;39,48;26,59;12,75;0,89;14,99" o:connectangles="0,0,0,0,0,0,0,0,0,0,0,0,0,0,0,0,0,0,0,0,0,0,0,0,0,0,0,0,0,0,0,0,0,0,0,0,0,0,0,0,0,0,0,0,0,0,0,0,0,0,0,0,0"/>
                      <o:lock v:ext="edit" aspectratio="t"/>
                    </v:shape>
                    <v:shape id="Freeform 166" o:spid="_x0000_s1067" style="position:absolute;left:2978;top:3508;width:282;height:262;visibility:visible;mso-wrap-style:square;v-text-anchor:top" coordsize="1429,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" path="m1361,679r-73,65l1211,803r-82,52l1034,906r-92,38l850,974r-94,22l655,1007r-102,3l457,999,367,977,291,946,230,908,172,854,132,798,103,734,87,656,83,579,96,498,125,393r41,-86l224,212r67,-86l371,40,305,,223,86r-75,96l90,275,41,383,13,473,,575r3,95l22,750r34,79l109,901r60,55l250,1007r88,36l437,1068r109,11l670,1076r100,-13l877,1039r104,-32l1080,964r86,-46l1260,858r90,-66l1429,719r-68,-40xe" fillcolor="#7f1900" stroked="f">
                      <v:fill opacity="35466f"/>
                      <v:path arrowok="t" o:connecttype="custom" o:connectlocs="269,165;254,181;239,195;223,208;204,220;186,229;168,237;149,242;129,245;109,245;90,243;72,237;57,230;45,220;34,207;26,194;20,178;17,159;16,141;19,121;25,95;33,75;44,51;57,31;73,10;60,0;44,21;29,44;18,67;8,93;3,115;0,140;1,163;4,182;11,201;22,219;33,232;49,245;67,253;86,259;108,262;132,261;152,258;173,252;194,245;213,234;230,223;249,208;266,192;282,175;269,165" o:connectangles="0,0,0,0,0,0,0,0,0,0,0,0,0,0,0,0,0,0,0,0,0,0,0,0,0,0,0,0,0,0,0,0,0,0,0,0,0,0,0,0,0,0,0,0,0,0,0,0,0,0,0"/>
                      <o:lock v:ext="edit" aspectratio="t"/>
                    </v:shape>
                    <v:shape id="Freeform 167" o:spid="_x0000_s1068" style="position:absolute;left:3039;top:3406;width:325;height:296;visibility:visible;mso-wrap-style:square;v-text-anchor:top" coordsize="1650,1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" path="m66,465r86,-76l245,318,351,252,453,198,569,149,680,112,791,86,907,70r119,-2l1140,82r98,23l1328,142r71,45l1464,248r47,66l1544,387r20,88l1567,564r-15,104l1520,771r-49,107l1405,986r-76,100l1238,1183r66,42l1397,1126r84,-109l1547,911r54,-118l1635,676r15,-106l1647,463r-22,-92l1585,280r-55,-77l1460,138,1369,82,1270,40,1155,13,1034,,895,2,774,19,653,47,530,87,416,135,300,197,196,264,93,341,,425r66,40xe" fillcolor="#7f1900" stroked="f">
                      <v:fill opacity="35466f"/>
                      <v:path arrowok="t" o:connecttype="custom" o:connectlocs="13,112;30,94;48,77;69,61;89,48;112,36;134,27;156,21;179,17;202,16;225,20;244,25;262,34;276,45;288,60;298,76;304,94;308,115;309,136;306,161;299,186;290,212;277,238;262,262;244,286;257,296;275,272;292,246;305,220;315,192;322,163;325,138;324,112;320,90;312,68;301,49;288,33;270,20;250,10;228,3;204,0;176,0;152,5;129,11;104,21;82,33;59,48;39,64;18,82;0,103;13,112" o:connectangles="0,0,0,0,0,0,0,0,0,0,0,0,0,0,0,0,0,0,0,0,0,0,0,0,0,0,0,0,0,0,0,0,0,0,0,0,0,0,0,0,0,0,0,0,0,0,0,0,0,0,0"/>
                      <o:lock v:ext="edit" aspectratio="t"/>
                    </v:shape>
                    <v:shape id="Freeform 168" o:spid="_x0000_s1069" style="position:absolute;left:3071;top:3692;width:225;height:129;visibility:visible;mso-wrap-style:square;v-text-anchor:top" coordsize="1143,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" path="m1077,l978,88,871,169,756,241,631,308,500,364,372,407,245,437,107,454r-38,4l48,459r-23,1l,461r2,35l3,530r24,-1l51,528r28,-1l129,523,263,504,406,472,542,425,671,370,795,304,920,224r117,-87l1143,42,1077,xe" fillcolor="#7f1900" stroked="f">
                      <v:fill opacity="35466f"/>
                      <v:path arrowok="t" o:connecttype="custom" o:connectlocs="212,0;193,21;171,41;149,59;124,75;98,89;73,99;48,106;21,111;14,111;9,112;5,112;0,112;0,121;1,129;5,129;10,129;16,128;25,127;52,123;80,115;107,103;132,90;156,74;181,55;204,33;225,10;212,0" o:connectangles="0,0,0,0,0,0,0,0,0,0,0,0,0,0,0,0,0,0,0,0,0,0,0,0,0,0,0,0"/>
                      <o:lock v:ext="edit" aspectratio="t"/>
                    </v:shape>
                    <v:shape id="Freeform 169" o:spid="_x0000_s1070" style="position:absolute;left:3056;top:3805;width:15;height:16;visibility:visible;mso-wrap-style:square;v-text-anchor:top" coordsize="7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" path="m74,36l74,,,,,36,,71r50,l75,70,74,36xe" fillcolor="#7f1900" stroked="f">
                      <v:fill opacity="35466f"/>
                      <v:path arrowok="t" o:connecttype="custom" o:connectlocs="15,8;15,0;0,0;0,8;0,16;10,16;15,16;15,8" o:connectangles="0,0,0,0,0,0,0,0"/>
                      <o:lock v:ext="edit" aspectratio="t"/>
                    </v:shape>
                    <v:shape id="Freeform 170" o:spid="_x0000_s1071" style="position:absolute;left:3037;top:3803;width:24;height:18;visibility:visible;mso-wrap-style:square;v-text-anchor:top" coordsize="12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" path="m102,42l103,7,58,5,41,3,13,,,69r19,3l48,74r77,3l102,77r,-35xe" fillcolor="#7f1900" stroked="f">
                      <v:fill opacity="35466f"/>
                      <v:path arrowok="t" o:connecttype="custom" o:connectlocs="20,10;20,2;11,1;8,1;2,0;0,16;4,17;9,17;24,18;20,18;20,10" o:connectangles="0,0,0,0,0,0,0,0,0,0,0"/>
                      <o:lock v:ext="edit" aspectratio="t"/>
                    </v:shape>
                    <v:shape id="Freeform 171" o:spid="_x0000_s1072" style="position:absolute;left:3158;top:3647;width:12;height:12;visibility:visible;mso-wrap-style:square;v-text-anchor:top" coordsize="6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" path="m60,48l1,,,1,29,25,59,49r1,-1xe" fillcolor="#7f1900" stroked="f">
                      <v:fill opacity="35466f"/>
                      <v:path arrowok="t" o:connecttype="custom" o:connectlocs="12,12;0,0;0,0;6,6;12,12;12,12" o:connectangles="0,0,0,0,0,0"/>
                      <o:lock v:ext="edit" aspectratio="t"/>
                    </v:shape>
                    <v:shape id="Freeform 172" o:spid="_x0000_s1073" style="position:absolute;left:3159;top:3645;width:11;height:17;visibility:visible;mso-wrap-style:square;v-text-anchor:top" coordsize="5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" path="m25,31l7,,,3,18,34,36,65r8,-3l55,55r,l25,31xe" fillcolor="#7f1900" stroked="f">
                      <v:fill opacity="35466f"/>
                      <v:path arrowok="t" o:connecttype="custom" o:connectlocs="5,8;1,0;0,1;4,9;7,17;9,16;11,14;11,14;5,8" o:connectangles="0,0,0,0,0,0,0,0,0"/>
                      <o:lock v:ext="edit" aspectratio="t"/>
                    </v:shape>
                    <v:shape id="Freeform 173" o:spid="_x0000_s1074" style="position:absolute;left:3159;top:3646;width:6;height:17;visibility:visible;mso-wrap-style:square;v-text-anchor:top" coordsize="3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" path="m17,33l3,,,1,13,34,27,67r3,-1l35,64r,l17,33xe" fillcolor="#7f1900" stroked="f">
                      <v:fill opacity="35466f"/>
                      <v:path arrowok="t" o:connecttype="custom" o:connectlocs="3,8;1,0;0,0;2,9;5,17;5,17;6,16;6,16;3,8" o:connectangles="0,0,0,0,0,0,0,0,0"/>
                      <o:lock v:ext="edit" aspectratio="t"/>
                    </v:shape>
                    <v:shape id="Freeform 174" o:spid="_x0000_s1075" style="position:absolute;left:3157;top:3646;width:8;height:17;visibility:visible;mso-wrap-style:square;v-text-anchor:top" coordsize="4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" path="m12,r,l7,2,,5,18,36,36,67r8,-3l25,33,12,xe" fillcolor="#7f1900" stroked="f">
                      <v:fill opacity="35466f"/>
                      <v:path arrowok="t" o:connecttype="custom" o:connectlocs="2,0;2,0;1,1;0,1;3,9;7,17;8,16;5,8;2,0" o:connectangles="0,0,0,0,0,0,0,0,0"/>
                      <o:lock v:ext="edit" aspectratio="t"/>
                    </v:shape>
                    <v:shape id="Freeform 175" o:spid="_x0000_s1076" style="position:absolute;left:3157;top:3647;width:6;height:17;visibility:visible;mso-wrap-style:square;v-text-anchor:top" coordsize="3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" path="m17,33l3,,,1,13,34,27,67r3,-1l35,64r,l17,33xe" fillcolor="#7f1900" stroked="f">
                      <v:fill opacity="35466f"/>
                      <v:path arrowok="t" o:connecttype="custom" o:connectlocs="3,8;1,0;0,0;2,9;5,17;5,17;6,16;6,16;3,8" o:connectangles="0,0,0,0,0,0,0,0,0"/>
                      <o:lock v:ext="edit" aspectratio="t"/>
                    </v:shape>
                    <v:shape id="Freeform 176" o:spid="_x0000_s1077" style="position:absolute;left:3155;top:3647;width:8;height:17;visibility:visible;mso-wrap-style:square;v-text-anchor:top" coordsize="4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" path="m10,r,l5,2,,4,18,35,37,66r5,-2l23,33,10,xe" fillcolor="#7f1900" stroked="f">
                      <v:fill opacity="35466f"/>
                      <v:path arrowok="t" o:connecttype="custom" o:connectlocs="2,0;2,0;1,1;0,1;3,9;7,17;8,16;4,9;2,0" o:connectangles="0,0,0,0,0,0,0,0,0"/>
                      <o:lock v:ext="edit" aspectratio="t"/>
                    </v:shape>
                    <v:shape id="Freeform 177" o:spid="_x0000_s1078" style="position:absolute;left:3158;top:3647;width:4;height:18;visibility:visible;mso-wrap-style:square;v-text-anchor:top" coordsize="2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" path="m3,35l3,,,,,35,,70r3,l22,66r,l3,35xe" fillcolor="#7f1900" stroked="f">
                      <v:fill opacity="35466f"/>
                      <v:path arrowok="t" o:connecttype="custom" o:connectlocs="1,9;1,0;0,0;0,9;0,18;1,18;4,17;4,17;1,9" o:connectangles="0,0,0,0,0,0,0,0,0"/>
                      <o:lock v:ext="edit" aspectratio="t"/>
                    </v:shape>
                    <v:shape id="Freeform 178" o:spid="_x0000_s1079" style="position:absolute;left:3153;top:3647;width:8;height:17;visibility:visible;mso-wrap-style:square;v-text-anchor:top" coordsize="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" path="m24,r,l5,4,,6,19,37,37,68r5,-2l24,35,24,xe" fillcolor="#7f1900" stroked="f">
                      <v:fill opacity="35466f"/>
                      <v:path arrowok="t" o:connecttype="custom" o:connectlocs="5,0;5,0;1,1;0,2;4,9;7,17;8,17;5,9;5,0" o:connectangles="0,0,0,0,0,0,0,0,0"/>
                      <o:lock v:ext="edit" aspectratio="t"/>
                    </v:shape>
                    <v:shape id="Freeform 179" o:spid="_x0000_s1080" style="position:absolute;left:3154;top:3648;width:6;height:17;visibility:visible;mso-wrap-style:square;v-text-anchor:top" coordsize="3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" path="m14,34l6,,,1,8,35r7,34l21,68,32,65r,l14,34xe" fillcolor="#7f1900" stroked="f">
                      <v:fill opacity="35466f"/>
                      <v:path arrowok="t" o:connecttype="custom" o:connectlocs="3,8;1,0;0,0;2,9;3,17;4,17;6,16;6,16;3,8" o:connectangles="0,0,0,0,0,0,0,0,0"/>
                      <o:lock v:ext="edit" aspectratio="t"/>
                    </v:shape>
                    <v:shape id="Freeform 180" o:spid="_x0000_s1081" style="position:absolute;left:3153;top:3648;width:5;height:17;visibility:visible;mso-wrap-style:square;v-text-anchor:top" coordsize="2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" path="m7,r,l5,1,,2,10,35,20,68r4,-1l15,34,7,xe" fillcolor="#7f1900" stroked="f">
                      <v:fill opacity="35466f"/>
                      <v:path arrowok="t" o:connecttype="custom" o:connectlocs="1,0;1,0;1,0;0,1;2,9;4,17;5,17;3,9;1,0" o:connectangles="0,0,0,0,0,0,0,0,0"/>
                      <o:lock v:ext="edit" aspectratio="t"/>
                    </v:shape>
                    <v:shape id="Freeform 181" o:spid="_x0000_s1082" style="position:absolute;left:3151;top:3648;width:7;height:18;visibility:visible;mso-wrap-style:square;v-text-anchor:top" coordsize="3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" path="m10,r,l5,1,4,2,,2,7,36r8,35l21,70r7,-2l34,65,20,33,10,xe" fillcolor="#7f1900" stroked="f">
                      <v:fill opacity="35466f"/>
                      <v:path arrowok="t" o:connecttype="custom" o:connectlocs="2,0;2,0;1,0;1,1;0,1;1,9;3,18;4,18;6,17;7,16;4,8;2,0" o:connectangles="0,0,0,0,0,0,0,0,0,0,0,0"/>
                      <o:lock v:ext="edit" aspectratio="t"/>
                    </v:shape>
                    <v:shape id="Freeform 182" o:spid="_x0000_s1083" style="position:absolute;left:3151;top:3650;width:3;height:16;visibility:visible;mso-wrap-style:square;v-text-anchor:top" coordsize="1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" path="m6,35l6,,,,,35,,71r6,l14,70r,l6,35xe" fillcolor="#7f1900" stroked="f">
                      <v:fill opacity="35466f"/>
                      <v:path arrowok="t" o:connecttype="custom" o:connectlocs="1,8;1,0;0,0;0,8;0,16;1,16;3,16;3,16;1,8" o:connectangles="0,0,0,0,0,0,0,0,0"/>
                      <o:lock v:ext="edit" aspectratio="t"/>
                    </v:shape>
                    <v:shape id="Freeform 183" o:spid="_x0000_s1084" style="position:absolute;left:3147;top:3650;width:6;height:17;visibility:visible;mso-wrap-style:square;v-text-anchor:top" coordsize="2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" path="m19,r,l12,1,,3,7,37r7,35l27,70,19,35,19,xe" fillcolor="#7f1900" stroked="f">
                      <v:fill opacity="35466f"/>
                      <v:path arrowok="t" o:connecttype="custom" o:connectlocs="4,0;4,0;3,0;0,1;2,9;3,17;6,17;4,8;4,0" o:connectangles="0,0,0,0,0,0,0,0,0"/>
                      <o:lock v:ext="edit" aspectratio="t"/>
                    </v:shape>
                    <v:shape id="Freeform 184" o:spid="_x0000_s1085" style="position:absolute;left:3148;top:3650;width:2;height:17;visibility:visible;mso-wrap-style:square;v-text-anchor:top" coordsize="1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" path="m6,35l6,,,,,35,,71r6,l13,70r,l6,35xe" fillcolor="#7f1900" stroked="f">
                      <v:fill opacity="35466f"/>
                      <v:path arrowok="t" o:connecttype="custom" o:connectlocs="1,8;1,0;0,0;0,8;0,17;1,17;2,17;2,17;1,8" o:connectangles="0,0,0,0,0,0,0,0,0"/>
                      <o:lock v:ext="edit" aspectratio="t"/>
                    </v:shape>
                    <v:shape id="Freeform 185" o:spid="_x0000_s1086" style="position:absolute;left:3145;top:3650;width:4;height:17;visibility:visible;mso-wrap-style:square;v-text-anchor:top" coordsize="2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" path="m14,r,l7,1,,2,8,36r7,35l21,70,14,35,14,xe" fillcolor="#7f1900" stroked="f">
                      <v:fill opacity="35466f"/>
                      <v:path arrowok="t" o:connecttype="custom" o:connectlocs="3,0;3,0;1,0;0,0;2,9;3,17;4,17;3,8;3,0" o:connectangles="0,0,0,0,0,0,0,0,0"/>
                      <o:lock v:ext="edit" aspectratio="t"/>
                    </v:shape>
                    <v:shape id="Freeform 186" o:spid="_x0000_s1087" style="position:absolute;left:3084;top:3542;width:64;height:125;visibility:visible;mso-wrap-style:square;v-text-anchor:top" coordsize="326,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" path="m319,483r,-35l260,448r-32,-5l198,435,163,420,141,405,124,390,107,366,95,342,87,309,84,283r3,-29l97,211r14,-31l131,145r25,-34l188,77,220,49,158,,119,37,87,72,58,111,35,152,14,201,4,238,,285r4,44l14,363r17,35l53,428r34,32l124,483r37,16l206,512r54,7l319,519r7,-1l326,518r-7,-35xe" fillcolor="#7f1900" stroked="f">
                      <v:fill opacity="35466f"/>
                      <v:path arrowok="t" o:connecttype="custom" o:connectlocs="63,116;63,108;51,108;45,107;39,105;32,101;28,98;24,94;21,88;19,82;17,74;16,68;17,61;19,51;22,43;26,35;31,27;37,19;43,12;31,0;23,9;17,17;11,27;7,37;3,48;1,57;0,69;1,79;3,87;6,96;10,103;17,111;24,116;32,120;40,123;51,125;63,125;64,125;64,125;63,116" o:connectangles="0,0,0,0,0,0,0,0,0,0,0,0,0,0,0,0,0,0,0,0,0,0,0,0,0,0,0,0,0,0,0,0,0,0,0,0,0,0,0,0"/>
                      <o:lock v:ext="edit" aspectratio="t"/>
                    </v:shape>
                    <v:shape id="Freeform 187" o:spid="_x0000_s1088" style="position:absolute;left:3114;top:3507;width:146;height:175;visibility:visible;mso-wrap-style:square;v-text-anchor:top" coordsize="737,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" path="m62,185l95,160r41,-28l173,114,221,95,264,82r39,-9l349,68r51,1l449,77r52,14l537,107r35,23l601,156r23,31l639,218r11,46l653,303r-3,42l636,396r-22,56l590,494r-33,43l514,587r-44,37l423,661r51,54l531,673r51,-48l623,582r40,-54l697,466r22,-51l733,361r4,-60l733,246,722,204,697,155,667,115,629,78,583,48,526,24,476,10,412,1,340,,291,6,234,17,184,32,139,51,87,78,46,103,,136r62,49xe" fillcolor="#7f1900" stroked="f">
                      <v:fill opacity="35466f"/>
                      <v:path arrowok="t" o:connecttype="custom" o:connectlocs="12,45;19,39;27,32;34,28;44,23;52,20;60,18;69,17;79,17;89,19;99,22;106,26;113,32;119,38;124,46;127,53;129,65;129,74;129,84;126,97;122,111;117,121;110,131;102,144;93,153;84,162;94,175;105,165;115,153;123,142;131,129;138,114;142,102;145,88;146,74;145,60;143,50;138,38;132,28;125,19;115,12;104,6;94,2;82,0;67,0;58,1;46,4;36,8;28,12;17,19;9,25;0,33;12,45" o:connectangles="0,0,0,0,0,0,0,0,0,0,0,0,0,0,0,0,0,0,0,0,0,0,0,0,0,0,0,0,0,0,0,0,0,0,0,0,0,0,0,0,0,0,0,0,0,0,0,0,0,0,0,0,0"/>
                      <o:lock v:ext="edit" aspectratio="t"/>
                    </v:shape>
                    <v:shape id="Freeform 188" o:spid="_x0000_s1089" style="position:absolute;left:3037;top:3502;width:171;height:212;visibility:visible;mso-wrap-style:square;v-text-anchor:top" coordsize="872,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" path="m821,688r-55,34l716,748r-57,24l587,792r-48,11l477,808r-68,-1l344,798,280,781,233,760,193,733,150,694,122,656,103,616,88,559,84,508r6,-54l106,384r24,-57l166,266r42,-59l260,150r56,-50l375,55,324,,255,53r-61,57l140,168,92,231,54,299,22,374,6,438,,508r5,69l20,630r28,59l86,740r43,40l186,818r69,30l320,867r77,9l484,877r67,-7l631,855r55,-17l752,811r65,-34l872,742,821,688xe" fillcolor="#7f1900" stroked="f">
                      <v:fill opacity="35466f"/>
                      <v:path arrowok="t" o:connecttype="custom" o:connectlocs="161,166;150,175;140,181;129,187;115,191;106,194;94,195;80,195;67,193;55,189;46,184;38,177;29,168;24,159;20,149;17,135;16,123;18,110;21,93;25,79;33,64;41,50;51,36;62,24;74,13;64,0;50,13;38,27;27,41;18,56;11,72;4,90;1,106;0,123;1,139;4,152;9,167;17,179;25,189;36,198;50,205;63,210;78,212;95,212;108,210;124,207;135,203;147,196;160,188;171,179;161,166" o:connectangles="0,0,0,0,0,0,0,0,0,0,0,0,0,0,0,0,0,0,0,0,0,0,0,0,0,0,0,0,0,0,0,0,0,0,0,0,0,0,0,0,0,0,0,0,0,0,0,0,0,0,0"/>
                      <o:lock v:ext="edit" aspectratio="t"/>
                    </v:shape>
                    <v:shape id="Freeform 189" o:spid="_x0000_s1090" style="position:absolute;left:3099;top:3461;width:209;height:265;visibility:visible;mso-wrap-style:square;v-text-anchor:top" coordsize="1051,1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" path="m51,223r69,-44l186,146r78,-31l338,91,408,77r79,-8l567,71r81,11l726,104r58,26l836,163r49,46l918,253r27,56l961,374r6,63l960,501r-20,80l907,663r-39,68l817,802r-63,69l687,931r-72,54l530,1039r52,55l664,1042r84,-63l820,911r65,-71l942,766r49,-88l1024,600r19,-78l1051,437r-6,-81l1026,289,994,225,949,162,898,115,830,71,748,37,672,13,582,2,477,,398,8,308,27,225,52,152,83,71,125,,168r51,55xe" fillcolor="#7f1900" stroked="f">
                      <v:fill opacity="35466f"/>
                      <v:path arrowok="t" o:connecttype="custom" o:connectlocs="10,54;24,43;37,35;52,28;67,22;81,19;97,17;113,17;129,20;144,25;156,31;166,39;176,51;183,61;188,75;191,91;192,106;191,121;187,141;180,161;173,177;162,194;150,211;137,226;122,239;105,252;116,265;132,252;149,237;163,221;176,203;187,186;197,164;204,145;207,126;209,106;208,86;204,70;198,55;189,39;179,28;165,17;149,9;134,3;116,0;95,0;79,2;61,7;45,13;30,20;14,30;0,41;10,54" o:connectangles="0,0,0,0,0,0,0,0,0,0,0,0,0,0,0,0,0,0,0,0,0,0,0,0,0,0,0,0,0,0,0,0,0,0,0,0,0,0,0,0,0,0,0,0,0,0,0,0,0,0,0,0,0"/>
                      <o:lock v:ext="edit" aspectratio="t"/>
                    </v:shape>
                    <v:shape id="Freeform 190" o:spid="_x0000_s1091" style="position:absolute;left:2988;top:3456;width:227;height:306;visibility:visible;mso-wrap-style:square;v-text-anchor:top" coordsize="1148,1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" path="m1096,1063r-80,41l922,1143r-73,23l740,1187r-86,8l556,1194r-93,-13l372,1157r-70,-31l239,1085r-58,-53l141,978,109,912,90,836,83,762r9,-78l115,590r39,-94l196,423r70,-96l333,253r81,-72l498,117,596,55,545,,449,61r-97,72l267,213r-80,86l132,375,71,482,32,572,8,664,,762r7,92l28,932r37,74l117,1078r60,56l256,1184r92,40l438,1250r106,13l661,1264r108,-10l851,1237r115,-33l1053,1167r95,-49l1096,1063xe" fillcolor="#7f1900" stroked="f">
                      <v:fill opacity="35466f"/>
                      <v:path arrowok="t" o:connecttype="custom" o:connectlocs="217,257;201,267;182,277;168,282;146,287;129,289;110,289;92,286;74,280;60,273;47,263;36,250;28,237;22,221;18,202;16,184;18,166;23,143;30,120;39,102;53,79;66,61;82,44;98,28;118,13;108,0;89,15;70,32;53,52;37,72;26,91;14,117;6,138;2,161;0,184;1,207;6,226;13,244;23,261;35,275;51,287;69,296;87,303;108,306;131,306;152,304;168,299;191,291;208,283;227,271;217,257" o:connectangles="0,0,0,0,0,0,0,0,0,0,0,0,0,0,0,0,0,0,0,0,0,0,0,0,0,0,0,0,0,0,0,0,0,0,0,0,0,0,0,0,0,0,0,0,0,0,0,0,0,0,0"/>
                      <o:lock v:ext="edit" aspectratio="t"/>
                    </v:shape>
                    <v:shape id="Freeform 191" o:spid="_x0000_s1092" style="position:absolute;left:3095;top:3414;width:260;height:371;visibility:visible;mso-wrap-style:square;v-text-anchor:top" coordsize="1315,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" path="m51,226r95,-49l255,134,361,101,464,79,574,69r113,3l794,87r103,29l982,156r71,46l1119,264r48,64l1204,404r22,86l1232,575r-10,89l1194,772r-38,85l1106,945r-67,94l963,1127r-80,80l802,1273r-111,83l592,1418r-107,55l529,1531r114,-58l754,1403r87,-63l947,1251r89,-88l1112,1075r63,-89l1232,886r46,-108l1306,682r9,-107l1309,474r-24,-90l1243,300r-60,-82l1115,154,1024,95,926,50,821,20,699,3,565,,452,12,332,36,218,71,111,114,,171r51,55xe" fillcolor="#7f1900" stroked="f">
                      <v:fill opacity="35466f"/>
                      <v:path arrowok="t" o:connecttype="custom" o:connectlocs="10,55;29,43;50,32;71,24;92,19;113,17;136,17;157,21;177,28;194,38;208,49;221,64;231,79;238,98;242,119;244,139;242,161;236,187;229,208;219,229;205,252;190,273;175,292;159,308;137,329;117,344;96,357;105,371;127,357;149,340;166,325;187,303;205,282;220,260;232,239;244,215;253,189;258,165;260,139;259,115;254,93;246,73;234,53;220,37;202,23;183,12;162,5;138,1;112,0;89,3;66,9;43,17;22,28;0,41;10,55" o:connectangles="0,0,0,0,0,0,0,0,0,0,0,0,0,0,0,0,0,0,0,0,0,0,0,0,0,0,0,0,0,0,0,0,0,0,0,0,0,0,0,0,0,0,0,0,0,0,0,0,0,0,0,0,0,0,0"/>
                      <o:lock v:ext="edit" aspectratio="t"/>
                    </v:shape>
                    <v:shape id="Freeform 192" o:spid="_x0000_s1093" style="position:absolute;left:3126;top:3770;width:75;height:43;visibility:visible;mso-wrap-style:square;v-text-anchor:top" coordsize="377,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" path="m333,l231,44,111,84,,110r22,67l145,149,256,111,377,58,333,xe" fillcolor="#7f1900" stroked="f">
                      <v:fill opacity="35466f"/>
                      <v:path arrowok="t" o:connecttype="custom" o:connectlocs="66,0;46,11;22,20;0,27;4,43;29,36;51,27;75,14;66,0" o:connectangles="0,0,0,0,0,0,0,0,0"/>
                      <o:lock v:ext="edit" aspectratio="t"/>
                    </v:shape>
                    <v:shape id="Freeform 193" o:spid="_x0000_s1094" style="position:absolute;left:3038;top:3811;width:125;height:78;visibility:visible;mso-wrap-style:square;v-text-anchor:top" coordsize="64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" path="m215,320l,,644,114r-8,34l622,178r-17,27l583,229r-27,20l524,267r-36,14l445,293r-48,9l342,311r-60,5l215,320r,xe" fillcolor="#7f1900" stroked="f">
                      <v:fill opacity="35466f"/>
                      <v:path arrowok="t" o:connecttype="custom" o:connectlocs="42,78;0,0;125,28;123,36;121,43;117,50;113,56;108,61;102,65;95,68;86,71;77,74;66,76;55,77;42,78;42,78" o:connectangles="0,0,0,0,0,0,0,0,0,0,0,0,0,0,0,0"/>
                      <o:lock v:ext="edit" aspectratio="t"/>
                    </v:shape>
                    <v:shape id="Freeform 194" o:spid="_x0000_s1095" style="position:absolute;left:3127;top:3549;width:89;height:75;visibility:visible;mso-wrap-style:square;v-text-anchor:top" coordsize="453,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" path="m147,300r26,-6l196,285r22,-12l237,260r16,-14l266,230r9,-13l280,204r2,-11l278,185r-10,-5l252,179r-3,1l242,182r-6,4l229,190r-7,5l213,200r-10,5l193,210r-9,4l171,218r-11,2l147,220r-20,-3l115,208r-6,-13l110,179r6,-18l128,142r18,-18l168,109,192,97r30,-8l253,87r33,5l307,104r16,12l336,129r8,15l350,160r3,15l353,191r-3,16l345,223r-6,17l332,255r-9,15l331,272r7,1l345,275r8,1l359,277r7,1l373,280r7,1l387,282r7,2l402,285r8,1l435,241r13,-45l453,153r-6,-40l434,77,410,46,380,23,342,7,298,,246,4,190,18,126,45r-15,9l97,63,83,75,70,87,56,99,45,113,34,127,24,142r-8,17l10,176,4,194,,211r,19l1,247r4,15l12,274r10,10l33,293r13,6l64,304r17,2l102,306r22,-2l147,300r,xe" fillcolor="#7f1900" stroked="f">
                      <v:fill opacity="35466f"/>
                      <v:path arrowok="t" o:connecttype="custom" o:connectlocs="34,72;43,67;50,60;54,53;55,47;53,44;49,44;46,46;44,48;40,50;36,52;31,54;25,53;21,48;23,39;29,30;38,24;50,21;60,25;66,32;69,39;69,47;68,55;65,63;65,67;68,67;71,68;73,69;76,69;79,70;85,59;89,38;85,19;75,6;59,0;37,4;22,13;16,18;11,24;7,31;3,39;1,48;0,56;1,64;4,70;9,73;16,75;24,75;29,74" o:connectangles="0,0,0,0,0,0,0,0,0,0,0,0,0,0,0,0,0,0,0,0,0,0,0,0,0,0,0,0,0,0,0,0,0,0,0,0,0,0,0,0,0,0,0,0,0,0,0,0,0"/>
                      <o:lock v:ext="edit" aspectratio="t"/>
                    </v:shape>
                  </v:group>
                </v:group>
                <w10:anchorlock/>
              </v:group>
            </w:pict>
          </mc:Fallback>
        </mc:AlternateContent>
      </w:r>
    </w:p>
    <w:p w14:paraId="29DF064D" w14:textId="77777777" w:rsidR="0035667A" w:rsidRPr="00550AF9" w:rsidRDefault="0035667A" w:rsidP="0035667A">
      <w:pPr>
        <w:rPr>
          <w:i/>
        </w:rPr>
      </w:pPr>
    </w:p>
    <w:p w14:paraId="6C018931" w14:textId="77777777" w:rsidR="0035667A" w:rsidRPr="00684EB7" w:rsidRDefault="0035667A" w:rsidP="0035667A">
      <w:pPr>
        <w:jc w:val="center"/>
        <w:rPr>
          <w:i/>
        </w:rPr>
      </w:pPr>
      <w:r w:rsidRPr="00550AF9">
        <w:rPr>
          <w:i/>
        </w:rPr>
        <w:t>(Thẻ giám định quyền tác giả, quyền liên quan có kích thước 12 cm x 18 cm)</w:t>
      </w:r>
    </w:p>
    <w:p w14:paraId="11F9191C" w14:textId="77777777" w:rsidR="0035667A" w:rsidRPr="007C1089" w:rsidRDefault="0035667A" w:rsidP="0035667A">
      <w:pPr>
        <w:spacing w:after="120"/>
      </w:pPr>
    </w:p>
    <w:p w14:paraId="1C4507D6" w14:textId="77777777" w:rsidR="0035667A" w:rsidRDefault="0035667A" w:rsidP="0035667A">
      <w:pPr>
        <w:spacing w:before="20" w:after="40" w:line="260" w:lineRule="exact"/>
        <w:jc w:val="center"/>
        <w:rPr>
          <w:b/>
          <w:bCs/>
          <w:szCs w:val="28"/>
        </w:rPr>
      </w:pPr>
    </w:p>
    <w:p w14:paraId="1F4A6D38" w14:textId="6AB70A47" w:rsidR="0035667A" w:rsidRPr="005F0EE5" w:rsidRDefault="0035667A" w:rsidP="007E2528">
      <w:pPr>
        <w:spacing w:before="120" w:after="120"/>
        <w:ind w:firstLine="709"/>
        <w:rPr>
          <w:b/>
          <w:bCs/>
          <w:szCs w:val="28"/>
        </w:rPr>
      </w:pPr>
      <w:r w:rsidRPr="005F0EE5">
        <w:rPr>
          <w:b/>
          <w:bCs/>
          <w:szCs w:val="28"/>
        </w:rPr>
        <w:br w:type="page"/>
      </w:r>
      <w:r>
        <w:rPr>
          <w:b/>
          <w:bCs/>
          <w:szCs w:val="28"/>
        </w:rPr>
        <w:lastRenderedPageBreak/>
        <w:t>2</w:t>
      </w:r>
      <w:r w:rsidRPr="005F0EE5">
        <w:rPr>
          <w:b/>
          <w:bCs/>
          <w:szCs w:val="28"/>
        </w:rPr>
        <w:t>. Thủ tục cấp lại Thẻ giám định viên quyền tác giả, quyền liên quan</w:t>
      </w:r>
      <w:r w:rsidR="002775FA">
        <w:rPr>
          <w:b/>
          <w:bCs/>
          <w:szCs w:val="28"/>
        </w:rPr>
        <w:t xml:space="preserve"> </w:t>
      </w:r>
      <w:r w:rsidR="002775FA" w:rsidRPr="002775FA">
        <w:rPr>
          <w:b/>
          <w:bCs/>
          <w:szCs w:val="28"/>
        </w:rPr>
        <w:t>(</w:t>
      </w:r>
      <w:r w:rsidR="002775FA" w:rsidRPr="002775FA">
        <w:rPr>
          <w:b/>
          <w:bCs/>
        </w:rPr>
        <w:t>1.003780).</w:t>
      </w:r>
    </w:p>
    <w:p w14:paraId="054CB3F8" w14:textId="77777777" w:rsidR="0035667A" w:rsidRPr="009476B5" w:rsidRDefault="0035667A" w:rsidP="007E2528">
      <w:pPr>
        <w:spacing w:before="120" w:after="120"/>
        <w:ind w:firstLine="709"/>
        <w:rPr>
          <w:b/>
          <w:bCs/>
          <w:i/>
          <w:iCs/>
          <w:szCs w:val="28"/>
        </w:rPr>
      </w:pPr>
      <w:r w:rsidRPr="009476B5">
        <w:rPr>
          <w:b/>
          <w:bCs/>
          <w:i/>
          <w:iCs/>
          <w:szCs w:val="28"/>
        </w:rPr>
        <w:t>* Trình tự thực hiện:</w:t>
      </w:r>
    </w:p>
    <w:p w14:paraId="6AA0F487" w14:textId="77777777" w:rsidR="0035667A" w:rsidRPr="005F0EE5" w:rsidRDefault="0035667A" w:rsidP="007E2528">
      <w:pPr>
        <w:pStyle w:val="BodyTextIndent2"/>
        <w:spacing w:before="120" w:line="240" w:lineRule="auto"/>
        <w:ind w:left="0" w:firstLine="709"/>
        <w:rPr>
          <w:szCs w:val="28"/>
        </w:rPr>
      </w:pPr>
      <w:r w:rsidRPr="005F0EE5">
        <w:rPr>
          <w:szCs w:val="28"/>
        </w:rPr>
        <w:t xml:space="preserve">- Khi Thẻ giám định viên bị mất, hư hỏng hoặc có sự thay đổi về thông tin đã được ghi nhận trong Thẻ giám định viên, giám định viên yêu cầu cấp lại Thẻ giám định viên nộp hồ sơ yêu cầu cấp lại Thẻ giám định viên. </w:t>
      </w:r>
    </w:p>
    <w:p w14:paraId="3BD1CB2A" w14:textId="271EE274" w:rsidR="0035667A" w:rsidRPr="00CA764D" w:rsidRDefault="0035667A" w:rsidP="007E2528">
      <w:pPr>
        <w:spacing w:before="120" w:after="120"/>
        <w:ind w:firstLine="709"/>
        <w:rPr>
          <w:iCs/>
          <w:szCs w:val="28"/>
        </w:rPr>
      </w:pPr>
      <w:r w:rsidRPr="00CA764D">
        <w:rPr>
          <w:szCs w:val="28"/>
        </w:rPr>
        <w:t xml:space="preserve">- </w:t>
      </w:r>
      <w:r w:rsidRPr="00CA764D">
        <w:rPr>
          <w:spacing w:val="-2"/>
          <w:szCs w:val="28"/>
        </w:rPr>
        <w:t xml:space="preserve">Trong thời hạn </w:t>
      </w:r>
      <w:r w:rsidRPr="009476B5">
        <w:rPr>
          <w:i/>
          <w:iCs/>
          <w:spacing w:val="-2"/>
          <w:szCs w:val="28"/>
        </w:rPr>
        <w:t>1</w:t>
      </w:r>
      <w:r w:rsidR="00C11758">
        <w:rPr>
          <w:i/>
          <w:iCs/>
          <w:spacing w:val="-2"/>
          <w:szCs w:val="28"/>
        </w:rPr>
        <w:t>0</w:t>
      </w:r>
      <w:r w:rsidRPr="009476B5">
        <w:rPr>
          <w:i/>
          <w:iCs/>
          <w:spacing w:val="-2"/>
          <w:szCs w:val="28"/>
        </w:rPr>
        <w:t xml:space="preserve"> ngày làm việc</w:t>
      </w:r>
      <w:r w:rsidRPr="00CA764D">
        <w:rPr>
          <w:spacing w:val="-2"/>
          <w:szCs w:val="28"/>
        </w:rPr>
        <w:t xml:space="preserve"> kể từ ngày nhận đủ hồ sơ hợp lệ, </w:t>
      </w:r>
      <w:r w:rsidR="00C16D99">
        <w:rPr>
          <w:i/>
          <w:iCs/>
          <w:szCs w:val="28"/>
        </w:rPr>
        <w:t>Sở Văn hóa, Thể thao và Du lịch</w:t>
      </w:r>
      <w:r w:rsidRPr="00CA764D">
        <w:rPr>
          <w:spacing w:val="-2"/>
          <w:szCs w:val="28"/>
        </w:rPr>
        <w:t xml:space="preserve"> ra quyết định cấp Thẻ giám định viên. Trường hợp từ chối cấp Thẻ giám định viên thì phải thông </w:t>
      </w:r>
      <w:r w:rsidRPr="00CA764D">
        <w:rPr>
          <w:spacing w:val="-4"/>
          <w:szCs w:val="28"/>
        </w:rPr>
        <w:t xml:space="preserve">báo bằng văn bản nêu rõ lý do. </w:t>
      </w:r>
    </w:p>
    <w:p w14:paraId="7A6BE837" w14:textId="357BEEF8" w:rsidR="0035667A" w:rsidRPr="00DA6D6B" w:rsidRDefault="0035667A" w:rsidP="007E2528">
      <w:pPr>
        <w:pStyle w:val="BodyTextIndent2"/>
        <w:spacing w:before="120" w:line="240" w:lineRule="auto"/>
        <w:ind w:left="0" w:firstLine="709"/>
        <w:rPr>
          <w:b/>
          <w:bCs/>
          <w:i/>
          <w:iCs/>
          <w:szCs w:val="28"/>
        </w:rPr>
      </w:pPr>
      <w:r w:rsidRPr="00DA6D6B">
        <w:rPr>
          <w:b/>
          <w:bCs/>
          <w:i/>
          <w:iCs/>
          <w:szCs w:val="28"/>
        </w:rPr>
        <w:t>* Cách thức thực hiện:</w:t>
      </w:r>
      <w:r>
        <w:rPr>
          <w:b/>
          <w:bCs/>
          <w:i/>
          <w:iCs/>
          <w:szCs w:val="28"/>
        </w:rPr>
        <w:t xml:space="preserve"> </w:t>
      </w:r>
      <w:r w:rsidR="00A85FF6" w:rsidRPr="00A85FF6">
        <w:rPr>
          <w:szCs w:val="28"/>
        </w:rPr>
        <w:t xml:space="preserve">Nộp hồ sơ </w:t>
      </w:r>
      <w:r w:rsidR="00A85FF6" w:rsidRPr="00A85FF6">
        <w:rPr>
          <w:i/>
          <w:iCs/>
          <w:szCs w:val="28"/>
        </w:rPr>
        <w:t>trực tiếp hoặc trực tuyến trên Cổng Dịch vụ công quốc gia; gửi qua dịch vụ bưu chính đến Trung tâm hành chính công (TTPVHCC) thành phố hoặc TTPVHCC xã, phường, đặc khu.</w:t>
      </w:r>
    </w:p>
    <w:p w14:paraId="18B87DA5" w14:textId="77777777" w:rsidR="0035667A" w:rsidRPr="00DA6D6B" w:rsidRDefault="0035667A" w:rsidP="007E2528">
      <w:pPr>
        <w:spacing w:before="120" w:after="120"/>
        <w:ind w:firstLine="709"/>
        <w:rPr>
          <w:b/>
          <w:bCs/>
          <w:i/>
          <w:iCs/>
          <w:szCs w:val="28"/>
        </w:rPr>
      </w:pPr>
      <w:r w:rsidRPr="00DA6D6B">
        <w:rPr>
          <w:b/>
          <w:bCs/>
          <w:i/>
          <w:iCs/>
          <w:szCs w:val="28"/>
        </w:rPr>
        <w:t>* Thành phần, số lượng hồ sơ:</w:t>
      </w:r>
    </w:p>
    <w:p w14:paraId="78B8D990" w14:textId="77777777" w:rsidR="0035667A" w:rsidRPr="00CA764D" w:rsidRDefault="0035667A" w:rsidP="007E2528">
      <w:pPr>
        <w:spacing w:before="120" w:after="120"/>
        <w:ind w:firstLine="709"/>
        <w:rPr>
          <w:szCs w:val="28"/>
        </w:rPr>
      </w:pPr>
      <w:r w:rsidRPr="00DA6D6B">
        <w:rPr>
          <w:i/>
          <w:iCs/>
          <w:szCs w:val="28"/>
        </w:rPr>
        <w:t>- Thành phần hồ sơ,</w:t>
      </w:r>
      <w:r>
        <w:rPr>
          <w:szCs w:val="28"/>
        </w:rPr>
        <w:t xml:space="preserve"> bao gồm</w:t>
      </w:r>
      <w:r w:rsidRPr="00CA764D">
        <w:rPr>
          <w:szCs w:val="28"/>
        </w:rPr>
        <w:t>:</w:t>
      </w:r>
    </w:p>
    <w:p w14:paraId="667F531C" w14:textId="77777777" w:rsidR="0035667A" w:rsidRPr="00DA6D6B" w:rsidRDefault="0035667A" w:rsidP="007E2528">
      <w:pPr>
        <w:pStyle w:val="BodyTextIndent2"/>
        <w:spacing w:before="120" w:line="240" w:lineRule="auto"/>
        <w:ind w:left="0" w:firstLine="709"/>
        <w:rPr>
          <w:i/>
          <w:iCs/>
          <w:szCs w:val="28"/>
        </w:rPr>
      </w:pPr>
      <w:r w:rsidRPr="00DA6D6B">
        <w:rPr>
          <w:i/>
          <w:iCs/>
          <w:szCs w:val="28"/>
        </w:rPr>
        <w:t>(1) Tờ khai yêu cầu cấp lại Thẻ giám định viên (theo Mẫu số 10 của Phụ lục III ban hành kèm theo Nghị định số 134/2026/NĐ-CP);</w:t>
      </w:r>
    </w:p>
    <w:p w14:paraId="3DA4454B" w14:textId="77777777" w:rsidR="0035667A" w:rsidRPr="00DA6D6B" w:rsidRDefault="0035667A" w:rsidP="007E2528">
      <w:pPr>
        <w:pStyle w:val="BodyTextIndent2"/>
        <w:spacing w:before="120" w:line="240" w:lineRule="auto"/>
        <w:ind w:left="0" w:firstLine="709"/>
        <w:rPr>
          <w:i/>
          <w:iCs/>
          <w:szCs w:val="28"/>
        </w:rPr>
      </w:pPr>
      <w:r w:rsidRPr="00DA6D6B">
        <w:rPr>
          <w:i/>
          <w:iCs/>
          <w:szCs w:val="28"/>
        </w:rPr>
        <w:t xml:space="preserve">(2) </w:t>
      </w:r>
      <w:r w:rsidRPr="00DA6D6B">
        <w:rPr>
          <w:i/>
          <w:iCs/>
          <w:spacing w:val="-8"/>
          <w:szCs w:val="28"/>
        </w:rPr>
        <w:t>Ả</w:t>
      </w:r>
      <w:r w:rsidRPr="00DA6D6B">
        <w:rPr>
          <w:i/>
          <w:iCs/>
          <w:spacing w:val="-8"/>
          <w:szCs w:val="28"/>
          <w:lang w:val="vi-VN"/>
        </w:rPr>
        <w:t>nh chân dung của người yêu cầu cấp</w:t>
      </w:r>
      <w:r w:rsidRPr="00DA6D6B">
        <w:rPr>
          <w:i/>
          <w:iCs/>
          <w:spacing w:val="-8"/>
          <w:szCs w:val="28"/>
        </w:rPr>
        <w:t xml:space="preserve"> Thẻ giám định viên kích </w:t>
      </w:r>
      <w:r w:rsidRPr="00DA6D6B">
        <w:rPr>
          <w:i/>
          <w:iCs/>
          <w:spacing w:val="-8"/>
          <w:szCs w:val="28"/>
          <w:lang w:val="vi-VN"/>
        </w:rPr>
        <w:t>cỡ 3 x 4</w:t>
      </w:r>
      <w:r w:rsidRPr="00DA6D6B">
        <w:rPr>
          <w:i/>
          <w:iCs/>
          <w:spacing w:val="-8"/>
          <w:szCs w:val="28"/>
        </w:rPr>
        <w:t xml:space="preserve"> cm</w:t>
      </w:r>
      <w:r w:rsidRPr="00DA6D6B">
        <w:rPr>
          <w:i/>
          <w:iCs/>
          <w:spacing w:val="-8"/>
          <w:szCs w:val="28"/>
          <w:lang w:val="vi-VN"/>
        </w:rPr>
        <w:t>.</w:t>
      </w:r>
      <w:r w:rsidRPr="00DA6D6B">
        <w:rPr>
          <w:i/>
          <w:iCs/>
          <w:spacing w:val="-2"/>
          <w:szCs w:val="28"/>
        </w:rPr>
        <w:t xml:space="preserve"> Trường hợp nộp hồ sơ dưới dạng bản giấy thì nộp 02 ảnh màu kích cỡ </w:t>
      </w:r>
      <w:r w:rsidRPr="00DA6D6B">
        <w:rPr>
          <w:i/>
          <w:iCs/>
          <w:spacing w:val="-2"/>
          <w:szCs w:val="28"/>
          <w:lang w:val="vi-VN"/>
        </w:rPr>
        <w:t>3 x 4 cm</w:t>
      </w:r>
      <w:r w:rsidRPr="00DA6D6B">
        <w:rPr>
          <w:i/>
          <w:iCs/>
          <w:szCs w:val="28"/>
        </w:rPr>
        <w:t>;</w:t>
      </w:r>
    </w:p>
    <w:p w14:paraId="62032C34" w14:textId="77777777" w:rsidR="0035667A" w:rsidRPr="00CA764D" w:rsidRDefault="0035667A" w:rsidP="007E2528">
      <w:pPr>
        <w:pStyle w:val="BodyTextIndent2"/>
        <w:spacing w:before="120" w:line="240" w:lineRule="auto"/>
        <w:ind w:left="0" w:firstLine="709"/>
        <w:rPr>
          <w:szCs w:val="28"/>
        </w:rPr>
      </w:pPr>
      <w:r w:rsidRPr="00CA764D">
        <w:rPr>
          <w:szCs w:val="28"/>
        </w:rPr>
        <w:t>(3) Thẻ Giám định viên đã được cấp (trừ trường hợp bị mất).</w:t>
      </w:r>
    </w:p>
    <w:p w14:paraId="2EC3BE8D" w14:textId="77777777" w:rsidR="0035667A" w:rsidRPr="00CA764D" w:rsidRDefault="0035667A" w:rsidP="007E2528">
      <w:pPr>
        <w:pStyle w:val="Heading5"/>
        <w:spacing w:before="120" w:after="120" w:line="240" w:lineRule="auto"/>
        <w:ind w:firstLine="709"/>
        <w:rPr>
          <w:rFonts w:ascii="Times New Roman" w:hAnsi="Times New Roman"/>
          <w:b w:val="0"/>
          <w:i w:val="0"/>
          <w:iCs w:val="0"/>
          <w:sz w:val="28"/>
          <w:szCs w:val="28"/>
        </w:rPr>
      </w:pPr>
      <w:r w:rsidRPr="007E2528">
        <w:rPr>
          <w:rFonts w:ascii="Times New Roman" w:hAnsi="Times New Roman"/>
          <w:b w:val="0"/>
          <w:i w:val="0"/>
          <w:iCs w:val="0"/>
          <w:sz w:val="28"/>
          <w:szCs w:val="28"/>
        </w:rPr>
        <w:t>- Số lượng bộ hồ sơ:</w:t>
      </w:r>
      <w:r w:rsidRPr="00CA764D">
        <w:rPr>
          <w:rFonts w:ascii="Times New Roman" w:hAnsi="Times New Roman"/>
          <w:b w:val="0"/>
          <w:i w:val="0"/>
          <w:iCs w:val="0"/>
          <w:sz w:val="28"/>
          <w:szCs w:val="28"/>
        </w:rPr>
        <w:t xml:space="preserve">  01 bộ.</w:t>
      </w:r>
    </w:p>
    <w:p w14:paraId="26720423" w14:textId="1293A0AC" w:rsidR="0035667A" w:rsidRPr="00CA764D" w:rsidRDefault="0035667A" w:rsidP="007E2528">
      <w:pPr>
        <w:pStyle w:val="BodyTextIndent2"/>
        <w:spacing w:before="120" w:line="240" w:lineRule="auto"/>
        <w:ind w:left="0" w:firstLine="709"/>
        <w:rPr>
          <w:szCs w:val="28"/>
        </w:rPr>
      </w:pPr>
      <w:r w:rsidRPr="00DA6D6B">
        <w:rPr>
          <w:b/>
          <w:bCs/>
          <w:i/>
          <w:iCs/>
          <w:szCs w:val="28"/>
        </w:rPr>
        <w:t>* Thời hạn giải quyết:</w:t>
      </w:r>
      <w:r w:rsidRPr="00CA764D">
        <w:rPr>
          <w:szCs w:val="28"/>
        </w:rPr>
        <w:t xml:space="preserve"> </w:t>
      </w:r>
      <w:r w:rsidRPr="00DA6D6B">
        <w:rPr>
          <w:i/>
          <w:iCs/>
          <w:szCs w:val="28"/>
        </w:rPr>
        <w:t>1</w:t>
      </w:r>
      <w:r w:rsidR="00C11758">
        <w:rPr>
          <w:i/>
          <w:iCs/>
          <w:szCs w:val="28"/>
        </w:rPr>
        <w:t>0</w:t>
      </w:r>
      <w:r w:rsidRPr="00CA764D">
        <w:rPr>
          <w:szCs w:val="28"/>
        </w:rPr>
        <w:t xml:space="preserve"> </w:t>
      </w:r>
      <w:r w:rsidRPr="00DA6D6B">
        <w:rPr>
          <w:i/>
          <w:iCs/>
          <w:szCs w:val="28"/>
        </w:rPr>
        <w:t>ngày làm việc</w:t>
      </w:r>
      <w:r w:rsidRPr="00CA764D">
        <w:rPr>
          <w:szCs w:val="28"/>
        </w:rPr>
        <w:t xml:space="preserve"> kể từ ngày nhận đủ hồ sơ hợp lệ</w:t>
      </w:r>
      <w:r w:rsidR="007E2528">
        <w:rPr>
          <w:szCs w:val="28"/>
        </w:rPr>
        <w:t>.</w:t>
      </w:r>
    </w:p>
    <w:p w14:paraId="7F156F2E" w14:textId="77777777" w:rsidR="0035667A" w:rsidRPr="005F0EE5" w:rsidRDefault="0035667A" w:rsidP="007E2528">
      <w:pPr>
        <w:spacing w:before="120" w:after="120"/>
        <w:ind w:firstLine="709"/>
        <w:rPr>
          <w:szCs w:val="28"/>
        </w:rPr>
      </w:pPr>
      <w:r w:rsidRPr="00DA6D6B">
        <w:rPr>
          <w:b/>
          <w:bCs/>
          <w:i/>
          <w:iCs/>
          <w:szCs w:val="28"/>
        </w:rPr>
        <w:t xml:space="preserve">* Đối tượng thực hiện </w:t>
      </w:r>
      <w:r w:rsidRPr="00DA6D6B">
        <w:rPr>
          <w:b/>
          <w:bCs/>
          <w:i/>
          <w:iCs/>
          <w:szCs w:val="28"/>
          <w:lang w:val="vi-VN"/>
        </w:rPr>
        <w:t>TTHC</w:t>
      </w:r>
      <w:r w:rsidRPr="00DA6D6B">
        <w:rPr>
          <w:b/>
          <w:bCs/>
          <w:i/>
          <w:iCs/>
          <w:szCs w:val="28"/>
        </w:rPr>
        <w:t>:</w:t>
      </w:r>
      <w:r w:rsidRPr="005F0EE5">
        <w:rPr>
          <w:szCs w:val="28"/>
        </w:rPr>
        <w:t xml:space="preserve"> Cá nhân.</w:t>
      </w:r>
    </w:p>
    <w:p w14:paraId="745727F3" w14:textId="46727CEF" w:rsidR="0035667A" w:rsidRPr="00DA6D6B" w:rsidRDefault="0035667A" w:rsidP="007E2528">
      <w:pPr>
        <w:pStyle w:val="BodyTextIndent"/>
        <w:spacing w:before="120" w:line="240" w:lineRule="auto"/>
        <w:ind w:left="0" w:firstLine="709"/>
        <w:rPr>
          <w:b/>
          <w:bCs/>
          <w:i/>
          <w:iCs/>
          <w:szCs w:val="28"/>
        </w:rPr>
      </w:pPr>
      <w:r w:rsidRPr="00DA6D6B">
        <w:rPr>
          <w:b/>
          <w:bCs/>
          <w:i/>
          <w:iCs/>
          <w:szCs w:val="28"/>
        </w:rPr>
        <w:t xml:space="preserve">* Cơ quan thực hiện </w:t>
      </w:r>
      <w:r w:rsidRPr="00DA6D6B">
        <w:rPr>
          <w:b/>
          <w:bCs/>
          <w:i/>
          <w:iCs/>
          <w:szCs w:val="28"/>
          <w:lang w:val="vi-VN"/>
        </w:rPr>
        <w:t>TTHC</w:t>
      </w:r>
      <w:r w:rsidRPr="00DA6D6B">
        <w:rPr>
          <w:b/>
          <w:bCs/>
          <w:i/>
          <w:iCs/>
          <w:szCs w:val="28"/>
        </w:rPr>
        <w:t>:</w:t>
      </w:r>
      <w:r>
        <w:rPr>
          <w:b/>
          <w:bCs/>
          <w:i/>
          <w:iCs/>
          <w:szCs w:val="28"/>
        </w:rPr>
        <w:t xml:space="preserve"> </w:t>
      </w:r>
      <w:r w:rsidR="00C16D99">
        <w:rPr>
          <w:i/>
          <w:iCs/>
          <w:szCs w:val="28"/>
        </w:rPr>
        <w:t>Sở Văn hóa, Thể thao và Du lịch</w:t>
      </w:r>
      <w:r w:rsidRPr="00DA6D6B">
        <w:rPr>
          <w:i/>
          <w:iCs/>
          <w:szCs w:val="28"/>
        </w:rPr>
        <w:t>.</w:t>
      </w:r>
    </w:p>
    <w:p w14:paraId="4EA49960" w14:textId="77777777" w:rsidR="0035667A" w:rsidRPr="00DA6D6B" w:rsidRDefault="0035667A" w:rsidP="007E2528">
      <w:pPr>
        <w:spacing w:before="120" w:after="120"/>
        <w:ind w:firstLine="709"/>
        <w:rPr>
          <w:i/>
          <w:iCs/>
          <w:szCs w:val="28"/>
        </w:rPr>
      </w:pPr>
      <w:r w:rsidRPr="00DA6D6B">
        <w:rPr>
          <w:b/>
          <w:bCs/>
          <w:i/>
          <w:iCs/>
          <w:szCs w:val="28"/>
        </w:rPr>
        <w:t xml:space="preserve">* Kết quả thực hiện </w:t>
      </w:r>
      <w:r w:rsidRPr="00DA6D6B">
        <w:rPr>
          <w:b/>
          <w:bCs/>
          <w:i/>
          <w:iCs/>
          <w:szCs w:val="28"/>
          <w:lang w:val="vi-VN"/>
        </w:rPr>
        <w:t>TTHC</w:t>
      </w:r>
      <w:r w:rsidRPr="00DA6D6B">
        <w:rPr>
          <w:b/>
          <w:bCs/>
          <w:i/>
          <w:iCs/>
          <w:szCs w:val="28"/>
        </w:rPr>
        <w:t>:</w:t>
      </w:r>
      <w:r w:rsidRPr="005F0EE5">
        <w:rPr>
          <w:szCs w:val="28"/>
        </w:rPr>
        <w:t xml:space="preserve"> Thẻ giám định viên</w:t>
      </w:r>
      <w:r>
        <w:rPr>
          <w:szCs w:val="28"/>
        </w:rPr>
        <w:t xml:space="preserve"> </w:t>
      </w:r>
      <w:r w:rsidRPr="00DA6D6B">
        <w:rPr>
          <w:i/>
          <w:iCs/>
          <w:szCs w:val="28"/>
        </w:rPr>
        <w:t>(</w:t>
      </w:r>
      <w:r w:rsidRPr="00DA6D6B">
        <w:rPr>
          <w:i/>
          <w:iCs/>
          <w:spacing w:val="-4"/>
          <w:szCs w:val="28"/>
        </w:rPr>
        <w:t xml:space="preserve">Mẫu số 11 của Phụ lục III ban hành kèm theo Nghị định </w:t>
      </w:r>
      <w:r w:rsidRPr="00DA6D6B">
        <w:rPr>
          <w:i/>
          <w:iCs/>
          <w:szCs w:val="28"/>
        </w:rPr>
        <w:t xml:space="preserve">số 134/2026/NĐ-CP). </w:t>
      </w:r>
    </w:p>
    <w:p w14:paraId="1B9CDAB5" w14:textId="77777777" w:rsidR="0035667A" w:rsidRPr="005F0EE5" w:rsidRDefault="0035667A" w:rsidP="007E2528">
      <w:pPr>
        <w:spacing w:before="120" w:after="120"/>
        <w:ind w:firstLine="709"/>
        <w:rPr>
          <w:szCs w:val="28"/>
        </w:rPr>
      </w:pPr>
      <w:r w:rsidRPr="00DA6D6B">
        <w:rPr>
          <w:b/>
          <w:bCs/>
          <w:i/>
          <w:iCs/>
          <w:szCs w:val="28"/>
        </w:rPr>
        <w:t>* Phí, lệ phí:</w:t>
      </w:r>
      <w:r w:rsidRPr="005F0EE5">
        <w:rPr>
          <w:szCs w:val="28"/>
        </w:rPr>
        <w:t xml:space="preserve"> Không.</w:t>
      </w:r>
    </w:p>
    <w:p w14:paraId="6B7F1BA2" w14:textId="77777777" w:rsidR="0035667A" w:rsidRPr="005F0EE5" w:rsidRDefault="0035667A" w:rsidP="007E2528">
      <w:pPr>
        <w:spacing w:before="120" w:after="120"/>
        <w:ind w:firstLine="709"/>
        <w:rPr>
          <w:szCs w:val="28"/>
        </w:rPr>
      </w:pPr>
      <w:r w:rsidRPr="00DA6D6B">
        <w:rPr>
          <w:b/>
          <w:bCs/>
          <w:i/>
          <w:iCs/>
          <w:szCs w:val="28"/>
        </w:rPr>
        <w:t>* Tên mẫu đơn, mẫu tờ khai:</w:t>
      </w:r>
      <w:r w:rsidRPr="005F0EE5">
        <w:rPr>
          <w:szCs w:val="28"/>
        </w:rPr>
        <w:t xml:space="preserve"> Tờ khai yêu cầu cấp lại Thẻ giám định viên </w:t>
      </w:r>
      <w:r w:rsidRPr="00DA6D6B">
        <w:rPr>
          <w:i/>
          <w:iCs/>
          <w:szCs w:val="28"/>
        </w:rPr>
        <w:t>(theo Mẫu số 10 của Phụ lục III ban hành kèm theo Nghị định số 134/2026/NĐ-CP)</w:t>
      </w:r>
      <w:r>
        <w:rPr>
          <w:i/>
          <w:iCs/>
          <w:szCs w:val="28"/>
        </w:rPr>
        <w:t>.</w:t>
      </w:r>
    </w:p>
    <w:p w14:paraId="0653F371" w14:textId="77777777" w:rsidR="0035667A" w:rsidRPr="005F0EE5" w:rsidRDefault="0035667A" w:rsidP="007E2528">
      <w:pPr>
        <w:spacing w:before="120" w:after="120"/>
        <w:ind w:firstLine="709"/>
        <w:rPr>
          <w:szCs w:val="28"/>
        </w:rPr>
      </w:pPr>
      <w:r w:rsidRPr="00DA6D6B">
        <w:rPr>
          <w:b/>
          <w:bCs/>
          <w:i/>
          <w:iCs/>
          <w:szCs w:val="28"/>
        </w:rPr>
        <w:t xml:space="preserve">* Yêu cầu, điều kiện của </w:t>
      </w:r>
      <w:r w:rsidRPr="00DA6D6B">
        <w:rPr>
          <w:b/>
          <w:bCs/>
          <w:i/>
          <w:iCs/>
          <w:szCs w:val="28"/>
          <w:lang w:val="vi-VN"/>
        </w:rPr>
        <w:t>TTHC</w:t>
      </w:r>
      <w:r w:rsidRPr="00DA6D6B">
        <w:rPr>
          <w:b/>
          <w:bCs/>
          <w:i/>
          <w:iCs/>
          <w:szCs w:val="28"/>
        </w:rPr>
        <w:t>:</w:t>
      </w:r>
      <w:r w:rsidRPr="005F0EE5">
        <w:rPr>
          <w:szCs w:val="28"/>
        </w:rPr>
        <w:t xml:space="preserve"> Chỉ cấp lại Thẻ giám định viên trong trường hợp Thẻ giám định viên bị mất, hư hỏng hoặc có sự thay đổi về thông tin đã được ghi nhận trong Thẻ giám định viên.</w:t>
      </w:r>
    </w:p>
    <w:p w14:paraId="5DAEE494" w14:textId="77777777" w:rsidR="0035667A" w:rsidRPr="00DA6D6B" w:rsidRDefault="0035667A" w:rsidP="007E2528">
      <w:pPr>
        <w:pStyle w:val="BodyTextIndent"/>
        <w:spacing w:before="120" w:line="240" w:lineRule="auto"/>
        <w:ind w:left="0" w:firstLine="709"/>
        <w:rPr>
          <w:b/>
          <w:bCs/>
          <w:i/>
          <w:iCs/>
          <w:szCs w:val="28"/>
        </w:rPr>
      </w:pPr>
      <w:r w:rsidRPr="00DA6D6B">
        <w:rPr>
          <w:b/>
          <w:bCs/>
          <w:i/>
          <w:iCs/>
          <w:szCs w:val="28"/>
        </w:rPr>
        <w:t xml:space="preserve">* Căn cứ pháp lý của </w:t>
      </w:r>
      <w:r w:rsidRPr="00DA6D6B">
        <w:rPr>
          <w:b/>
          <w:bCs/>
          <w:i/>
          <w:iCs/>
          <w:szCs w:val="28"/>
          <w:lang w:val="vi-VN"/>
        </w:rPr>
        <w:t>TTHC</w:t>
      </w:r>
      <w:r w:rsidRPr="00DA6D6B">
        <w:rPr>
          <w:b/>
          <w:bCs/>
          <w:i/>
          <w:iCs/>
          <w:szCs w:val="28"/>
        </w:rPr>
        <w:t>:</w:t>
      </w:r>
    </w:p>
    <w:p w14:paraId="1983FA41" w14:textId="77777777" w:rsidR="0035667A" w:rsidRPr="00C3045E" w:rsidRDefault="0035667A" w:rsidP="007E2528">
      <w:pPr>
        <w:spacing w:before="120" w:after="120"/>
        <w:ind w:firstLine="709"/>
        <w:rPr>
          <w:szCs w:val="28"/>
        </w:rPr>
      </w:pPr>
      <w:r w:rsidRPr="00C3045E">
        <w:rPr>
          <w:szCs w:val="28"/>
        </w:rPr>
        <w:t xml:space="preserve">- </w:t>
      </w:r>
      <w:r w:rsidRPr="00631B69">
        <w:rPr>
          <w:iCs/>
          <w:spacing w:val="-4"/>
          <w:szCs w:val="28"/>
        </w:rPr>
        <w:t xml:space="preserve">Luật Sở hữu trí tuệ số 50/2005/QH11 được sửa đổi, bổ sung bởi Luật số 36/2009/QH12, Luật số 42/2019/QH14, Luật số 07/2022/QH15, Luật số 93/2025/QH15 và </w:t>
      </w:r>
      <w:r w:rsidRPr="00DA6D6B">
        <w:rPr>
          <w:i/>
          <w:spacing w:val="-4"/>
          <w:szCs w:val="28"/>
        </w:rPr>
        <w:t>Luật số 131/2025/QH15;</w:t>
      </w:r>
    </w:p>
    <w:p w14:paraId="77244615" w14:textId="77777777" w:rsidR="0035667A" w:rsidRPr="00C3045E" w:rsidRDefault="0035667A" w:rsidP="007E2528">
      <w:pPr>
        <w:tabs>
          <w:tab w:val="left" w:pos="709"/>
        </w:tabs>
        <w:spacing w:before="120" w:after="120"/>
        <w:ind w:firstLine="709"/>
        <w:rPr>
          <w:i/>
          <w:szCs w:val="22"/>
        </w:rPr>
      </w:pPr>
      <w:r w:rsidRPr="00C3045E">
        <w:rPr>
          <w:iCs/>
          <w:szCs w:val="28"/>
        </w:rPr>
        <w:lastRenderedPageBreak/>
        <w:t xml:space="preserve">- </w:t>
      </w:r>
      <w:r w:rsidRPr="00631B69">
        <w:rPr>
          <w:iCs/>
          <w:spacing w:val="-4"/>
          <w:szCs w:val="28"/>
        </w:rPr>
        <w:t>Nghị định số 17/2023/NĐ-CP ngày 26</w:t>
      </w:r>
      <w:r>
        <w:rPr>
          <w:iCs/>
          <w:spacing w:val="-4"/>
          <w:szCs w:val="28"/>
        </w:rPr>
        <w:t>/</w:t>
      </w:r>
      <w:r w:rsidRPr="00631B69">
        <w:rPr>
          <w:iCs/>
          <w:spacing w:val="-4"/>
          <w:szCs w:val="28"/>
        </w:rPr>
        <w:t>4</w:t>
      </w:r>
      <w:r>
        <w:rPr>
          <w:iCs/>
          <w:spacing w:val="-4"/>
          <w:szCs w:val="28"/>
        </w:rPr>
        <w:t>/</w:t>
      </w:r>
      <w:r w:rsidRPr="00631B69">
        <w:rPr>
          <w:iCs/>
          <w:spacing w:val="-4"/>
          <w:szCs w:val="28"/>
        </w:rPr>
        <w:t xml:space="preserve">2023 của Chính phủ </w:t>
      </w:r>
      <w:r w:rsidRPr="00DA6D6B">
        <w:rPr>
          <w:i/>
          <w:spacing w:val="-4"/>
          <w:szCs w:val="28"/>
        </w:rPr>
        <w:t>được sửa đổi, bổ sung bởi Nghị định số 134/2026/NĐ-CP ngày 06/4/2026 của Chính phủ</w:t>
      </w:r>
      <w:r w:rsidRPr="00C3045E">
        <w:rPr>
          <w:i/>
          <w:szCs w:val="22"/>
        </w:rPr>
        <w:t>.</w:t>
      </w:r>
    </w:p>
    <w:p w14:paraId="1571511F" w14:textId="77777777" w:rsidR="007E2528" w:rsidRPr="00C3045E" w:rsidRDefault="007E2528" w:rsidP="007E2528">
      <w:pPr>
        <w:tabs>
          <w:tab w:val="left" w:pos="709"/>
        </w:tabs>
        <w:spacing w:before="120" w:after="120"/>
        <w:ind w:firstLine="709"/>
        <w:rPr>
          <w:i/>
          <w:szCs w:val="22"/>
        </w:rPr>
      </w:pPr>
    </w:p>
    <w:p w14:paraId="73BE5923" w14:textId="26B00F50" w:rsidR="007E2528" w:rsidRPr="00C3045E" w:rsidRDefault="007E2528" w:rsidP="007E2528">
      <w:pPr>
        <w:tabs>
          <w:tab w:val="left" w:pos="709"/>
        </w:tabs>
        <w:spacing w:before="120" w:after="120"/>
        <w:ind w:firstLine="709"/>
        <w:rPr>
          <w:i/>
          <w:szCs w:val="28"/>
        </w:rPr>
      </w:pPr>
      <w:r w:rsidRPr="00C3045E">
        <w:rPr>
          <w:i/>
          <w:szCs w:val="28"/>
        </w:rPr>
        <w:t>Phần chữ thường, in nghiêng là nội dung được sửa đổi, bổ sung.</w:t>
      </w:r>
    </w:p>
    <w:p w14:paraId="45A195DB" w14:textId="77777777" w:rsidR="0035667A" w:rsidRPr="003F42D4" w:rsidRDefault="0035667A" w:rsidP="0035667A">
      <w:pPr>
        <w:jc w:val="right"/>
        <w:rPr>
          <w:b/>
          <w:bCs/>
          <w:szCs w:val="28"/>
        </w:rPr>
      </w:pPr>
      <w:r w:rsidRPr="00C3045E">
        <w:rPr>
          <w:szCs w:val="28"/>
        </w:rPr>
        <w:br w:type="page"/>
      </w:r>
      <w:r w:rsidRPr="003F42D4">
        <w:rPr>
          <w:b/>
          <w:bCs/>
          <w:szCs w:val="28"/>
        </w:rPr>
        <w:lastRenderedPageBreak/>
        <w:t>Mẫu số 10</w:t>
      </w:r>
    </w:p>
    <w:p w14:paraId="62FEC0B5" w14:textId="77777777" w:rsidR="0035667A" w:rsidRPr="003F42D4" w:rsidRDefault="0035667A" w:rsidP="0035667A">
      <w:pPr>
        <w:jc w:val="center"/>
        <w:rPr>
          <w:b/>
          <w:bCs/>
          <w:szCs w:val="28"/>
        </w:rPr>
      </w:pPr>
      <w:r w:rsidRPr="003F42D4">
        <w:rPr>
          <w:b/>
          <w:bCs/>
          <w:szCs w:val="28"/>
        </w:rPr>
        <w:t>TỜ KHAI</w:t>
      </w:r>
    </w:p>
    <w:p w14:paraId="6233CAE6" w14:textId="77777777" w:rsidR="0035667A" w:rsidRPr="003F42D4" w:rsidRDefault="0035667A" w:rsidP="0035667A">
      <w:pPr>
        <w:jc w:val="center"/>
        <w:rPr>
          <w:b/>
          <w:spacing w:val="-4"/>
          <w:szCs w:val="28"/>
          <w:lang w:val="en-AU"/>
        </w:rPr>
      </w:pPr>
      <w:r w:rsidRPr="003F42D4">
        <w:rPr>
          <w:b/>
          <w:spacing w:val="-4"/>
          <w:szCs w:val="28"/>
          <w:lang w:val="en-AU"/>
        </w:rPr>
        <w:t xml:space="preserve">YÊU CẦU CẤP/CẤP LẠI </w:t>
      </w:r>
      <w:r w:rsidRPr="003F42D4">
        <w:rPr>
          <w:b/>
          <w:spacing w:val="-4"/>
          <w:szCs w:val="28"/>
          <w:lang w:val="en-AU"/>
        </w:rPr>
        <w:br/>
        <w:t>THẺ GIÁM ĐỊNH VIÊN QUYỀN TÁC GIẢ, QUYỀN LIÊN QUAN</w:t>
      </w:r>
    </w:p>
    <w:tbl>
      <w:tblPr>
        <w:tblW w:w="9356" w:type="dxa"/>
        <w:tblInd w:w="-34" w:type="dxa"/>
        <w:tblBorders>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655"/>
        <w:gridCol w:w="1701"/>
      </w:tblGrid>
      <w:tr w:rsidR="0035667A" w:rsidRPr="003F42D4" w14:paraId="655D0BC4" w14:textId="77777777" w:rsidTr="006F331F">
        <w:trPr>
          <w:trHeight w:val="1761"/>
        </w:trPr>
        <w:tc>
          <w:tcPr>
            <w:tcW w:w="7655" w:type="dxa"/>
            <w:tcBorders>
              <w:top w:val="nil"/>
              <w:left w:val="nil"/>
            </w:tcBorders>
          </w:tcPr>
          <w:p w14:paraId="77FBD003" w14:textId="77777777" w:rsidR="0035667A" w:rsidRPr="003F42D4" w:rsidRDefault="0035667A" w:rsidP="006F331F"/>
          <w:p w14:paraId="126809F7" w14:textId="77777777" w:rsidR="0035667A" w:rsidRPr="003F42D4" w:rsidRDefault="0035667A" w:rsidP="006F331F"/>
          <w:p w14:paraId="3C52FA69" w14:textId="77777777" w:rsidR="0035667A" w:rsidRPr="003F42D4" w:rsidRDefault="0035667A" w:rsidP="006F331F">
            <w:r w:rsidRPr="003F42D4">
              <w:rPr>
                <w:bCs/>
                <w:iCs/>
                <w:sz w:val="26"/>
                <w:lang w:val="en-AU"/>
              </w:rPr>
              <w:t>Kính gửi</w:t>
            </w:r>
            <w:r w:rsidRPr="003F42D4">
              <w:rPr>
                <w:sz w:val="26"/>
                <w:lang w:val="en-AU"/>
              </w:rPr>
              <w:t xml:space="preserve">: </w:t>
            </w:r>
            <w:r w:rsidRPr="003F42D4">
              <w:rPr>
                <w:bCs/>
                <w:i/>
                <w:sz w:val="26"/>
                <w:lang w:val="en-AU"/>
              </w:rPr>
              <w:t>(Cơ quan nhận hồ sơ đề nghị cấp/cấp lại Thẻ)</w:t>
            </w:r>
          </w:p>
        </w:tc>
        <w:tc>
          <w:tcPr>
            <w:tcW w:w="1701" w:type="dxa"/>
            <w:tcBorders>
              <w:top w:val="single" w:sz="8" w:space="0" w:color="auto"/>
            </w:tcBorders>
          </w:tcPr>
          <w:p w14:paraId="565D5207" w14:textId="77777777" w:rsidR="0035667A" w:rsidRPr="003F42D4" w:rsidRDefault="0035667A" w:rsidP="006F331F">
            <w:pPr>
              <w:jc w:val="center"/>
              <w:rPr>
                <w:bCs/>
                <w:lang w:val="en-AU"/>
              </w:rPr>
            </w:pPr>
            <w:r w:rsidRPr="003F42D4">
              <w:rPr>
                <w:bCs/>
                <w:lang w:val="en-AU"/>
              </w:rPr>
              <w:t>Ảnh</w:t>
            </w:r>
          </w:p>
          <w:p w14:paraId="5520C61C" w14:textId="77777777" w:rsidR="0035667A" w:rsidRPr="003F42D4" w:rsidRDefault="0035667A" w:rsidP="006F331F">
            <w:pPr>
              <w:jc w:val="center"/>
            </w:pPr>
            <w:r w:rsidRPr="003F42D4">
              <w:t>(3 x 4 cm)</w:t>
            </w:r>
          </w:p>
        </w:tc>
      </w:tr>
    </w:tbl>
    <w:tbl>
      <w:tblPr>
        <w:tblStyle w:val="TableGrid"/>
        <w:tblW w:w="0" w:type="auto"/>
        <w:tblLook w:val="04A0" w:firstRow="1" w:lastRow="0" w:firstColumn="1" w:lastColumn="0" w:noHBand="0" w:noVBand="1"/>
      </w:tblPr>
      <w:tblGrid>
        <w:gridCol w:w="5371"/>
        <w:gridCol w:w="3690"/>
      </w:tblGrid>
      <w:tr w:rsidR="0035667A" w:rsidRPr="000D0AFD" w14:paraId="55BD934C" w14:textId="77777777" w:rsidTr="006F331F">
        <w:tc>
          <w:tcPr>
            <w:tcW w:w="9062" w:type="dxa"/>
            <w:gridSpan w:val="2"/>
          </w:tcPr>
          <w:p w14:paraId="3D99581D" w14:textId="77777777" w:rsidR="0035667A" w:rsidRPr="000D0AFD" w:rsidRDefault="0035667A" w:rsidP="006F331F">
            <w:pPr>
              <w:spacing w:before="60" w:after="60"/>
              <w:rPr>
                <w:rFonts w:ascii="Times New Roman" w:hAnsi="Times New Roman"/>
                <w:b/>
                <w:sz w:val="22"/>
                <w:szCs w:val="22"/>
              </w:rPr>
            </w:pPr>
            <w:r w:rsidRPr="000D0AFD">
              <w:rPr>
                <w:rFonts w:ascii="Times New Roman" w:hAnsi="Times New Roman"/>
                <w:b/>
                <w:bCs/>
                <w:sz w:val="22"/>
                <w:szCs w:val="22"/>
                <w:lang w:val="pt-BR"/>
              </w:rPr>
              <w:sym w:font="Wingdings 2" w:char="F06A"/>
            </w:r>
            <w:r w:rsidRPr="000D0AFD">
              <w:rPr>
                <w:rFonts w:ascii="Times New Roman" w:hAnsi="Times New Roman"/>
                <w:b/>
                <w:bCs/>
                <w:sz w:val="22"/>
                <w:szCs w:val="22"/>
                <w:lang w:val="pt-BR"/>
              </w:rPr>
              <w:t xml:space="preserve"> </w:t>
            </w:r>
            <w:r w:rsidRPr="000D0AFD">
              <w:rPr>
                <w:rFonts w:ascii="Times New Roman" w:hAnsi="Times New Roman"/>
                <w:b/>
                <w:sz w:val="22"/>
                <w:szCs w:val="22"/>
              </w:rPr>
              <w:t>THÔNG TIN NGƯỜI YÊU CẦU CẤP/CẤP LẠI THẺ GIÁM ĐỊNH VIÊN QUYỀN TÁC GIẢ, QUYỀN LIÊN QUAN</w:t>
            </w:r>
          </w:p>
          <w:p w14:paraId="3ED61851" w14:textId="77777777" w:rsidR="0035667A" w:rsidRPr="000D0AFD" w:rsidRDefault="0035667A" w:rsidP="006F331F">
            <w:pPr>
              <w:spacing w:before="60" w:after="60"/>
              <w:rPr>
                <w:rFonts w:ascii="Times New Roman" w:hAnsi="Times New Roman"/>
                <w:sz w:val="22"/>
                <w:szCs w:val="22"/>
                <w:lang w:val="pt-BR"/>
              </w:rPr>
            </w:pPr>
            <w:r w:rsidRPr="000D0AFD">
              <w:rPr>
                <w:rFonts w:ascii="Times New Roman" w:hAnsi="Times New Roman"/>
                <w:sz w:val="22"/>
                <w:szCs w:val="22"/>
                <w:lang w:val="pt-BR"/>
              </w:rPr>
              <w:t>Họ và tên:</w:t>
            </w:r>
          </w:p>
          <w:p w14:paraId="366FB5B7" w14:textId="77777777" w:rsidR="0035667A" w:rsidRPr="000D0AFD" w:rsidRDefault="0035667A" w:rsidP="006F331F">
            <w:pPr>
              <w:tabs>
                <w:tab w:val="bar" w:pos="0"/>
                <w:tab w:val="left" w:pos="5019"/>
              </w:tabs>
              <w:spacing w:before="60" w:after="60"/>
              <w:rPr>
                <w:rFonts w:ascii="Times New Roman" w:hAnsi="Times New Roman"/>
                <w:sz w:val="22"/>
                <w:szCs w:val="22"/>
                <w:lang w:val="pt-BR"/>
              </w:rPr>
            </w:pPr>
            <w:r w:rsidRPr="000D0AFD">
              <w:rPr>
                <w:rFonts w:ascii="Times New Roman" w:hAnsi="Times New Roman"/>
                <w:sz w:val="22"/>
                <w:szCs w:val="22"/>
                <w:lang w:val="pt-BR"/>
              </w:rPr>
              <w:t>Năm sinh:</w:t>
            </w:r>
            <w:r w:rsidRPr="000D0AFD">
              <w:rPr>
                <w:rFonts w:ascii="Times New Roman" w:hAnsi="Times New Roman"/>
                <w:sz w:val="22"/>
                <w:szCs w:val="22"/>
                <w:lang w:val="pt-BR"/>
              </w:rPr>
              <w:tab/>
              <w:t>Nơi sinh:</w:t>
            </w:r>
          </w:p>
          <w:p w14:paraId="769B0299" w14:textId="77777777" w:rsidR="0035667A" w:rsidRPr="000D0AFD" w:rsidRDefault="0035667A" w:rsidP="006F331F">
            <w:pPr>
              <w:tabs>
                <w:tab w:val="bar" w:pos="0"/>
                <w:tab w:val="left" w:pos="1320"/>
                <w:tab w:val="left" w:pos="5035"/>
              </w:tabs>
              <w:spacing w:before="60" w:after="60"/>
              <w:rPr>
                <w:rFonts w:ascii="Times New Roman" w:hAnsi="Times New Roman"/>
                <w:sz w:val="22"/>
                <w:szCs w:val="22"/>
                <w:lang w:val="pt-BR"/>
              </w:rPr>
            </w:pPr>
            <w:r w:rsidRPr="000D0AFD">
              <w:rPr>
                <w:rFonts w:ascii="Times New Roman" w:hAnsi="Times New Roman"/>
                <w:sz w:val="22"/>
                <w:szCs w:val="22"/>
                <w:lang w:val="pt-BR"/>
              </w:rPr>
              <w:t>Số CC/CCCD:</w:t>
            </w:r>
            <w:r w:rsidRPr="000D0AFD">
              <w:rPr>
                <w:rFonts w:ascii="Times New Roman" w:hAnsi="Times New Roman"/>
                <w:sz w:val="22"/>
                <w:szCs w:val="22"/>
                <w:lang w:val="pt-BR"/>
              </w:rPr>
              <w:tab/>
            </w:r>
            <w:r w:rsidRPr="000D0AFD">
              <w:rPr>
                <w:rFonts w:ascii="Times New Roman" w:hAnsi="Times New Roman"/>
                <w:sz w:val="22"/>
                <w:szCs w:val="22"/>
                <w:lang w:val="pt-BR"/>
              </w:rPr>
              <w:tab/>
              <w:t>Cấp ngày:</w:t>
            </w:r>
          </w:p>
          <w:p w14:paraId="33BF8E9C" w14:textId="77777777" w:rsidR="0035667A" w:rsidRPr="000D0AFD" w:rsidRDefault="0035667A" w:rsidP="006F331F">
            <w:pPr>
              <w:spacing w:before="60" w:after="60"/>
              <w:rPr>
                <w:rFonts w:ascii="Times New Roman" w:hAnsi="Times New Roman"/>
                <w:sz w:val="22"/>
                <w:szCs w:val="22"/>
                <w:lang w:val="pt-BR"/>
              </w:rPr>
            </w:pPr>
            <w:r w:rsidRPr="000D0AFD">
              <w:rPr>
                <w:rFonts w:ascii="Times New Roman" w:hAnsi="Times New Roman"/>
                <w:sz w:val="22"/>
                <w:szCs w:val="22"/>
                <w:lang w:val="pt-BR"/>
              </w:rPr>
              <w:t xml:space="preserve">Địa chỉ:                                                     </w:t>
            </w:r>
          </w:p>
          <w:p w14:paraId="56CEC738" w14:textId="77777777" w:rsidR="0035667A" w:rsidRPr="000D0AFD" w:rsidRDefault="0035667A" w:rsidP="006F331F">
            <w:pPr>
              <w:spacing w:before="60" w:after="60"/>
              <w:rPr>
                <w:rFonts w:ascii="Times New Roman" w:hAnsi="Times New Roman"/>
                <w:b/>
                <w:sz w:val="22"/>
                <w:szCs w:val="22"/>
              </w:rPr>
            </w:pPr>
            <w:r w:rsidRPr="000D0AFD">
              <w:rPr>
                <w:rFonts w:ascii="Times New Roman" w:hAnsi="Times New Roman"/>
                <w:sz w:val="22"/>
                <w:szCs w:val="22"/>
              </w:rPr>
              <w:t xml:space="preserve">Điện thoại:                                                                  Email:  </w:t>
            </w:r>
          </w:p>
        </w:tc>
      </w:tr>
      <w:tr w:rsidR="0035667A" w:rsidRPr="00C3045E" w14:paraId="4971D8E3" w14:textId="77777777" w:rsidTr="006F331F">
        <w:tc>
          <w:tcPr>
            <w:tcW w:w="9062" w:type="dxa"/>
            <w:gridSpan w:val="2"/>
          </w:tcPr>
          <w:p w14:paraId="64C8B049" w14:textId="77777777" w:rsidR="0035667A" w:rsidRPr="000D0AFD" w:rsidRDefault="0035667A" w:rsidP="006F331F">
            <w:pPr>
              <w:spacing w:before="60" w:after="60"/>
              <w:rPr>
                <w:rFonts w:ascii="Times New Roman" w:hAnsi="Times New Roman"/>
                <w:b/>
                <w:bCs/>
                <w:sz w:val="22"/>
                <w:szCs w:val="22"/>
                <w:lang w:val="pt-BR"/>
              </w:rPr>
            </w:pPr>
            <w:r w:rsidRPr="000D0AFD">
              <w:rPr>
                <w:rFonts w:ascii="Times New Roman" w:hAnsi="Times New Roman"/>
                <w:b/>
                <w:bCs/>
                <w:sz w:val="22"/>
                <w:szCs w:val="22"/>
                <w:lang w:val="pt-BR"/>
              </w:rPr>
              <w:sym w:font="Wingdings 2" w:char="F06B"/>
            </w:r>
            <w:r w:rsidRPr="000D0AFD">
              <w:rPr>
                <w:rFonts w:ascii="Times New Roman" w:hAnsi="Times New Roman"/>
                <w:b/>
                <w:bCs/>
                <w:sz w:val="22"/>
                <w:szCs w:val="22"/>
                <w:lang w:val="pt-BR"/>
              </w:rPr>
              <w:t xml:space="preserve"> NỘI DUNG YÊU CẦU</w:t>
            </w:r>
          </w:p>
          <w:p w14:paraId="021FCD05" w14:textId="77777777" w:rsidR="0035667A" w:rsidRPr="000D0AFD" w:rsidRDefault="0035667A" w:rsidP="006F331F">
            <w:pPr>
              <w:spacing w:before="60" w:after="60"/>
              <w:rPr>
                <w:rFonts w:ascii="Times New Roman" w:hAnsi="Times New Roman"/>
                <w:bCs/>
                <w:sz w:val="22"/>
                <w:szCs w:val="22"/>
                <w:lang w:val="pt-BR"/>
              </w:rPr>
            </w:pPr>
            <w:r w:rsidRPr="000D0AFD">
              <w:rPr>
                <w:rFonts w:ascii="Times New Roman" w:hAnsi="Times New Roman"/>
                <w:bCs/>
                <w:sz w:val="22"/>
                <w:szCs w:val="22"/>
              </w:rPr>
              <w:sym w:font="Symbol" w:char="F097"/>
            </w:r>
            <w:r w:rsidRPr="000D0AFD">
              <w:rPr>
                <w:rFonts w:ascii="Times New Roman" w:hAnsi="Times New Roman"/>
                <w:bCs/>
                <w:sz w:val="22"/>
                <w:szCs w:val="22"/>
              </w:rPr>
              <w:t xml:space="preserve"> </w:t>
            </w:r>
            <w:r w:rsidRPr="000D0AFD">
              <w:rPr>
                <w:rFonts w:ascii="Times New Roman" w:hAnsi="Times New Roman"/>
                <w:bCs/>
                <w:sz w:val="22"/>
                <w:szCs w:val="22"/>
                <w:lang w:val="pt-BR"/>
              </w:rPr>
              <w:t>Yêu cầu cấp Thẻ lần đầu</w:t>
            </w:r>
          </w:p>
          <w:p w14:paraId="1908ECE5" w14:textId="77777777" w:rsidR="0035667A" w:rsidRPr="000D0AFD" w:rsidRDefault="0035667A" w:rsidP="006F331F">
            <w:pPr>
              <w:spacing w:before="60" w:after="60"/>
              <w:rPr>
                <w:rFonts w:ascii="Times New Roman" w:hAnsi="Times New Roman"/>
                <w:bCs/>
                <w:sz w:val="22"/>
                <w:szCs w:val="22"/>
                <w:lang w:val="pt-BR"/>
              </w:rPr>
            </w:pPr>
            <w:r w:rsidRPr="000D0AFD">
              <w:rPr>
                <w:rFonts w:ascii="Times New Roman" w:hAnsi="Times New Roman"/>
                <w:bCs/>
                <w:sz w:val="22"/>
                <w:szCs w:val="22"/>
              </w:rPr>
              <w:sym w:font="Symbol" w:char="F097"/>
            </w:r>
            <w:r w:rsidRPr="000D0AFD">
              <w:rPr>
                <w:rFonts w:ascii="Times New Roman" w:hAnsi="Times New Roman"/>
                <w:bCs/>
                <w:sz w:val="22"/>
                <w:szCs w:val="22"/>
                <w:lang w:val="pt-BR"/>
              </w:rPr>
              <w:t xml:space="preserve"> Yêu cầu cấp lại Thẻ                                Số Thẻ đã cấp:</w:t>
            </w:r>
          </w:p>
          <w:p w14:paraId="0674C9E4" w14:textId="77777777" w:rsidR="0035667A" w:rsidRPr="00C3045E" w:rsidRDefault="0035667A" w:rsidP="006F331F">
            <w:pPr>
              <w:spacing w:before="60" w:after="60"/>
              <w:rPr>
                <w:rFonts w:ascii="Times New Roman" w:hAnsi="Times New Roman"/>
                <w:b/>
                <w:sz w:val="22"/>
                <w:szCs w:val="22"/>
                <w:lang w:val="pt-BR"/>
              </w:rPr>
            </w:pPr>
            <w:r w:rsidRPr="000D0AFD">
              <w:rPr>
                <w:rFonts w:ascii="Times New Roman" w:hAnsi="Times New Roman"/>
                <w:bCs/>
                <w:sz w:val="22"/>
                <w:szCs w:val="22"/>
                <w:u w:val="single"/>
                <w:lang w:val="pt-BR"/>
              </w:rPr>
              <w:t>Lý do cấp lại</w:t>
            </w:r>
            <w:r w:rsidRPr="000D0AFD">
              <w:rPr>
                <w:rFonts w:ascii="Times New Roman" w:hAnsi="Times New Roman"/>
                <w:bCs/>
                <w:sz w:val="22"/>
                <w:szCs w:val="22"/>
                <w:lang w:val="pt-BR"/>
              </w:rPr>
              <w:t xml:space="preserve">:    </w:t>
            </w:r>
            <w:r w:rsidRPr="000D0AFD">
              <w:rPr>
                <w:rFonts w:ascii="Times New Roman" w:hAnsi="Times New Roman"/>
                <w:bCs/>
                <w:sz w:val="22"/>
                <w:szCs w:val="22"/>
              </w:rPr>
              <w:sym w:font="Symbol" w:char="F097"/>
            </w:r>
            <w:r w:rsidRPr="00C3045E">
              <w:rPr>
                <w:rFonts w:ascii="Times New Roman" w:hAnsi="Times New Roman"/>
                <w:bCs/>
                <w:sz w:val="22"/>
                <w:szCs w:val="22"/>
                <w:lang w:val="pt-BR"/>
              </w:rPr>
              <w:t xml:space="preserve"> </w:t>
            </w:r>
            <w:r w:rsidRPr="000D0AFD">
              <w:rPr>
                <w:rFonts w:ascii="Times New Roman" w:hAnsi="Times New Roman"/>
                <w:bCs/>
                <w:sz w:val="22"/>
                <w:szCs w:val="22"/>
                <w:lang w:val="pt-BR"/>
              </w:rPr>
              <w:t xml:space="preserve">Thẻ bị mất    </w:t>
            </w:r>
            <w:r w:rsidRPr="000D0AFD">
              <w:rPr>
                <w:rFonts w:ascii="Times New Roman" w:hAnsi="Times New Roman"/>
                <w:bCs/>
                <w:sz w:val="22"/>
                <w:szCs w:val="22"/>
              </w:rPr>
              <w:sym w:font="Symbol" w:char="F097"/>
            </w:r>
            <w:r w:rsidRPr="00C3045E">
              <w:rPr>
                <w:rFonts w:ascii="Times New Roman" w:hAnsi="Times New Roman"/>
                <w:bCs/>
                <w:sz w:val="22"/>
                <w:szCs w:val="22"/>
                <w:lang w:val="pt-BR"/>
              </w:rPr>
              <w:t xml:space="preserve"> </w:t>
            </w:r>
            <w:r w:rsidRPr="000D0AFD">
              <w:rPr>
                <w:rFonts w:ascii="Times New Roman" w:hAnsi="Times New Roman"/>
                <w:bCs/>
                <w:sz w:val="22"/>
                <w:szCs w:val="22"/>
                <w:lang w:val="pt-BR"/>
              </w:rPr>
              <w:t xml:space="preserve">Thẻ bị hư hỏng    </w:t>
            </w:r>
            <w:r w:rsidRPr="000D0AFD">
              <w:rPr>
                <w:rFonts w:ascii="Times New Roman" w:hAnsi="Times New Roman"/>
                <w:bCs/>
                <w:sz w:val="22"/>
                <w:szCs w:val="22"/>
              </w:rPr>
              <w:sym w:font="Symbol" w:char="F097"/>
            </w:r>
            <w:r w:rsidRPr="00C3045E">
              <w:rPr>
                <w:rFonts w:ascii="Times New Roman" w:hAnsi="Times New Roman"/>
                <w:bCs/>
                <w:sz w:val="22"/>
                <w:szCs w:val="22"/>
                <w:lang w:val="pt-BR"/>
              </w:rPr>
              <w:t xml:space="preserve"> </w:t>
            </w:r>
            <w:r w:rsidRPr="000D0AFD">
              <w:rPr>
                <w:rFonts w:ascii="Times New Roman" w:hAnsi="Times New Roman"/>
                <w:bCs/>
                <w:sz w:val="22"/>
                <w:szCs w:val="22"/>
                <w:lang w:val="pt-BR"/>
              </w:rPr>
              <w:t>Thay đổi thông tin trong Thẻ giám định viên</w:t>
            </w:r>
          </w:p>
        </w:tc>
      </w:tr>
      <w:tr w:rsidR="0035667A" w:rsidRPr="000D0AFD" w14:paraId="302E5317" w14:textId="77777777" w:rsidTr="006F331F">
        <w:tc>
          <w:tcPr>
            <w:tcW w:w="9062" w:type="dxa"/>
            <w:gridSpan w:val="2"/>
          </w:tcPr>
          <w:p w14:paraId="2F9A6AFC" w14:textId="77777777" w:rsidR="0035667A" w:rsidRPr="000D0AFD" w:rsidRDefault="0035667A" w:rsidP="006F331F">
            <w:pPr>
              <w:spacing w:before="60" w:after="60"/>
              <w:rPr>
                <w:rFonts w:ascii="Times New Roman" w:hAnsi="Times New Roman"/>
                <w:b/>
                <w:bCs/>
                <w:sz w:val="22"/>
                <w:szCs w:val="22"/>
                <w:lang w:val="pt-BR"/>
              </w:rPr>
            </w:pPr>
            <w:r w:rsidRPr="000D0AFD">
              <w:rPr>
                <w:rFonts w:ascii="Times New Roman" w:hAnsi="Times New Roman"/>
                <w:b/>
                <w:bCs/>
                <w:sz w:val="22"/>
                <w:szCs w:val="22"/>
                <w:lang w:val="pt-BR"/>
              </w:rPr>
              <w:sym w:font="Wingdings 2" w:char="F06C"/>
            </w:r>
            <w:r w:rsidRPr="000D0AFD">
              <w:rPr>
                <w:rFonts w:ascii="Times New Roman" w:hAnsi="Times New Roman"/>
                <w:b/>
                <w:bCs/>
                <w:sz w:val="22"/>
                <w:szCs w:val="22"/>
                <w:lang w:val="pt-BR"/>
              </w:rPr>
              <w:t xml:space="preserve"> CHUYÊN NGÀNH GIÁM ĐỊNH</w:t>
            </w:r>
          </w:p>
          <w:p w14:paraId="52071C50" w14:textId="77777777" w:rsidR="0035667A" w:rsidRPr="000D0AFD" w:rsidRDefault="0035667A" w:rsidP="006F331F">
            <w:pPr>
              <w:spacing w:before="60" w:after="60"/>
              <w:rPr>
                <w:rFonts w:ascii="Times New Roman" w:hAnsi="Times New Roman"/>
                <w:bCs/>
                <w:sz w:val="22"/>
                <w:szCs w:val="22"/>
                <w:lang w:val="pt-BR"/>
              </w:rPr>
            </w:pPr>
            <w:r w:rsidRPr="000D0AFD">
              <w:rPr>
                <w:rFonts w:ascii="Times New Roman" w:hAnsi="Times New Roman"/>
                <w:bCs/>
                <w:sz w:val="22"/>
                <w:szCs w:val="22"/>
              </w:rPr>
              <w:sym w:font="Symbol" w:char="F097"/>
            </w:r>
            <w:r w:rsidRPr="000D0AFD">
              <w:rPr>
                <w:rFonts w:ascii="Times New Roman" w:hAnsi="Times New Roman"/>
                <w:bCs/>
                <w:sz w:val="22"/>
                <w:szCs w:val="22"/>
                <w:lang w:val="pt-BR"/>
              </w:rPr>
              <w:t xml:space="preserve"> Quyền tác giả</w:t>
            </w:r>
          </w:p>
          <w:p w14:paraId="75D60FF0" w14:textId="77777777" w:rsidR="0035667A" w:rsidRPr="000D0AFD" w:rsidRDefault="0035667A" w:rsidP="006F331F">
            <w:pPr>
              <w:spacing w:before="60" w:after="60"/>
              <w:rPr>
                <w:rFonts w:ascii="Times New Roman" w:hAnsi="Times New Roman"/>
                <w:b/>
                <w:sz w:val="22"/>
                <w:szCs w:val="22"/>
              </w:rPr>
            </w:pPr>
            <w:r w:rsidRPr="000D0AFD">
              <w:rPr>
                <w:rFonts w:ascii="Times New Roman" w:hAnsi="Times New Roman"/>
                <w:bCs/>
                <w:sz w:val="22"/>
                <w:szCs w:val="22"/>
              </w:rPr>
              <w:sym w:font="Symbol" w:char="F097"/>
            </w:r>
            <w:r w:rsidRPr="000D0AFD">
              <w:rPr>
                <w:rFonts w:ascii="Times New Roman" w:hAnsi="Times New Roman"/>
                <w:bCs/>
                <w:sz w:val="22"/>
                <w:szCs w:val="22"/>
                <w:lang w:val="pt-BR"/>
              </w:rPr>
              <w:t xml:space="preserve"> Quyền liên quan</w:t>
            </w:r>
          </w:p>
        </w:tc>
      </w:tr>
      <w:tr w:rsidR="0035667A" w:rsidRPr="00C3045E" w14:paraId="74278252" w14:textId="77777777" w:rsidTr="006F331F">
        <w:tc>
          <w:tcPr>
            <w:tcW w:w="9062" w:type="dxa"/>
            <w:gridSpan w:val="2"/>
            <w:tcBorders>
              <w:bottom w:val="single" w:sz="4" w:space="0" w:color="auto"/>
            </w:tcBorders>
          </w:tcPr>
          <w:p w14:paraId="7C365838" w14:textId="77777777" w:rsidR="0035667A" w:rsidRPr="000D0AFD" w:rsidRDefault="0035667A" w:rsidP="006F331F">
            <w:pPr>
              <w:spacing w:before="60" w:after="60"/>
              <w:rPr>
                <w:rFonts w:ascii="Times New Roman" w:hAnsi="Times New Roman"/>
                <w:b/>
                <w:bCs/>
                <w:sz w:val="22"/>
                <w:szCs w:val="22"/>
                <w:lang w:val="pt-BR"/>
              </w:rPr>
            </w:pPr>
            <w:r w:rsidRPr="000D0AFD">
              <w:rPr>
                <w:rFonts w:ascii="Times New Roman" w:hAnsi="Times New Roman"/>
                <w:b/>
                <w:bCs/>
                <w:sz w:val="22"/>
                <w:szCs w:val="22"/>
                <w:lang w:val="pt-BR"/>
              </w:rPr>
              <w:sym w:font="Wingdings 2" w:char="F06D"/>
            </w:r>
            <w:r w:rsidRPr="000D0AFD">
              <w:rPr>
                <w:rFonts w:ascii="Times New Roman" w:hAnsi="Times New Roman"/>
                <w:b/>
                <w:bCs/>
                <w:sz w:val="22"/>
                <w:szCs w:val="22"/>
                <w:lang w:val="pt-BR"/>
              </w:rPr>
              <w:t xml:space="preserve"> HÌNH THỨC HOẠT ĐỘNG GIÁM ĐỊNH</w:t>
            </w:r>
          </w:p>
          <w:p w14:paraId="4BE34565" w14:textId="77777777" w:rsidR="0035667A" w:rsidRPr="000D0AFD" w:rsidRDefault="0035667A" w:rsidP="006F331F">
            <w:pPr>
              <w:spacing w:before="60" w:after="60"/>
              <w:rPr>
                <w:rFonts w:ascii="Times New Roman" w:hAnsi="Times New Roman"/>
                <w:bCs/>
                <w:sz w:val="22"/>
                <w:szCs w:val="22"/>
                <w:lang w:val="pt-BR"/>
              </w:rPr>
            </w:pPr>
            <w:r w:rsidRPr="000D0AFD">
              <w:rPr>
                <w:rFonts w:ascii="Times New Roman" w:hAnsi="Times New Roman"/>
                <w:bCs/>
                <w:sz w:val="22"/>
                <w:szCs w:val="22"/>
              </w:rPr>
              <w:sym w:font="Symbol" w:char="F097"/>
            </w:r>
            <w:r w:rsidRPr="000D0AFD">
              <w:rPr>
                <w:rFonts w:ascii="Times New Roman" w:hAnsi="Times New Roman"/>
                <w:bCs/>
                <w:sz w:val="22"/>
                <w:szCs w:val="22"/>
                <w:lang w:val="pt-BR"/>
              </w:rPr>
              <w:t xml:space="preserve"> Hoạt động độc lập</w:t>
            </w:r>
          </w:p>
          <w:p w14:paraId="68EA00A4" w14:textId="77777777" w:rsidR="0035667A" w:rsidRPr="00C3045E" w:rsidRDefault="0035667A" w:rsidP="006F331F">
            <w:pPr>
              <w:spacing w:before="60" w:after="60"/>
              <w:rPr>
                <w:rFonts w:ascii="Times New Roman" w:hAnsi="Times New Roman"/>
                <w:b/>
                <w:sz w:val="22"/>
                <w:szCs w:val="22"/>
                <w:lang w:val="pt-BR"/>
              </w:rPr>
            </w:pPr>
            <w:r w:rsidRPr="000D0AFD">
              <w:rPr>
                <w:rFonts w:ascii="Times New Roman" w:hAnsi="Times New Roman"/>
                <w:bCs/>
                <w:sz w:val="22"/>
                <w:szCs w:val="22"/>
              </w:rPr>
              <w:sym w:font="Symbol" w:char="F097"/>
            </w:r>
            <w:r w:rsidRPr="000D0AFD">
              <w:rPr>
                <w:rFonts w:ascii="Times New Roman" w:hAnsi="Times New Roman"/>
                <w:bCs/>
                <w:sz w:val="22"/>
                <w:szCs w:val="22"/>
                <w:lang w:val="pt-BR"/>
              </w:rPr>
              <w:t xml:space="preserve"> Hoạt động trong tổ chức giám định</w:t>
            </w:r>
          </w:p>
        </w:tc>
      </w:tr>
      <w:tr w:rsidR="0035667A" w:rsidRPr="000D0AFD" w14:paraId="7319FEE7" w14:textId="77777777" w:rsidTr="006F331F">
        <w:trPr>
          <w:trHeight w:val="58"/>
        </w:trPr>
        <w:tc>
          <w:tcPr>
            <w:tcW w:w="5372" w:type="dxa"/>
            <w:tcBorders>
              <w:top w:val="single" w:sz="4" w:space="0" w:color="auto"/>
              <w:left w:val="single" w:sz="4" w:space="0" w:color="auto"/>
              <w:bottom w:val="single" w:sz="4" w:space="0" w:color="auto"/>
              <w:right w:val="single" w:sz="4" w:space="0" w:color="auto"/>
            </w:tcBorders>
          </w:tcPr>
          <w:p w14:paraId="2ABF6F76" w14:textId="77777777" w:rsidR="0035667A" w:rsidRPr="000D0AFD" w:rsidRDefault="0035667A" w:rsidP="006F331F">
            <w:pPr>
              <w:tabs>
                <w:tab w:val="left" w:pos="1177"/>
              </w:tabs>
              <w:spacing w:before="60" w:after="60"/>
              <w:rPr>
                <w:rFonts w:ascii="Times New Roman" w:hAnsi="Times New Roman"/>
                <w:b/>
                <w:bCs/>
                <w:sz w:val="22"/>
                <w:szCs w:val="22"/>
                <w:lang w:val="pt-BR"/>
              </w:rPr>
            </w:pPr>
            <w:r w:rsidRPr="000D0AFD">
              <w:rPr>
                <w:rFonts w:ascii="Times New Roman" w:hAnsi="Times New Roman"/>
                <w:b/>
                <w:bCs/>
                <w:sz w:val="22"/>
                <w:szCs w:val="22"/>
                <w:lang w:val="en-AU"/>
              </w:rPr>
              <w:sym w:font="Wingdings 2" w:char="F06E"/>
            </w:r>
            <w:r w:rsidRPr="00C3045E">
              <w:rPr>
                <w:rFonts w:ascii="Times New Roman" w:hAnsi="Times New Roman"/>
                <w:b/>
                <w:bCs/>
                <w:sz w:val="22"/>
                <w:szCs w:val="22"/>
                <w:lang w:val="pt-BR"/>
              </w:rPr>
              <w:t xml:space="preserve"> </w:t>
            </w:r>
            <w:r w:rsidRPr="000D0AFD">
              <w:rPr>
                <w:rFonts w:ascii="Times New Roman" w:hAnsi="Times New Roman"/>
                <w:b/>
                <w:bCs/>
                <w:sz w:val="22"/>
                <w:szCs w:val="22"/>
                <w:lang w:val="pt-BR"/>
              </w:rPr>
              <w:t>CÁC TÀI LIỆU CÓ TRONG HỒ SƠ</w:t>
            </w:r>
          </w:p>
          <w:p w14:paraId="0D23DC75" w14:textId="77777777" w:rsidR="0035667A" w:rsidRPr="000D0AFD" w:rsidRDefault="0035667A" w:rsidP="006F331F">
            <w:pPr>
              <w:tabs>
                <w:tab w:val="left" w:pos="1177"/>
              </w:tabs>
              <w:spacing w:before="60" w:after="60"/>
              <w:rPr>
                <w:rFonts w:ascii="Times New Roman" w:hAnsi="Times New Roman"/>
                <w:b/>
                <w:bCs/>
                <w:sz w:val="22"/>
                <w:szCs w:val="22"/>
                <w:lang w:val="pt-BR"/>
              </w:rPr>
            </w:pPr>
          </w:p>
          <w:p w14:paraId="33CD3F22" w14:textId="77777777" w:rsidR="0035667A" w:rsidRPr="00C3045E" w:rsidRDefault="0035667A" w:rsidP="006F331F">
            <w:pPr>
              <w:spacing w:before="60" w:after="60"/>
              <w:rPr>
                <w:rFonts w:ascii="Times New Roman" w:hAnsi="Times New Roman"/>
                <w:bCs/>
                <w:sz w:val="22"/>
                <w:szCs w:val="22"/>
                <w:lang w:val="pt-BR"/>
              </w:rPr>
            </w:pPr>
          </w:p>
          <w:p w14:paraId="63FBD1E4" w14:textId="77777777" w:rsidR="0035667A" w:rsidRPr="00C3045E" w:rsidRDefault="0035667A" w:rsidP="006F331F">
            <w:pPr>
              <w:rPr>
                <w:rFonts w:ascii="Times New Roman" w:hAnsi="Times New Roman"/>
                <w:sz w:val="22"/>
                <w:szCs w:val="22"/>
                <w:lang w:val="pt-BR"/>
              </w:rPr>
            </w:pPr>
            <w:r w:rsidRPr="000D0AFD">
              <w:rPr>
                <w:rFonts w:ascii="Times New Roman" w:hAnsi="Times New Roman"/>
                <w:bCs/>
                <w:sz w:val="22"/>
                <w:szCs w:val="22"/>
              </w:rPr>
              <w:sym w:font="Symbol" w:char="F097"/>
            </w:r>
            <w:r w:rsidRPr="00C3045E">
              <w:rPr>
                <w:rFonts w:ascii="Times New Roman" w:hAnsi="Times New Roman"/>
                <w:bCs/>
                <w:sz w:val="22"/>
                <w:szCs w:val="22"/>
                <w:lang w:val="pt-BR"/>
              </w:rPr>
              <w:t xml:space="preserve"> </w:t>
            </w:r>
            <w:r w:rsidRPr="00C3045E">
              <w:rPr>
                <w:rFonts w:ascii="Times New Roman" w:hAnsi="Times New Roman"/>
                <w:sz w:val="22"/>
                <w:szCs w:val="22"/>
                <w:lang w:val="pt-BR"/>
              </w:rPr>
              <w:t>Tờ khai theo mẫu</w:t>
            </w:r>
          </w:p>
          <w:p w14:paraId="4EB0102A" w14:textId="77777777" w:rsidR="0035667A" w:rsidRPr="00C3045E" w:rsidRDefault="0035667A" w:rsidP="006F331F">
            <w:pPr>
              <w:ind w:left="204" w:hanging="204"/>
              <w:rPr>
                <w:rFonts w:ascii="Times New Roman" w:hAnsi="Times New Roman"/>
                <w:sz w:val="22"/>
                <w:szCs w:val="22"/>
                <w:lang w:val="pt-BR"/>
              </w:rPr>
            </w:pPr>
            <w:r w:rsidRPr="000D0AFD">
              <w:rPr>
                <w:rFonts w:ascii="Times New Roman" w:hAnsi="Times New Roman"/>
                <w:bCs/>
                <w:sz w:val="22"/>
                <w:szCs w:val="22"/>
              </w:rPr>
              <w:sym w:font="Symbol" w:char="F097"/>
            </w:r>
            <w:r w:rsidRPr="00C3045E">
              <w:rPr>
                <w:rFonts w:ascii="Times New Roman" w:hAnsi="Times New Roman"/>
                <w:bCs/>
                <w:sz w:val="22"/>
                <w:szCs w:val="22"/>
                <w:lang w:val="pt-BR"/>
              </w:rPr>
              <w:t xml:space="preserve"> Bằng tốt nghiệp đại học hoặc sau đại học</w:t>
            </w:r>
          </w:p>
          <w:p w14:paraId="5368EA28" w14:textId="77777777" w:rsidR="0035667A" w:rsidRPr="00C3045E" w:rsidRDefault="0035667A" w:rsidP="006F331F">
            <w:pPr>
              <w:ind w:left="204" w:hanging="204"/>
              <w:rPr>
                <w:rFonts w:ascii="Times New Roman" w:hAnsi="Times New Roman"/>
                <w:b/>
                <w:bCs/>
                <w:sz w:val="22"/>
                <w:szCs w:val="22"/>
                <w:lang w:val="pt-BR"/>
              </w:rPr>
            </w:pPr>
            <w:r w:rsidRPr="000D0AFD">
              <w:rPr>
                <w:rFonts w:ascii="Times New Roman" w:hAnsi="Times New Roman"/>
                <w:bCs/>
                <w:sz w:val="22"/>
                <w:szCs w:val="22"/>
              </w:rPr>
              <w:sym w:font="Symbol" w:char="F097"/>
            </w:r>
            <w:r w:rsidRPr="00C3045E">
              <w:rPr>
                <w:rFonts w:ascii="Times New Roman" w:hAnsi="Times New Roman"/>
                <w:bCs/>
                <w:sz w:val="22"/>
                <w:szCs w:val="22"/>
                <w:lang w:val="pt-BR"/>
              </w:rPr>
              <w:t xml:space="preserve"> </w:t>
            </w:r>
            <w:r w:rsidRPr="00C3045E">
              <w:rPr>
                <w:rFonts w:ascii="Times New Roman" w:hAnsi="Times New Roman"/>
                <w:sz w:val="22"/>
                <w:szCs w:val="22"/>
                <w:lang w:val="pt-BR"/>
              </w:rPr>
              <w:t>Giấy xác nhận quá trình công tác</w:t>
            </w:r>
          </w:p>
          <w:p w14:paraId="7AEBE4A2" w14:textId="77777777" w:rsidR="0035667A" w:rsidRPr="00C3045E" w:rsidRDefault="0035667A" w:rsidP="006F331F">
            <w:pPr>
              <w:ind w:left="204" w:hanging="204"/>
              <w:rPr>
                <w:rFonts w:ascii="Times New Roman" w:hAnsi="Times New Roman"/>
                <w:sz w:val="22"/>
                <w:szCs w:val="22"/>
                <w:lang w:val="pt-BR"/>
              </w:rPr>
            </w:pPr>
            <w:r w:rsidRPr="000D0AFD">
              <w:rPr>
                <w:rFonts w:ascii="Times New Roman" w:hAnsi="Times New Roman"/>
                <w:bCs/>
                <w:sz w:val="22"/>
                <w:szCs w:val="22"/>
              </w:rPr>
              <w:sym w:font="Symbol" w:char="F097"/>
            </w:r>
            <w:r w:rsidRPr="00C3045E">
              <w:rPr>
                <w:rFonts w:ascii="Times New Roman" w:hAnsi="Times New Roman"/>
                <w:bCs/>
                <w:sz w:val="22"/>
                <w:szCs w:val="22"/>
                <w:lang w:val="pt-BR"/>
              </w:rPr>
              <w:t xml:space="preserve"> </w:t>
            </w:r>
            <w:r w:rsidRPr="00C3045E">
              <w:rPr>
                <w:rFonts w:ascii="Times New Roman" w:hAnsi="Times New Roman"/>
                <w:sz w:val="22"/>
                <w:szCs w:val="22"/>
                <w:lang w:val="pt-BR"/>
              </w:rPr>
              <w:t>Chứng nhận đạt yêu cầu khóa đào tạo nghiệp vụ về giám</w:t>
            </w:r>
          </w:p>
          <w:p w14:paraId="46AF0E77" w14:textId="77777777" w:rsidR="0035667A" w:rsidRPr="00C3045E" w:rsidRDefault="0035667A" w:rsidP="006F331F">
            <w:pPr>
              <w:ind w:left="204" w:hanging="204"/>
              <w:rPr>
                <w:rFonts w:ascii="Times New Roman" w:hAnsi="Times New Roman"/>
                <w:sz w:val="22"/>
                <w:szCs w:val="22"/>
                <w:lang w:val="pt-BR"/>
              </w:rPr>
            </w:pPr>
            <w:r w:rsidRPr="00C3045E">
              <w:rPr>
                <w:rFonts w:ascii="Times New Roman" w:hAnsi="Times New Roman"/>
                <w:sz w:val="22"/>
                <w:szCs w:val="22"/>
                <w:lang w:val="pt-BR"/>
              </w:rPr>
              <w:t xml:space="preserve">    định quyền tác giả, quyền liên quan</w:t>
            </w:r>
          </w:p>
          <w:p w14:paraId="44CACF8F" w14:textId="77777777" w:rsidR="0035667A" w:rsidRPr="00C3045E" w:rsidRDefault="0035667A" w:rsidP="006F331F">
            <w:pPr>
              <w:ind w:left="204" w:hanging="204"/>
              <w:rPr>
                <w:rFonts w:ascii="Times New Roman" w:hAnsi="Times New Roman"/>
                <w:sz w:val="22"/>
                <w:szCs w:val="22"/>
                <w:vertAlign w:val="superscript"/>
                <w:lang w:val="pt-BR"/>
              </w:rPr>
            </w:pPr>
            <w:r w:rsidRPr="000D0AFD">
              <w:rPr>
                <w:rFonts w:ascii="Times New Roman" w:hAnsi="Times New Roman"/>
                <w:bCs/>
                <w:sz w:val="22"/>
                <w:szCs w:val="22"/>
              </w:rPr>
              <w:sym w:font="Symbol" w:char="F097"/>
            </w:r>
            <w:r w:rsidRPr="00C3045E">
              <w:rPr>
                <w:rFonts w:ascii="Times New Roman" w:hAnsi="Times New Roman"/>
                <w:bCs/>
                <w:sz w:val="22"/>
                <w:szCs w:val="22"/>
                <w:lang w:val="pt-BR"/>
              </w:rPr>
              <w:t xml:space="preserve"> </w:t>
            </w:r>
            <w:r w:rsidRPr="00C3045E">
              <w:rPr>
                <w:rFonts w:ascii="Times New Roman" w:hAnsi="Times New Roman"/>
                <w:sz w:val="22"/>
                <w:szCs w:val="22"/>
                <w:lang w:val="pt-BR"/>
              </w:rPr>
              <w:t>02 ảnh màu cỡ 3 x 4 cm</w:t>
            </w:r>
          </w:p>
          <w:p w14:paraId="3389831B" w14:textId="77777777" w:rsidR="0035667A" w:rsidRPr="00C3045E" w:rsidRDefault="0035667A" w:rsidP="006F331F">
            <w:pPr>
              <w:ind w:left="204" w:hanging="204"/>
              <w:rPr>
                <w:rFonts w:ascii="Times New Roman" w:hAnsi="Times New Roman"/>
                <w:sz w:val="22"/>
                <w:szCs w:val="22"/>
                <w:lang w:val="pt-BR"/>
              </w:rPr>
            </w:pPr>
            <w:r w:rsidRPr="000D0AFD">
              <w:rPr>
                <w:rFonts w:ascii="Times New Roman" w:hAnsi="Times New Roman"/>
                <w:bCs/>
                <w:sz w:val="22"/>
                <w:szCs w:val="22"/>
              </w:rPr>
              <w:sym w:font="Symbol" w:char="F097"/>
            </w:r>
            <w:r w:rsidRPr="00C3045E">
              <w:rPr>
                <w:rFonts w:ascii="Times New Roman" w:hAnsi="Times New Roman"/>
                <w:bCs/>
                <w:sz w:val="22"/>
                <w:szCs w:val="22"/>
                <w:lang w:val="pt-BR"/>
              </w:rPr>
              <w:t xml:space="preserve"> </w:t>
            </w:r>
            <w:r w:rsidRPr="00C3045E">
              <w:rPr>
                <w:rFonts w:ascii="Times New Roman" w:hAnsi="Times New Roman"/>
                <w:sz w:val="22"/>
                <w:szCs w:val="22"/>
                <w:lang w:val="pt-BR"/>
              </w:rPr>
              <w:t xml:space="preserve">Thẻ đã cấp (nếu yêu cầu cấp lại, trừ trường hợp bị mất) </w:t>
            </w:r>
          </w:p>
        </w:tc>
        <w:tc>
          <w:tcPr>
            <w:tcW w:w="3690" w:type="dxa"/>
            <w:tcBorders>
              <w:top w:val="single" w:sz="4" w:space="0" w:color="auto"/>
              <w:left w:val="single" w:sz="4" w:space="0" w:color="auto"/>
              <w:bottom w:val="single" w:sz="4" w:space="0" w:color="auto"/>
              <w:right w:val="single" w:sz="4" w:space="0" w:color="auto"/>
            </w:tcBorders>
          </w:tcPr>
          <w:p w14:paraId="3D777AB3" w14:textId="77777777" w:rsidR="0035667A" w:rsidRPr="000D0AFD" w:rsidRDefault="0035667A" w:rsidP="006F331F">
            <w:pPr>
              <w:spacing w:before="120"/>
              <w:jc w:val="center"/>
              <w:rPr>
                <w:rFonts w:ascii="Times New Roman" w:hAnsi="Times New Roman"/>
                <w:b/>
                <w:bCs/>
                <w:sz w:val="22"/>
                <w:szCs w:val="22"/>
                <w:lang w:val="it-IT"/>
              </w:rPr>
            </w:pPr>
            <w:r w:rsidRPr="000D0AFD">
              <w:rPr>
                <w:b/>
                <w:bCs/>
                <w:noProof/>
                <w:sz w:val="22"/>
                <w:szCs w:val="22"/>
              </w:rPr>
              <mc:AlternateContent>
                <mc:Choice Requires="wps">
                  <w:drawing>
                    <wp:anchor distT="0" distB="0" distL="114300" distR="114300" simplePos="0" relativeHeight="251785216" behindDoc="0" locked="0" layoutInCell="1" allowOverlap="1" wp14:anchorId="3EB434B4" wp14:editId="2256B5F5">
                      <wp:simplePos x="0" y="0"/>
                      <wp:positionH relativeFrom="column">
                        <wp:posOffset>3124200</wp:posOffset>
                      </wp:positionH>
                      <wp:positionV relativeFrom="paragraph">
                        <wp:posOffset>4125595</wp:posOffset>
                      </wp:positionV>
                      <wp:extent cx="1524000" cy="1811655"/>
                      <wp:effectExtent l="0" t="0" r="19050" b="1714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1811655"/>
                              </a:xfrm>
                              <a:prstGeom prst="rect">
                                <a:avLst/>
                              </a:prstGeom>
                              <a:solidFill>
                                <a:srgbClr val="FFFFFF"/>
                              </a:solidFill>
                              <a:ln w="9525">
                                <a:solidFill>
                                  <a:srgbClr val="000000"/>
                                </a:solidFill>
                                <a:miter lim="800000"/>
                                <a:headEnd/>
                                <a:tailEnd/>
                              </a:ln>
                            </wps:spPr>
                            <wps:txbx>
                              <w:txbxContent>
                                <w:p w14:paraId="1C933DD3" w14:textId="77777777" w:rsidR="0035667A" w:rsidRPr="00722187" w:rsidRDefault="0035667A" w:rsidP="0035667A">
                                  <w:pPr>
                                    <w:jc w:val="center"/>
                                    <w:rPr>
                                      <w:sz w:val="22"/>
                                      <w:lang w:val="pt-BR"/>
                                    </w:rPr>
                                  </w:pPr>
                                  <w:r w:rsidRPr="00722187">
                                    <w:rPr>
                                      <w:sz w:val="22"/>
                                      <w:lang w:val="pt-BR"/>
                                    </w:rPr>
                                    <w:t xml:space="preserve">Cán bộ nhận </w:t>
                                  </w:r>
                                  <w:r>
                                    <w:rPr>
                                      <w:sz w:val="22"/>
                                      <w:lang w:val="pt-BR"/>
                                    </w:rPr>
                                    <w:t>hồ sơ</w:t>
                                  </w:r>
                                </w:p>
                                <w:p w14:paraId="57B7894A" w14:textId="77777777" w:rsidR="0035667A" w:rsidRPr="00D8467E" w:rsidRDefault="0035667A" w:rsidP="0035667A">
                                  <w:pPr>
                                    <w:jc w:val="center"/>
                                    <w:rPr>
                                      <w:i/>
                                      <w:lang w:val="pt-BR"/>
                                    </w:rPr>
                                  </w:pPr>
                                  <w:r w:rsidRPr="00D8467E">
                                    <w:rPr>
                                      <w:i/>
                                      <w:sz w:val="20"/>
                                      <w:szCs w:val="20"/>
                                      <w:lang w:val="pt-BR"/>
                                    </w:rPr>
                                    <w:t>(</w:t>
                                  </w:r>
                                  <w:r>
                                    <w:rPr>
                                      <w:i/>
                                      <w:sz w:val="20"/>
                                      <w:szCs w:val="20"/>
                                      <w:lang w:val="pt-BR"/>
                                    </w:rPr>
                                    <w:t>K</w:t>
                                  </w:r>
                                  <w:r w:rsidRPr="00D8467E">
                                    <w:rPr>
                                      <w:i/>
                                      <w:sz w:val="20"/>
                                      <w:szCs w:val="20"/>
                                      <w:lang w:val="pt-BR"/>
                                    </w:rPr>
                                    <w:t>ý và ghi rõ họ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EB434B4" id="Rectangle 13" o:spid="_x0000_s1096" style="position:absolute;left:0;text-align:left;margin-left:246pt;margin-top:324.85pt;width:120pt;height:142.6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">
                      <v:textbox>
                        <w:txbxContent>
                          <w:p w14:paraId="1C933DD3" w14:textId="77777777" w:rsidR="0035667A" w:rsidRPr="00722187" w:rsidRDefault="0035667A" w:rsidP="0035667A">
                            <w:pPr>
                              <w:jc w:val="center"/>
                              <w:rPr>
                                <w:sz w:val="22"/>
                                <w:lang w:val="pt-BR"/>
                              </w:rPr>
                            </w:pPr>
                            <w:r w:rsidRPr="00722187">
                              <w:rPr>
                                <w:sz w:val="22"/>
                                <w:lang w:val="pt-BR"/>
                              </w:rPr>
                              <w:t xml:space="preserve">Cán bộ nhận </w:t>
                            </w:r>
                            <w:r>
                              <w:rPr>
                                <w:sz w:val="22"/>
                                <w:lang w:val="pt-BR"/>
                              </w:rPr>
                              <w:t>hồ sơ</w:t>
                            </w:r>
                          </w:p>
                          <w:p w14:paraId="57B7894A" w14:textId="77777777" w:rsidR="0035667A" w:rsidRPr="00D8467E" w:rsidRDefault="0035667A" w:rsidP="0035667A">
                            <w:pPr>
                              <w:jc w:val="center"/>
                              <w:rPr>
                                <w:i/>
                                <w:lang w:val="pt-BR"/>
                              </w:rPr>
                            </w:pPr>
                            <w:r w:rsidRPr="00D8467E">
                              <w:rPr>
                                <w:i/>
                                <w:sz w:val="20"/>
                                <w:szCs w:val="20"/>
                                <w:lang w:val="pt-BR"/>
                              </w:rPr>
                              <w:t>(</w:t>
                            </w:r>
                            <w:r>
                              <w:rPr>
                                <w:i/>
                                <w:sz w:val="20"/>
                                <w:szCs w:val="20"/>
                                <w:lang w:val="pt-BR"/>
                              </w:rPr>
                              <w:t>K</w:t>
                            </w:r>
                            <w:r w:rsidRPr="00D8467E">
                              <w:rPr>
                                <w:i/>
                                <w:sz w:val="20"/>
                                <w:szCs w:val="20"/>
                                <w:lang w:val="pt-BR"/>
                              </w:rPr>
                              <w:t>ý và ghi rõ họ tên)</w:t>
                            </w:r>
                          </w:p>
                        </w:txbxContent>
                      </v:textbox>
                    </v:rect>
                  </w:pict>
                </mc:Fallback>
              </mc:AlternateContent>
            </w:r>
            <w:r w:rsidRPr="000D0AFD">
              <w:rPr>
                <w:b/>
                <w:bCs/>
                <w:noProof/>
                <w:sz w:val="22"/>
                <w:szCs w:val="22"/>
              </w:rPr>
              <mc:AlternateContent>
                <mc:Choice Requires="wps">
                  <w:drawing>
                    <wp:anchor distT="0" distB="0" distL="114300" distR="114300" simplePos="0" relativeHeight="251784192" behindDoc="0" locked="0" layoutInCell="1" allowOverlap="1" wp14:anchorId="738F464D" wp14:editId="5A88F10E">
                      <wp:simplePos x="0" y="0"/>
                      <wp:positionH relativeFrom="column">
                        <wp:posOffset>5619750</wp:posOffset>
                      </wp:positionH>
                      <wp:positionV relativeFrom="paragraph">
                        <wp:posOffset>3658870</wp:posOffset>
                      </wp:positionV>
                      <wp:extent cx="1524000" cy="1811655"/>
                      <wp:effectExtent l="0" t="0" r="19050" b="1714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1811655"/>
                              </a:xfrm>
                              <a:prstGeom prst="rect">
                                <a:avLst/>
                              </a:prstGeom>
                              <a:solidFill>
                                <a:srgbClr val="FFFFFF"/>
                              </a:solidFill>
                              <a:ln w="9525">
                                <a:solidFill>
                                  <a:srgbClr val="000000"/>
                                </a:solidFill>
                                <a:miter lim="800000"/>
                                <a:headEnd/>
                                <a:tailEnd/>
                              </a:ln>
                            </wps:spPr>
                            <wps:txbx>
                              <w:txbxContent>
                                <w:p w14:paraId="1766C41F" w14:textId="77777777" w:rsidR="0035667A" w:rsidRPr="00722187" w:rsidRDefault="0035667A" w:rsidP="0035667A">
                                  <w:pPr>
                                    <w:jc w:val="center"/>
                                    <w:rPr>
                                      <w:sz w:val="22"/>
                                      <w:lang w:val="pt-BR"/>
                                    </w:rPr>
                                  </w:pPr>
                                  <w:r w:rsidRPr="00722187">
                                    <w:rPr>
                                      <w:sz w:val="22"/>
                                      <w:lang w:val="pt-BR"/>
                                    </w:rPr>
                                    <w:t xml:space="preserve">Cán bộ nhận </w:t>
                                  </w:r>
                                  <w:r>
                                    <w:rPr>
                                      <w:sz w:val="22"/>
                                      <w:lang w:val="pt-BR"/>
                                    </w:rPr>
                                    <w:t>hồ sơ</w:t>
                                  </w:r>
                                </w:p>
                                <w:p w14:paraId="5C7EA191" w14:textId="77777777" w:rsidR="0035667A" w:rsidRPr="00D8467E" w:rsidRDefault="0035667A" w:rsidP="0035667A">
                                  <w:pPr>
                                    <w:jc w:val="center"/>
                                    <w:rPr>
                                      <w:i/>
                                      <w:lang w:val="pt-BR"/>
                                    </w:rPr>
                                  </w:pPr>
                                  <w:r w:rsidRPr="00D8467E">
                                    <w:rPr>
                                      <w:i/>
                                      <w:sz w:val="20"/>
                                      <w:szCs w:val="20"/>
                                      <w:lang w:val="pt-BR"/>
                                    </w:rPr>
                                    <w:t>(</w:t>
                                  </w:r>
                                  <w:r>
                                    <w:rPr>
                                      <w:i/>
                                      <w:sz w:val="20"/>
                                      <w:szCs w:val="20"/>
                                      <w:lang w:val="pt-BR"/>
                                    </w:rPr>
                                    <w:t>K</w:t>
                                  </w:r>
                                  <w:r w:rsidRPr="00D8467E">
                                    <w:rPr>
                                      <w:i/>
                                      <w:sz w:val="20"/>
                                      <w:szCs w:val="20"/>
                                      <w:lang w:val="pt-BR"/>
                                    </w:rPr>
                                    <w:t>ý và ghi rõ họ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38F464D" id="Rectangle 23" o:spid="_x0000_s1097" style="position:absolute;left:0;text-align:left;margin-left:442.5pt;margin-top:288.1pt;width:120pt;height:142.6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">
                      <v:textbox>
                        <w:txbxContent>
                          <w:p w14:paraId="1766C41F" w14:textId="77777777" w:rsidR="0035667A" w:rsidRPr="00722187" w:rsidRDefault="0035667A" w:rsidP="0035667A">
                            <w:pPr>
                              <w:jc w:val="center"/>
                              <w:rPr>
                                <w:sz w:val="22"/>
                                <w:lang w:val="pt-BR"/>
                              </w:rPr>
                            </w:pPr>
                            <w:r w:rsidRPr="00722187">
                              <w:rPr>
                                <w:sz w:val="22"/>
                                <w:lang w:val="pt-BR"/>
                              </w:rPr>
                              <w:t xml:space="preserve">Cán bộ nhận </w:t>
                            </w:r>
                            <w:r>
                              <w:rPr>
                                <w:sz w:val="22"/>
                                <w:lang w:val="pt-BR"/>
                              </w:rPr>
                              <w:t>hồ sơ</w:t>
                            </w:r>
                          </w:p>
                          <w:p w14:paraId="5C7EA191" w14:textId="77777777" w:rsidR="0035667A" w:rsidRPr="00D8467E" w:rsidRDefault="0035667A" w:rsidP="0035667A">
                            <w:pPr>
                              <w:jc w:val="center"/>
                              <w:rPr>
                                <w:i/>
                                <w:lang w:val="pt-BR"/>
                              </w:rPr>
                            </w:pPr>
                            <w:r w:rsidRPr="00D8467E">
                              <w:rPr>
                                <w:i/>
                                <w:sz w:val="20"/>
                                <w:szCs w:val="20"/>
                                <w:lang w:val="pt-BR"/>
                              </w:rPr>
                              <w:t>(</w:t>
                            </w:r>
                            <w:r>
                              <w:rPr>
                                <w:i/>
                                <w:sz w:val="20"/>
                                <w:szCs w:val="20"/>
                                <w:lang w:val="pt-BR"/>
                              </w:rPr>
                              <w:t>K</w:t>
                            </w:r>
                            <w:r w:rsidRPr="00D8467E">
                              <w:rPr>
                                <w:i/>
                                <w:sz w:val="20"/>
                                <w:szCs w:val="20"/>
                                <w:lang w:val="pt-BR"/>
                              </w:rPr>
                              <w:t>ý và ghi rõ họ tên)</w:t>
                            </w:r>
                          </w:p>
                        </w:txbxContent>
                      </v:textbox>
                    </v:rect>
                  </w:pict>
                </mc:Fallback>
              </mc:AlternateContent>
            </w:r>
            <w:r w:rsidRPr="000D0AFD">
              <w:rPr>
                <w:b/>
                <w:bCs/>
                <w:noProof/>
                <w:sz w:val="22"/>
                <w:szCs w:val="22"/>
              </w:rPr>
              <mc:AlternateContent>
                <mc:Choice Requires="wps">
                  <w:drawing>
                    <wp:anchor distT="0" distB="0" distL="114300" distR="114300" simplePos="0" relativeHeight="251783168" behindDoc="0" locked="0" layoutInCell="1" allowOverlap="1" wp14:anchorId="5294944E" wp14:editId="290A5598">
                      <wp:simplePos x="0" y="0"/>
                      <wp:positionH relativeFrom="column">
                        <wp:posOffset>5619750</wp:posOffset>
                      </wp:positionH>
                      <wp:positionV relativeFrom="paragraph">
                        <wp:posOffset>3658870</wp:posOffset>
                      </wp:positionV>
                      <wp:extent cx="1524000" cy="1811655"/>
                      <wp:effectExtent l="0" t="0" r="19050" b="17145"/>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1811655"/>
                              </a:xfrm>
                              <a:prstGeom prst="rect">
                                <a:avLst/>
                              </a:prstGeom>
                              <a:solidFill>
                                <a:srgbClr val="FFFFFF"/>
                              </a:solidFill>
                              <a:ln w="9525">
                                <a:solidFill>
                                  <a:srgbClr val="000000"/>
                                </a:solidFill>
                                <a:miter lim="800000"/>
                                <a:headEnd/>
                                <a:tailEnd/>
                              </a:ln>
                            </wps:spPr>
                            <wps:txbx>
                              <w:txbxContent>
                                <w:p w14:paraId="559293DF" w14:textId="77777777" w:rsidR="0035667A" w:rsidRPr="00722187" w:rsidRDefault="0035667A" w:rsidP="0035667A">
                                  <w:pPr>
                                    <w:jc w:val="center"/>
                                    <w:rPr>
                                      <w:sz w:val="22"/>
                                      <w:lang w:val="pt-BR"/>
                                    </w:rPr>
                                  </w:pPr>
                                  <w:r w:rsidRPr="00722187">
                                    <w:rPr>
                                      <w:sz w:val="22"/>
                                      <w:lang w:val="pt-BR"/>
                                    </w:rPr>
                                    <w:t xml:space="preserve">Cán bộ nhận </w:t>
                                  </w:r>
                                  <w:r>
                                    <w:rPr>
                                      <w:sz w:val="22"/>
                                      <w:lang w:val="pt-BR"/>
                                    </w:rPr>
                                    <w:t>hồ sơ</w:t>
                                  </w:r>
                                </w:p>
                                <w:p w14:paraId="733FBBA9" w14:textId="77777777" w:rsidR="0035667A" w:rsidRPr="00D8467E" w:rsidRDefault="0035667A" w:rsidP="0035667A">
                                  <w:pPr>
                                    <w:jc w:val="center"/>
                                    <w:rPr>
                                      <w:i/>
                                      <w:lang w:val="pt-BR"/>
                                    </w:rPr>
                                  </w:pPr>
                                  <w:r w:rsidRPr="00D8467E">
                                    <w:rPr>
                                      <w:i/>
                                      <w:sz w:val="20"/>
                                      <w:szCs w:val="20"/>
                                      <w:lang w:val="pt-BR"/>
                                    </w:rPr>
                                    <w:t>(</w:t>
                                  </w:r>
                                  <w:r>
                                    <w:rPr>
                                      <w:i/>
                                      <w:sz w:val="20"/>
                                      <w:szCs w:val="20"/>
                                      <w:lang w:val="pt-BR"/>
                                    </w:rPr>
                                    <w:t>K</w:t>
                                  </w:r>
                                  <w:r w:rsidRPr="00D8467E">
                                    <w:rPr>
                                      <w:i/>
                                      <w:sz w:val="20"/>
                                      <w:szCs w:val="20"/>
                                      <w:lang w:val="pt-BR"/>
                                    </w:rPr>
                                    <w:t>ý và ghi rõ họ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294944E" id="Rectangle 41" o:spid="_x0000_s1098" style="position:absolute;left:0;text-align:left;margin-left:442.5pt;margin-top:288.1pt;width:120pt;height:142.6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">
                      <v:textbox>
                        <w:txbxContent>
                          <w:p w14:paraId="559293DF" w14:textId="77777777" w:rsidR="0035667A" w:rsidRPr="00722187" w:rsidRDefault="0035667A" w:rsidP="0035667A">
                            <w:pPr>
                              <w:jc w:val="center"/>
                              <w:rPr>
                                <w:sz w:val="22"/>
                                <w:lang w:val="pt-BR"/>
                              </w:rPr>
                            </w:pPr>
                            <w:r w:rsidRPr="00722187">
                              <w:rPr>
                                <w:sz w:val="22"/>
                                <w:lang w:val="pt-BR"/>
                              </w:rPr>
                              <w:t xml:space="preserve">Cán bộ nhận </w:t>
                            </w:r>
                            <w:r>
                              <w:rPr>
                                <w:sz w:val="22"/>
                                <w:lang w:val="pt-BR"/>
                              </w:rPr>
                              <w:t>hồ sơ</w:t>
                            </w:r>
                          </w:p>
                          <w:p w14:paraId="733FBBA9" w14:textId="77777777" w:rsidR="0035667A" w:rsidRPr="00D8467E" w:rsidRDefault="0035667A" w:rsidP="0035667A">
                            <w:pPr>
                              <w:jc w:val="center"/>
                              <w:rPr>
                                <w:i/>
                                <w:lang w:val="pt-BR"/>
                              </w:rPr>
                            </w:pPr>
                            <w:r w:rsidRPr="00D8467E">
                              <w:rPr>
                                <w:i/>
                                <w:sz w:val="20"/>
                                <w:szCs w:val="20"/>
                                <w:lang w:val="pt-BR"/>
                              </w:rPr>
                              <w:t>(</w:t>
                            </w:r>
                            <w:r>
                              <w:rPr>
                                <w:i/>
                                <w:sz w:val="20"/>
                                <w:szCs w:val="20"/>
                                <w:lang w:val="pt-BR"/>
                              </w:rPr>
                              <w:t>K</w:t>
                            </w:r>
                            <w:r w:rsidRPr="00D8467E">
                              <w:rPr>
                                <w:i/>
                                <w:sz w:val="20"/>
                                <w:szCs w:val="20"/>
                                <w:lang w:val="pt-BR"/>
                              </w:rPr>
                              <w:t>ý và ghi rõ họ tên)</w:t>
                            </w:r>
                          </w:p>
                        </w:txbxContent>
                      </v:textbox>
                    </v:rect>
                  </w:pict>
                </mc:Fallback>
              </mc:AlternateContent>
            </w:r>
            <w:r w:rsidRPr="000D0AFD">
              <w:rPr>
                <w:rFonts w:ascii="Times New Roman" w:hAnsi="Times New Roman"/>
                <w:b/>
                <w:bCs/>
                <w:sz w:val="22"/>
                <w:szCs w:val="22"/>
                <w:lang w:val="it-IT"/>
              </w:rPr>
              <w:t xml:space="preserve">KIỂM TRA DANH MỤC </w:t>
            </w:r>
            <w:r w:rsidRPr="000D0AFD">
              <w:rPr>
                <w:rFonts w:ascii="Times New Roman" w:hAnsi="Times New Roman"/>
                <w:b/>
                <w:bCs/>
                <w:sz w:val="22"/>
                <w:szCs w:val="22"/>
                <w:lang w:val="it-IT"/>
              </w:rPr>
              <w:br/>
              <w:t>TÀI LIỆU</w:t>
            </w:r>
          </w:p>
          <w:p w14:paraId="2BAB0157" w14:textId="77777777" w:rsidR="0035667A" w:rsidRPr="000D0AFD" w:rsidRDefault="0035667A" w:rsidP="006F331F">
            <w:pPr>
              <w:jc w:val="center"/>
              <w:rPr>
                <w:rFonts w:ascii="Times New Roman" w:hAnsi="Times New Roman"/>
                <w:i/>
                <w:iCs/>
                <w:sz w:val="22"/>
                <w:szCs w:val="22"/>
                <w:lang w:val="it-IT"/>
              </w:rPr>
            </w:pPr>
            <w:r w:rsidRPr="000D0AFD">
              <w:rPr>
                <w:rFonts w:ascii="Times New Roman" w:hAnsi="Times New Roman"/>
                <w:i/>
                <w:iCs/>
                <w:sz w:val="22"/>
                <w:szCs w:val="22"/>
                <w:lang w:val="it-IT"/>
              </w:rPr>
              <w:t>(Dành cho cán bộ nhận hồ sơ)</w:t>
            </w:r>
          </w:p>
          <w:p w14:paraId="5A5F380D" w14:textId="77777777" w:rsidR="0035667A" w:rsidRPr="000D0AFD" w:rsidRDefault="0035667A" w:rsidP="006F331F">
            <w:pPr>
              <w:rPr>
                <w:rFonts w:ascii="Times New Roman" w:hAnsi="Times New Roman"/>
                <w:i/>
                <w:iCs/>
                <w:sz w:val="22"/>
                <w:szCs w:val="22"/>
                <w:lang w:val="it-IT"/>
              </w:rPr>
            </w:pPr>
          </w:p>
          <w:tbl>
            <w:tblPr>
              <w:tblStyle w:val="TableGrid"/>
              <w:tblpPr w:leftFromText="180" w:rightFromText="180" w:vertAnchor="text" w:horzAnchor="page" w:tblpX="1219" w:tblpY="-26"/>
              <w:tblOverlap w:val="never"/>
              <w:tblW w:w="0" w:type="auto"/>
              <w:tblLook w:val="04A0" w:firstRow="1" w:lastRow="0" w:firstColumn="1" w:lastColumn="0" w:noHBand="0" w:noVBand="1"/>
            </w:tblPr>
            <w:tblGrid>
              <w:gridCol w:w="2127"/>
            </w:tblGrid>
            <w:tr w:rsidR="0035667A" w:rsidRPr="00C3045E" w14:paraId="08F5771F" w14:textId="77777777" w:rsidTr="006F331F">
              <w:trPr>
                <w:trHeight w:val="1975"/>
              </w:trPr>
              <w:tc>
                <w:tcPr>
                  <w:tcW w:w="2127" w:type="dxa"/>
                </w:tcPr>
                <w:p w14:paraId="11F63593" w14:textId="77777777" w:rsidR="0035667A" w:rsidRPr="00C3045E" w:rsidRDefault="0035667A" w:rsidP="006F331F">
                  <w:pPr>
                    <w:jc w:val="center"/>
                    <w:rPr>
                      <w:rFonts w:ascii="Times New Roman" w:hAnsi="Times New Roman"/>
                      <w:sz w:val="22"/>
                      <w:szCs w:val="22"/>
                      <w:lang w:val="it-IT"/>
                    </w:rPr>
                  </w:pPr>
                  <w:r w:rsidRPr="00C3045E">
                    <w:rPr>
                      <w:rFonts w:ascii="Times New Roman" w:hAnsi="Times New Roman"/>
                      <w:sz w:val="22"/>
                      <w:szCs w:val="22"/>
                      <w:lang w:val="it-IT"/>
                    </w:rPr>
                    <w:t>Cán bộ nhận hồ sơ</w:t>
                  </w:r>
                </w:p>
                <w:p w14:paraId="2D71FCA1" w14:textId="77777777" w:rsidR="0035667A" w:rsidRPr="00C3045E" w:rsidRDefault="0035667A" w:rsidP="006F331F">
                  <w:pPr>
                    <w:jc w:val="center"/>
                    <w:rPr>
                      <w:rFonts w:ascii="Times New Roman" w:hAnsi="Times New Roman"/>
                      <w:b/>
                      <w:sz w:val="22"/>
                      <w:szCs w:val="22"/>
                      <w:lang w:val="it-IT"/>
                    </w:rPr>
                  </w:pPr>
                  <w:r w:rsidRPr="00C3045E">
                    <w:rPr>
                      <w:rFonts w:ascii="Times New Roman" w:hAnsi="Times New Roman"/>
                      <w:i/>
                      <w:sz w:val="22"/>
                      <w:szCs w:val="22"/>
                      <w:lang w:val="it-IT"/>
                    </w:rPr>
                    <w:t>(Ký và ghi rõ họ tên)</w:t>
                  </w:r>
                </w:p>
              </w:tc>
            </w:tr>
          </w:tbl>
          <w:p w14:paraId="4BE79071" w14:textId="77777777" w:rsidR="0035667A" w:rsidRPr="000D0AFD" w:rsidRDefault="0035667A" w:rsidP="006F331F">
            <w:pPr>
              <w:rPr>
                <w:rFonts w:ascii="Times New Roman" w:hAnsi="Times New Roman"/>
                <w:bCs/>
                <w:sz w:val="22"/>
                <w:szCs w:val="22"/>
                <w:lang w:val="en-AU"/>
              </w:rPr>
            </w:pPr>
            <w:r w:rsidRPr="000D0AFD">
              <w:rPr>
                <w:rFonts w:ascii="Times New Roman" w:hAnsi="Times New Roman"/>
                <w:bCs/>
                <w:sz w:val="22"/>
                <w:szCs w:val="22"/>
                <w:lang w:val="en-AU"/>
              </w:rPr>
              <w:sym w:font="Symbol" w:char="F097"/>
            </w:r>
          </w:p>
          <w:p w14:paraId="0D9D1107" w14:textId="77777777" w:rsidR="0035667A" w:rsidRPr="000D0AFD" w:rsidRDefault="0035667A" w:rsidP="006F331F">
            <w:pPr>
              <w:rPr>
                <w:rFonts w:ascii="Times New Roman" w:hAnsi="Times New Roman"/>
                <w:bCs/>
                <w:sz w:val="22"/>
                <w:szCs w:val="22"/>
                <w:lang w:val="en-AU"/>
              </w:rPr>
            </w:pPr>
            <w:r w:rsidRPr="000D0AFD">
              <w:rPr>
                <w:rFonts w:ascii="Times New Roman" w:hAnsi="Times New Roman"/>
                <w:bCs/>
                <w:sz w:val="22"/>
                <w:szCs w:val="22"/>
                <w:lang w:val="en-AU"/>
              </w:rPr>
              <w:sym w:font="Symbol" w:char="F097"/>
            </w:r>
          </w:p>
          <w:p w14:paraId="5DA2E214" w14:textId="77777777" w:rsidR="0035667A" w:rsidRPr="000D0AFD" w:rsidRDefault="0035667A" w:rsidP="006F331F">
            <w:pPr>
              <w:rPr>
                <w:rFonts w:ascii="Times New Roman" w:hAnsi="Times New Roman"/>
                <w:bCs/>
                <w:sz w:val="22"/>
                <w:szCs w:val="22"/>
                <w:lang w:val="en-AU"/>
              </w:rPr>
            </w:pPr>
            <w:r w:rsidRPr="000D0AFD">
              <w:rPr>
                <w:rFonts w:ascii="Times New Roman" w:hAnsi="Times New Roman"/>
                <w:bCs/>
                <w:sz w:val="22"/>
                <w:szCs w:val="22"/>
                <w:lang w:val="en-AU"/>
              </w:rPr>
              <w:sym w:font="Symbol" w:char="F097"/>
            </w:r>
          </w:p>
          <w:p w14:paraId="4CC7FD5F" w14:textId="77777777" w:rsidR="0035667A" w:rsidRPr="000D0AFD" w:rsidRDefault="0035667A" w:rsidP="006F331F">
            <w:pPr>
              <w:rPr>
                <w:rFonts w:ascii="Times New Roman" w:hAnsi="Times New Roman"/>
                <w:bCs/>
                <w:sz w:val="22"/>
                <w:szCs w:val="22"/>
                <w:lang w:val="en-AU"/>
              </w:rPr>
            </w:pPr>
            <w:r w:rsidRPr="000D0AFD">
              <w:rPr>
                <w:rFonts w:ascii="Times New Roman" w:hAnsi="Times New Roman"/>
                <w:bCs/>
                <w:sz w:val="22"/>
                <w:szCs w:val="22"/>
                <w:lang w:val="en-AU"/>
              </w:rPr>
              <w:sym w:font="Symbol" w:char="F097"/>
            </w:r>
          </w:p>
          <w:p w14:paraId="2F4FF2C4" w14:textId="77777777" w:rsidR="0035667A" w:rsidRPr="000D0AFD" w:rsidRDefault="0035667A" w:rsidP="006F331F">
            <w:pPr>
              <w:spacing w:before="180"/>
              <w:rPr>
                <w:rFonts w:ascii="Times New Roman" w:hAnsi="Times New Roman"/>
                <w:bCs/>
                <w:sz w:val="22"/>
                <w:szCs w:val="22"/>
                <w:lang w:val="en-AU"/>
              </w:rPr>
            </w:pPr>
            <w:r w:rsidRPr="000D0AFD">
              <w:rPr>
                <w:rFonts w:ascii="Times New Roman" w:hAnsi="Times New Roman"/>
                <w:bCs/>
                <w:sz w:val="22"/>
                <w:szCs w:val="22"/>
                <w:lang w:val="en-AU"/>
              </w:rPr>
              <w:sym w:font="Symbol" w:char="F097"/>
            </w:r>
          </w:p>
          <w:p w14:paraId="29210718" w14:textId="77777777" w:rsidR="0035667A" w:rsidRPr="000D0AFD" w:rsidRDefault="0035667A" w:rsidP="006F331F">
            <w:pPr>
              <w:rPr>
                <w:rFonts w:ascii="Times New Roman" w:hAnsi="Times New Roman"/>
                <w:bCs/>
                <w:sz w:val="22"/>
                <w:szCs w:val="22"/>
                <w:lang w:val="en-AU"/>
              </w:rPr>
            </w:pPr>
            <w:r w:rsidRPr="000D0AFD">
              <w:rPr>
                <w:rFonts w:ascii="Times New Roman" w:hAnsi="Times New Roman"/>
                <w:bCs/>
                <w:sz w:val="22"/>
                <w:szCs w:val="22"/>
                <w:lang w:val="en-AU"/>
              </w:rPr>
              <w:sym w:font="Symbol" w:char="F097"/>
            </w:r>
          </w:p>
        </w:tc>
      </w:tr>
      <w:tr w:rsidR="0035667A" w:rsidRPr="000D0AFD" w14:paraId="3D356C0F" w14:textId="77777777" w:rsidTr="006F331F">
        <w:tc>
          <w:tcPr>
            <w:tcW w:w="9062" w:type="dxa"/>
            <w:gridSpan w:val="2"/>
            <w:tcBorders>
              <w:top w:val="single" w:sz="4" w:space="0" w:color="auto"/>
            </w:tcBorders>
          </w:tcPr>
          <w:p w14:paraId="4754E64B" w14:textId="77777777" w:rsidR="0035667A" w:rsidRPr="000D0AFD" w:rsidRDefault="0035667A" w:rsidP="006F331F">
            <w:pPr>
              <w:tabs>
                <w:tab w:val="left" w:pos="3686"/>
              </w:tabs>
              <w:spacing w:before="60" w:after="60"/>
              <w:rPr>
                <w:rFonts w:ascii="Times New Roman" w:hAnsi="Times New Roman"/>
                <w:b/>
                <w:bCs/>
                <w:sz w:val="22"/>
                <w:szCs w:val="22"/>
                <w:lang w:val="en-AU"/>
              </w:rPr>
            </w:pPr>
            <w:r w:rsidRPr="000D0AFD">
              <w:rPr>
                <w:rFonts w:ascii="Times New Roman" w:hAnsi="Times New Roman"/>
                <w:b/>
                <w:bCs/>
                <w:sz w:val="22"/>
                <w:szCs w:val="22"/>
                <w:lang w:val="en-AU"/>
              </w:rPr>
              <w:sym w:font="Wingdings 2" w:char="F06F"/>
            </w:r>
            <w:r w:rsidRPr="000D0AFD">
              <w:rPr>
                <w:rFonts w:ascii="Times New Roman" w:hAnsi="Times New Roman"/>
                <w:b/>
                <w:bCs/>
                <w:sz w:val="22"/>
                <w:szCs w:val="22"/>
                <w:lang w:val="en-AU"/>
              </w:rPr>
              <w:t xml:space="preserve"> CAM KẾT CỦA NGƯỜI NỘP HỒ SƠ</w:t>
            </w:r>
          </w:p>
          <w:p w14:paraId="1F13A72F" w14:textId="77777777" w:rsidR="0035667A" w:rsidRPr="000D0AFD" w:rsidRDefault="0035667A" w:rsidP="006F331F">
            <w:pPr>
              <w:keepNext/>
              <w:widowControl w:val="0"/>
              <w:spacing w:before="60" w:after="60"/>
              <w:ind w:right="-68"/>
              <w:rPr>
                <w:rFonts w:ascii="Times New Roman" w:hAnsi="Times New Roman"/>
                <w:iCs/>
                <w:sz w:val="22"/>
                <w:szCs w:val="22"/>
                <w:lang w:val="en-AU"/>
              </w:rPr>
            </w:pPr>
            <w:r w:rsidRPr="000D0AFD">
              <w:rPr>
                <w:rFonts w:ascii="Times New Roman" w:hAnsi="Times New Roman"/>
                <w:iCs/>
                <w:sz w:val="22"/>
                <w:szCs w:val="22"/>
                <w:lang w:val="en-AU"/>
              </w:rPr>
              <w:t>Tôi cam đoan mọi thông tin trong tờ khai trên đây là trung thực, đúng sự thật và hoàn toàn chịu trách nhiệm trước pháp luật.</w:t>
            </w:r>
          </w:p>
          <w:p w14:paraId="50018B0B" w14:textId="77777777" w:rsidR="0035667A" w:rsidRPr="000D0AFD" w:rsidRDefault="0035667A" w:rsidP="006F331F">
            <w:pPr>
              <w:keepNext/>
              <w:widowControl w:val="0"/>
              <w:spacing w:before="60" w:after="60"/>
              <w:ind w:right="-68"/>
              <w:rPr>
                <w:rFonts w:ascii="Times New Roman" w:hAnsi="Times New Roman"/>
                <w:i/>
                <w:iCs/>
                <w:sz w:val="22"/>
                <w:szCs w:val="22"/>
                <w:lang w:val="en-AU"/>
              </w:rPr>
            </w:pPr>
          </w:p>
          <w:p w14:paraId="663FFE15" w14:textId="77777777" w:rsidR="0035667A" w:rsidRPr="000D0AFD" w:rsidRDefault="0035667A" w:rsidP="006F331F">
            <w:pPr>
              <w:keepNext/>
              <w:widowControl w:val="0"/>
              <w:tabs>
                <w:tab w:val="left" w:pos="5234"/>
              </w:tabs>
              <w:ind w:left="142" w:hanging="142"/>
              <w:jc w:val="right"/>
              <w:rPr>
                <w:rFonts w:ascii="Times New Roman" w:hAnsi="Times New Roman"/>
                <w:i/>
                <w:iCs/>
                <w:sz w:val="22"/>
                <w:szCs w:val="22"/>
                <w:lang w:val="en-AU"/>
              </w:rPr>
            </w:pPr>
            <w:r w:rsidRPr="000D0AFD">
              <w:rPr>
                <w:rFonts w:ascii="Times New Roman" w:hAnsi="Times New Roman"/>
                <w:i/>
                <w:iCs/>
                <w:sz w:val="22"/>
                <w:szCs w:val="22"/>
                <w:lang w:val="en-AU"/>
              </w:rPr>
              <w:t>Khai tại:…………...…… ngày … tháng … năm …</w:t>
            </w:r>
          </w:p>
          <w:p w14:paraId="40036AB5" w14:textId="77777777" w:rsidR="0035667A" w:rsidRPr="000D0AFD" w:rsidRDefault="0035667A" w:rsidP="006F331F">
            <w:pPr>
              <w:keepNext/>
              <w:widowControl w:val="0"/>
              <w:tabs>
                <w:tab w:val="left" w:pos="6237"/>
              </w:tabs>
              <w:rPr>
                <w:rFonts w:ascii="Times New Roman" w:hAnsi="Times New Roman"/>
                <w:sz w:val="22"/>
                <w:szCs w:val="22"/>
                <w:lang w:val="en-AU"/>
              </w:rPr>
            </w:pPr>
            <w:r w:rsidRPr="000D0AFD">
              <w:rPr>
                <w:rFonts w:ascii="Times New Roman" w:hAnsi="Times New Roman"/>
                <w:sz w:val="22"/>
                <w:szCs w:val="22"/>
                <w:lang w:val="en-AU"/>
              </w:rPr>
              <w:t xml:space="preserve">                                                                                                      Chữ ký, họ tên người nộp hồ sơ</w:t>
            </w:r>
          </w:p>
          <w:p w14:paraId="6D930BB7" w14:textId="015A4666" w:rsidR="0035667A" w:rsidRPr="000D0AFD" w:rsidRDefault="0035667A" w:rsidP="000D0AFD">
            <w:pPr>
              <w:keepNext/>
              <w:widowControl w:val="0"/>
              <w:tabs>
                <w:tab w:val="left" w:pos="5812"/>
              </w:tabs>
              <w:jc w:val="center"/>
              <w:rPr>
                <w:rFonts w:ascii="Times New Roman" w:hAnsi="Times New Roman"/>
                <w:i/>
                <w:iCs/>
                <w:sz w:val="22"/>
                <w:szCs w:val="22"/>
                <w:lang w:val="en-AU"/>
              </w:rPr>
            </w:pPr>
            <w:r w:rsidRPr="000D0AFD">
              <w:rPr>
                <w:rFonts w:ascii="Times New Roman" w:hAnsi="Times New Roman"/>
                <w:i/>
                <w:iCs/>
                <w:sz w:val="22"/>
                <w:szCs w:val="22"/>
                <w:lang w:val="en-AU"/>
              </w:rPr>
              <w:t xml:space="preserve">                                                                                         (Ghi rõ chức vụ và đóng dấu, nếu có)</w:t>
            </w:r>
          </w:p>
        </w:tc>
      </w:tr>
    </w:tbl>
    <w:p w14:paraId="0900EF14" w14:textId="77777777" w:rsidR="000D0AFD" w:rsidRDefault="000D0AFD" w:rsidP="0035667A">
      <w:pPr>
        <w:jc w:val="right"/>
        <w:rPr>
          <w:b/>
        </w:rPr>
      </w:pPr>
    </w:p>
    <w:p w14:paraId="457F4999" w14:textId="7F4B5B77" w:rsidR="0035667A" w:rsidRPr="00550AF9" w:rsidRDefault="0035667A" w:rsidP="0035667A">
      <w:pPr>
        <w:jc w:val="right"/>
        <w:rPr>
          <w:b/>
        </w:rPr>
      </w:pPr>
      <w:r w:rsidRPr="00550AF9">
        <w:rPr>
          <w:b/>
        </w:rPr>
        <w:lastRenderedPageBreak/>
        <w:t>Mẫu số 11</w:t>
      </w:r>
    </w:p>
    <w:p w14:paraId="3F375DBB" w14:textId="77777777" w:rsidR="0035667A" w:rsidRPr="00550AF9" w:rsidRDefault="0035667A" w:rsidP="0035667A">
      <w:pPr>
        <w:jc w:val="center"/>
        <w:rPr>
          <w:b/>
        </w:rPr>
      </w:pPr>
      <w:r w:rsidRPr="00550AF9">
        <w:rPr>
          <w:b/>
        </w:rPr>
        <w:t>MẪU THẺ GIÁM ĐỊNH VIÊN QUYỀN TÁC GIẢ, QUYỀN LIÊN QUAN</w:t>
      </w:r>
    </w:p>
    <w:p w14:paraId="4A139F08" w14:textId="77777777" w:rsidR="0035667A" w:rsidRPr="00550AF9" w:rsidRDefault="0035667A" w:rsidP="0035667A">
      <w:pPr>
        <w:jc w:val="center"/>
      </w:pPr>
    </w:p>
    <w:p w14:paraId="6DC8D669" w14:textId="77777777" w:rsidR="0035667A" w:rsidRPr="00550AF9" w:rsidRDefault="0035667A" w:rsidP="0035667A">
      <w:pPr>
        <w:jc w:val="center"/>
      </w:pPr>
    </w:p>
    <w:p w14:paraId="4CD6788C" w14:textId="77777777" w:rsidR="0035667A" w:rsidRPr="00550AF9" w:rsidRDefault="0035667A" w:rsidP="0035667A">
      <w:pPr>
        <w:jc w:val="center"/>
      </w:pPr>
      <w:r>
        <w:rPr>
          <w:noProof/>
        </w:rPr>
        <mc:AlternateContent>
          <mc:Choice Requires="wpg">
            <w:drawing>
              <wp:inline distT="0" distB="0" distL="0" distR="0" wp14:anchorId="0C827938" wp14:editId="04711A63">
                <wp:extent cx="4295775" cy="6225540"/>
                <wp:effectExtent l="0" t="0" r="28575" b="22860"/>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5775" cy="6225540"/>
                          <a:chOff x="2802" y="4116"/>
                          <a:chExt cx="6765" cy="9804"/>
                        </a:xfrm>
                      </wpg:grpSpPr>
                      <wpg:grpSp>
                        <wpg:cNvPr id="43" name="Group 43"/>
                        <wpg:cNvGrpSpPr>
                          <a:grpSpLocks/>
                        </wpg:cNvGrpSpPr>
                        <wpg:grpSpPr bwMode="auto">
                          <a:xfrm>
                            <a:off x="2802" y="4116"/>
                            <a:ext cx="6765" cy="4420"/>
                            <a:chOff x="2802" y="4116"/>
                            <a:chExt cx="6765" cy="4420"/>
                          </a:xfrm>
                        </wpg:grpSpPr>
                        <wpg:grpSp>
                          <wpg:cNvPr id="44" name="Group 44"/>
                          <wpg:cNvGrpSpPr>
                            <a:grpSpLocks/>
                          </wpg:cNvGrpSpPr>
                          <wpg:grpSpPr bwMode="auto">
                            <a:xfrm>
                              <a:off x="2907" y="4150"/>
                              <a:ext cx="6660" cy="4386"/>
                              <a:chOff x="2907" y="4165"/>
                              <a:chExt cx="6660" cy="4386"/>
                            </a:xfrm>
                          </wpg:grpSpPr>
                          <wps:wsp>
                            <wps:cNvPr id="45" name="Text Box 45"/>
                            <wps:cNvSpPr txBox="1">
                              <a:spLocks noChangeArrowheads="1"/>
                            </wps:cNvSpPr>
                            <wps:spPr bwMode="auto">
                              <a:xfrm>
                                <a:off x="2907" y="4165"/>
                                <a:ext cx="6660" cy="4386"/>
                              </a:xfrm>
                              <a:prstGeom prst="rect">
                                <a:avLst/>
                              </a:prstGeom>
                              <a:solidFill>
                                <a:srgbClr val="FFFFFF"/>
                              </a:solidFill>
                              <a:ln w="9525">
                                <a:solidFill>
                                  <a:srgbClr val="000000"/>
                                </a:solidFill>
                                <a:miter lim="800000"/>
                                <a:headEnd/>
                                <a:tailEnd/>
                              </a:ln>
                            </wps:spPr>
                            <wps:txbx>
                              <w:txbxContent>
                                <w:p w14:paraId="34198055" w14:textId="77777777" w:rsidR="0035667A" w:rsidRPr="00C10A5C" w:rsidRDefault="0035667A" w:rsidP="0035667A">
                                  <w:pPr>
                                    <w:ind w:left="993"/>
                                    <w:jc w:val="center"/>
                                    <w:rPr>
                                      <w:b/>
                                      <w:bCs/>
                                      <w:sz w:val="16"/>
                                      <w:szCs w:val="16"/>
                                    </w:rPr>
                                  </w:pPr>
                                  <w:r w:rsidRPr="00C10A5C">
                                    <w:rPr>
                                      <w:b/>
                                      <w:bCs/>
                                      <w:sz w:val="16"/>
                                      <w:szCs w:val="16"/>
                                    </w:rPr>
                                    <w:t>CỘNG HOÀ XÃ HỘI CHỦ NGHĨA VIỆT NAM</w:t>
                                  </w:r>
                                </w:p>
                                <w:p w14:paraId="515D0ABB" w14:textId="77777777" w:rsidR="0035667A" w:rsidRPr="00206191" w:rsidRDefault="0035667A" w:rsidP="0035667A">
                                  <w:pPr>
                                    <w:tabs>
                                      <w:tab w:val="left" w:pos="2552"/>
                                    </w:tabs>
                                    <w:spacing w:before="40" w:after="40"/>
                                    <w:rPr>
                                      <w:b/>
                                      <w:sz w:val="16"/>
                                      <w:szCs w:val="16"/>
                                    </w:rPr>
                                  </w:pPr>
                                  <w:r w:rsidRPr="00206191">
                                    <w:rPr>
                                      <w:b/>
                                      <w:sz w:val="16"/>
                                      <w:szCs w:val="16"/>
                                    </w:rPr>
                                    <w:tab/>
                                  </w:r>
                                  <w:r w:rsidRPr="00206191">
                                    <w:rPr>
                                      <w:rFonts w:hint="eastAsia"/>
                                      <w:b/>
                                      <w:sz w:val="16"/>
                                      <w:szCs w:val="16"/>
                                    </w:rPr>
                                    <w:t>Đ</w:t>
                                  </w:r>
                                  <w:r w:rsidRPr="00206191">
                                    <w:rPr>
                                      <w:b/>
                                      <w:sz w:val="16"/>
                                      <w:szCs w:val="16"/>
                                    </w:rPr>
                                    <w:t>ộc lập - Tự do - Hạnh phúc</w:t>
                                  </w:r>
                                </w:p>
                                <w:p w14:paraId="79717734" w14:textId="77777777" w:rsidR="0035667A" w:rsidRPr="00206191" w:rsidRDefault="0035667A" w:rsidP="0035667A">
                                  <w:pPr>
                                    <w:tabs>
                                      <w:tab w:val="left" w:pos="2552"/>
                                    </w:tabs>
                                    <w:spacing w:before="40" w:after="40"/>
                                    <w:rPr>
                                      <w:b/>
                                      <w:sz w:val="16"/>
                                      <w:szCs w:val="16"/>
                                    </w:rPr>
                                  </w:pPr>
                                  <w:r w:rsidRPr="00206191">
                                    <w:rPr>
                                      <w:b/>
                                      <w:sz w:val="16"/>
                                      <w:szCs w:val="16"/>
                                    </w:rPr>
                                    <w:tab/>
                                  </w:r>
                                </w:p>
                                <w:p w14:paraId="10F70CD7" w14:textId="77777777" w:rsidR="0035667A" w:rsidRPr="00206191" w:rsidRDefault="0035667A" w:rsidP="0035667A">
                                  <w:pPr>
                                    <w:spacing w:before="40" w:after="40"/>
                                    <w:jc w:val="center"/>
                                    <w:rPr>
                                      <w:b/>
                                      <w:color w:val="993300"/>
                                      <w:sz w:val="16"/>
                                      <w:szCs w:val="16"/>
                                    </w:rPr>
                                  </w:pPr>
                                  <w:r w:rsidRPr="00206191">
                                    <w:rPr>
                                      <w:b/>
                                      <w:color w:val="CC3300"/>
                                      <w:sz w:val="16"/>
                                      <w:szCs w:val="16"/>
                                    </w:rPr>
                                    <w:t xml:space="preserve">THẺ </w:t>
                                  </w:r>
                                  <w:r>
                                    <w:rPr>
                                      <w:b/>
                                      <w:color w:val="CC3300"/>
                                      <w:sz w:val="16"/>
                                      <w:szCs w:val="16"/>
                                    </w:rPr>
                                    <w:t xml:space="preserve">                             </w:t>
                                  </w:r>
                                  <w:r w:rsidRPr="00206191">
                                    <w:rPr>
                                      <w:b/>
                                      <w:color w:val="CC3300"/>
                                      <w:sz w:val="16"/>
                                      <w:szCs w:val="16"/>
                                    </w:rPr>
                                    <w:t xml:space="preserve">GIÁM </w:t>
                                  </w:r>
                                  <w:r w:rsidRPr="00206191">
                                    <w:rPr>
                                      <w:rFonts w:hint="eastAsia"/>
                                      <w:b/>
                                      <w:color w:val="CC3300"/>
                                      <w:sz w:val="16"/>
                                      <w:szCs w:val="16"/>
                                    </w:rPr>
                                    <w:t>Đ</w:t>
                                  </w:r>
                                  <w:r w:rsidRPr="00206191">
                                    <w:rPr>
                                      <w:b/>
                                      <w:color w:val="CC3300"/>
                                      <w:sz w:val="16"/>
                                      <w:szCs w:val="16"/>
                                    </w:rPr>
                                    <w:t xml:space="preserve">ỊNH VIÊN QUYỀN TÁC GIẢ, QUYỀN LIÊN QUAN </w:t>
                                  </w:r>
                                </w:p>
                                <w:p w14:paraId="70B44CD3" w14:textId="77777777" w:rsidR="0035667A" w:rsidRPr="00206191" w:rsidRDefault="0035667A" w:rsidP="0035667A">
                                  <w:pPr>
                                    <w:tabs>
                                      <w:tab w:val="left" w:pos="1418"/>
                                    </w:tabs>
                                    <w:spacing w:before="40" w:after="40"/>
                                    <w:ind w:left="142" w:hanging="142"/>
                                    <w:jc w:val="center"/>
                                    <w:rPr>
                                      <w:sz w:val="16"/>
                                      <w:szCs w:val="16"/>
                                    </w:rPr>
                                  </w:pPr>
                                  <w:r w:rsidRPr="00206191">
                                    <w:rPr>
                                      <w:sz w:val="16"/>
                                      <w:szCs w:val="16"/>
                                    </w:rPr>
                                    <w:t xml:space="preserve">                            </w:t>
                                  </w:r>
                                  <w:r>
                                    <w:rPr>
                                      <w:sz w:val="16"/>
                                      <w:szCs w:val="16"/>
                                    </w:rPr>
                                    <w:t xml:space="preserve">             </w:t>
                                  </w:r>
                                  <w:r w:rsidRPr="00206191">
                                    <w:rPr>
                                      <w:sz w:val="16"/>
                                      <w:szCs w:val="16"/>
                                    </w:rPr>
                                    <w:t xml:space="preserve"> Số: …….../ </w:t>
                                  </w:r>
                                  <w:r>
                                    <w:rPr>
                                      <w:sz w:val="16"/>
                                      <w:szCs w:val="16"/>
                                    </w:rPr>
                                    <w:t>Năm</w:t>
                                  </w:r>
                                  <w:r>
                                    <w:rPr>
                                      <w:sz w:val="16"/>
                                      <w:szCs w:val="16"/>
                                      <w:lang w:val="vi-VN"/>
                                    </w:rPr>
                                    <w:t>-</w:t>
                                  </w:r>
                                  <w:r w:rsidRPr="00206191">
                                    <w:rPr>
                                      <w:sz w:val="16"/>
                                      <w:szCs w:val="16"/>
                                    </w:rPr>
                                    <w:t>TGĐV</w:t>
                                  </w:r>
                                </w:p>
                                <w:p w14:paraId="4FF427BF" w14:textId="77777777" w:rsidR="0035667A" w:rsidRPr="00206191" w:rsidRDefault="0035667A" w:rsidP="0035667A">
                                  <w:pPr>
                                    <w:tabs>
                                      <w:tab w:val="left" w:pos="1418"/>
                                    </w:tabs>
                                    <w:spacing w:before="40" w:after="40"/>
                                    <w:ind w:left="142" w:hanging="142"/>
                                    <w:jc w:val="center"/>
                                    <w:rPr>
                                      <w:sz w:val="16"/>
                                      <w:szCs w:val="16"/>
                                    </w:rPr>
                                  </w:pPr>
                                </w:p>
                                <w:p w14:paraId="64A5B635" w14:textId="77777777" w:rsidR="0035667A" w:rsidRPr="00206191" w:rsidRDefault="0035667A" w:rsidP="0035667A">
                                  <w:pPr>
                                    <w:tabs>
                                      <w:tab w:val="left" w:pos="1701"/>
                                    </w:tabs>
                                    <w:spacing w:before="40" w:after="40"/>
                                    <w:ind w:left="1418" w:hanging="142"/>
                                    <w:rPr>
                                      <w:b/>
                                      <w:bCs/>
                                      <w:sz w:val="16"/>
                                      <w:szCs w:val="16"/>
                                    </w:rPr>
                                  </w:pPr>
                                  <w:r w:rsidRPr="00206191">
                                    <w:rPr>
                                      <w:b/>
                                      <w:bCs/>
                                      <w:sz w:val="16"/>
                                      <w:szCs w:val="16"/>
                                    </w:rPr>
                                    <w:tab/>
                                  </w:r>
                                  <w:r w:rsidRPr="00206191">
                                    <w:rPr>
                                      <w:b/>
                                      <w:bCs/>
                                      <w:sz w:val="16"/>
                                      <w:szCs w:val="16"/>
                                    </w:rPr>
                                    <w:tab/>
                                    <w:t>Họ và tên: ……………………………………………….………………</w:t>
                                  </w:r>
                                </w:p>
                                <w:p w14:paraId="444BF7B4" w14:textId="77777777" w:rsidR="0035667A" w:rsidRPr="00206191" w:rsidRDefault="0035667A" w:rsidP="0035667A">
                                  <w:pPr>
                                    <w:tabs>
                                      <w:tab w:val="left" w:pos="1701"/>
                                    </w:tabs>
                                    <w:spacing w:before="40" w:after="40"/>
                                    <w:ind w:left="1418" w:hanging="142"/>
                                    <w:rPr>
                                      <w:b/>
                                      <w:bCs/>
                                      <w:sz w:val="16"/>
                                      <w:szCs w:val="16"/>
                                    </w:rPr>
                                  </w:pPr>
                                  <w:r w:rsidRPr="00206191">
                                    <w:rPr>
                                      <w:b/>
                                      <w:bCs/>
                                      <w:sz w:val="16"/>
                                      <w:szCs w:val="16"/>
                                    </w:rPr>
                                    <w:tab/>
                                  </w:r>
                                  <w:r w:rsidRPr="00206191">
                                    <w:rPr>
                                      <w:b/>
                                      <w:bCs/>
                                      <w:sz w:val="16"/>
                                      <w:szCs w:val="16"/>
                                    </w:rPr>
                                    <w:tab/>
                                    <w:t>Sinh ngày: ……………………………………………....……………….</w:t>
                                  </w:r>
                                </w:p>
                                <w:p w14:paraId="316A962C" w14:textId="77777777" w:rsidR="0035667A" w:rsidRPr="00206191" w:rsidRDefault="0035667A" w:rsidP="0035667A">
                                  <w:pPr>
                                    <w:tabs>
                                      <w:tab w:val="left" w:pos="1701"/>
                                    </w:tabs>
                                    <w:spacing w:before="40" w:after="40"/>
                                    <w:ind w:left="1418" w:hanging="142"/>
                                    <w:rPr>
                                      <w:b/>
                                      <w:bCs/>
                                      <w:sz w:val="16"/>
                                      <w:szCs w:val="16"/>
                                    </w:rPr>
                                  </w:pPr>
                                  <w:r w:rsidRPr="00206191">
                                    <w:rPr>
                                      <w:b/>
                                      <w:bCs/>
                                      <w:sz w:val="16"/>
                                      <w:szCs w:val="16"/>
                                    </w:rPr>
                                    <w:tab/>
                                  </w:r>
                                  <w:r w:rsidRPr="00206191">
                                    <w:rPr>
                                      <w:b/>
                                      <w:bCs/>
                                      <w:sz w:val="16"/>
                                      <w:szCs w:val="16"/>
                                    </w:rPr>
                                    <w:tab/>
                                  </w:r>
                                  <w:r>
                                    <w:rPr>
                                      <w:b/>
                                      <w:bCs/>
                                      <w:sz w:val="16"/>
                                      <w:szCs w:val="16"/>
                                    </w:rPr>
                                    <w:t>Số CC/CCCD</w:t>
                                  </w:r>
                                  <w:r w:rsidRPr="00206191">
                                    <w:rPr>
                                      <w:b/>
                                      <w:bCs/>
                                      <w:sz w:val="16"/>
                                      <w:szCs w:val="16"/>
                                    </w:rPr>
                                    <w:t>:………cấp  ngày</w:t>
                                  </w:r>
                                  <w:r>
                                    <w:rPr>
                                      <w:b/>
                                      <w:bCs/>
                                      <w:sz w:val="16"/>
                                      <w:szCs w:val="16"/>
                                    </w:rPr>
                                    <w:t>……..</w:t>
                                  </w:r>
                                  <w:r w:rsidRPr="00206191">
                                    <w:rPr>
                                      <w:b/>
                                      <w:bCs/>
                                      <w:sz w:val="16"/>
                                      <w:szCs w:val="16"/>
                                    </w:rPr>
                                    <w:t>tại ……………</w:t>
                                  </w:r>
                                  <w:r>
                                    <w:rPr>
                                      <w:b/>
                                      <w:bCs/>
                                      <w:sz w:val="16"/>
                                      <w:szCs w:val="16"/>
                                    </w:rPr>
                                    <w:t>………………..</w:t>
                                  </w:r>
                                </w:p>
                                <w:p w14:paraId="610FF165" w14:textId="77777777" w:rsidR="0035667A" w:rsidRPr="00206191" w:rsidRDefault="0035667A" w:rsidP="0035667A">
                                  <w:pPr>
                                    <w:tabs>
                                      <w:tab w:val="left" w:pos="1701"/>
                                    </w:tabs>
                                    <w:spacing w:before="40" w:after="40"/>
                                    <w:ind w:left="1418" w:firstLine="283"/>
                                    <w:rPr>
                                      <w:b/>
                                      <w:bCs/>
                                      <w:sz w:val="16"/>
                                      <w:szCs w:val="16"/>
                                    </w:rPr>
                                  </w:pPr>
                                  <w:r w:rsidRPr="00206191">
                                    <w:rPr>
                                      <w:rFonts w:hint="eastAsia"/>
                                      <w:b/>
                                      <w:bCs/>
                                      <w:sz w:val="16"/>
                                      <w:szCs w:val="16"/>
                                    </w:rPr>
                                    <w:t>Đ</w:t>
                                  </w:r>
                                  <w:r w:rsidRPr="00206191">
                                    <w:rPr>
                                      <w:b/>
                                      <w:bCs/>
                                      <w:sz w:val="16"/>
                                      <w:szCs w:val="16"/>
                                    </w:rPr>
                                    <w:t>ịa chỉ th</w:t>
                                  </w:r>
                                  <w:r w:rsidRPr="00206191">
                                    <w:rPr>
                                      <w:rFonts w:hint="eastAsia"/>
                                      <w:b/>
                                      <w:bCs/>
                                      <w:sz w:val="16"/>
                                      <w:szCs w:val="16"/>
                                    </w:rPr>
                                    <w:t>ư</w:t>
                                  </w:r>
                                  <w:r w:rsidRPr="00206191">
                                    <w:rPr>
                                      <w:b/>
                                      <w:bCs/>
                                      <w:sz w:val="16"/>
                                      <w:szCs w:val="16"/>
                                    </w:rPr>
                                    <w:t xml:space="preserve">ờng trú: …………………….…………………………….... </w:t>
                                  </w:r>
                                </w:p>
                                <w:p w14:paraId="3BACA09C" w14:textId="77777777" w:rsidR="0035667A" w:rsidRDefault="0035667A" w:rsidP="0035667A">
                                  <w:pPr>
                                    <w:tabs>
                                      <w:tab w:val="left" w:pos="1701"/>
                                    </w:tabs>
                                    <w:spacing w:before="40" w:after="40"/>
                                    <w:ind w:left="1418"/>
                                    <w:rPr>
                                      <w:b/>
                                      <w:bCs/>
                                      <w:sz w:val="16"/>
                                      <w:szCs w:val="16"/>
                                    </w:rPr>
                                  </w:pPr>
                                  <w:r w:rsidRPr="00206191">
                                    <w:rPr>
                                      <w:b/>
                                      <w:bCs/>
                                      <w:sz w:val="16"/>
                                      <w:szCs w:val="16"/>
                                    </w:rPr>
                                    <w:tab/>
                                    <w:t>Chuyên ngành giám định: .……………………………..…...................</w:t>
                                  </w:r>
                                </w:p>
                                <w:p w14:paraId="689A503E" w14:textId="77777777" w:rsidR="0035667A" w:rsidRPr="00206191" w:rsidRDefault="0035667A" w:rsidP="0035667A">
                                  <w:pPr>
                                    <w:tabs>
                                      <w:tab w:val="left" w:pos="1701"/>
                                    </w:tabs>
                                    <w:spacing w:before="40" w:after="40"/>
                                    <w:ind w:left="1418" w:hanging="142"/>
                                    <w:rPr>
                                      <w:b/>
                                      <w:bCs/>
                                      <w:sz w:val="16"/>
                                      <w:szCs w:val="16"/>
                                    </w:rPr>
                                  </w:pPr>
                                  <w:r>
                                    <w:rPr>
                                      <w:b/>
                                      <w:bCs/>
                                      <w:sz w:val="16"/>
                                      <w:szCs w:val="16"/>
                                    </w:rPr>
                                    <w:t xml:space="preserve">           Hình thức hoạt động </w:t>
                                  </w:r>
                                  <w:r w:rsidRPr="00206191">
                                    <w:rPr>
                                      <w:b/>
                                      <w:bCs/>
                                      <w:sz w:val="16"/>
                                      <w:szCs w:val="16"/>
                                    </w:rPr>
                                    <w:t>giám định: .…</w:t>
                                  </w:r>
                                  <w:r>
                                    <w:rPr>
                                      <w:b/>
                                      <w:bCs/>
                                      <w:sz w:val="16"/>
                                      <w:szCs w:val="16"/>
                                    </w:rPr>
                                    <w:t>…………………………..…........</w:t>
                                  </w:r>
                                </w:p>
                                <w:p w14:paraId="030556FC" w14:textId="77777777" w:rsidR="0035667A" w:rsidRPr="00206191" w:rsidRDefault="0035667A" w:rsidP="0035667A">
                                  <w:pPr>
                                    <w:tabs>
                                      <w:tab w:val="left" w:pos="-3600"/>
                                      <w:tab w:val="left" w:pos="7230"/>
                                    </w:tabs>
                                    <w:ind w:firstLine="2977"/>
                                    <w:jc w:val="center"/>
                                    <w:rPr>
                                      <w:b/>
                                      <w:bCs/>
                                      <w:sz w:val="16"/>
                                      <w:szCs w:val="16"/>
                                    </w:rPr>
                                  </w:pPr>
                                  <w:r>
                                    <w:rPr>
                                      <w:bCs/>
                                      <w:i/>
                                      <w:sz w:val="16"/>
                                      <w:szCs w:val="16"/>
                                    </w:rPr>
                                    <w:t>………...</w:t>
                                  </w:r>
                                  <w:r w:rsidRPr="00206191">
                                    <w:rPr>
                                      <w:bCs/>
                                      <w:i/>
                                      <w:sz w:val="16"/>
                                      <w:szCs w:val="16"/>
                                    </w:rPr>
                                    <w:t>, ngày..........tháng........năm........</w:t>
                                  </w:r>
                                </w:p>
                                <w:p w14:paraId="7EE6A9B4" w14:textId="77777777" w:rsidR="0035667A" w:rsidRPr="008C1ABB" w:rsidRDefault="0035667A" w:rsidP="0035667A">
                                  <w:pPr>
                                    <w:tabs>
                                      <w:tab w:val="left" w:pos="-3600"/>
                                      <w:tab w:val="left" w:pos="7230"/>
                                    </w:tabs>
                                    <w:ind w:firstLine="2977"/>
                                    <w:jc w:val="center"/>
                                    <w:rPr>
                                      <w:b/>
                                      <w:bCs/>
                                      <w:sz w:val="16"/>
                                      <w:szCs w:val="16"/>
                                      <w:lang w:val="vi-VN"/>
                                    </w:rPr>
                                  </w:pPr>
                                  <w:r>
                                    <w:rPr>
                                      <w:b/>
                                      <w:bCs/>
                                      <w:sz w:val="16"/>
                                      <w:szCs w:val="16"/>
                                    </w:rPr>
                                    <w:t>THỦ</w:t>
                                  </w:r>
                                  <w:r>
                                    <w:rPr>
                                      <w:b/>
                                      <w:bCs/>
                                      <w:sz w:val="16"/>
                                      <w:szCs w:val="16"/>
                                      <w:lang w:val="vi-VN"/>
                                    </w:rPr>
                                    <w:t xml:space="preserve"> TRƯỞNG CƠ QUAN</w:t>
                                  </w:r>
                                </w:p>
                                <w:p w14:paraId="72096C61" w14:textId="77777777" w:rsidR="0035667A" w:rsidRPr="00A85FF6" w:rsidRDefault="0035667A" w:rsidP="0035667A">
                                  <w:pPr>
                                    <w:ind w:firstLine="2977"/>
                                    <w:jc w:val="center"/>
                                    <w:rPr>
                                      <w:bCs/>
                                      <w:i/>
                                      <w:sz w:val="16"/>
                                      <w:szCs w:val="16"/>
                                      <w:lang w:val="vi-VN"/>
                                    </w:rPr>
                                  </w:pPr>
                                  <w:r w:rsidRPr="00A85FF6">
                                    <w:rPr>
                                      <w:bCs/>
                                      <w:i/>
                                      <w:sz w:val="16"/>
                                      <w:szCs w:val="16"/>
                                      <w:lang w:val="vi-VN"/>
                                    </w:rPr>
                                    <w:t>(Ký tên, đóng dấu)</w:t>
                                  </w:r>
                                </w:p>
                                <w:p w14:paraId="6E8FBE18" w14:textId="77777777" w:rsidR="0035667A" w:rsidRPr="00A85FF6" w:rsidRDefault="0035667A" w:rsidP="0035667A">
                                  <w:pPr>
                                    <w:ind w:left="2977"/>
                                    <w:jc w:val="center"/>
                                    <w:rPr>
                                      <w:b/>
                                      <w:bCs/>
                                      <w:sz w:val="16"/>
                                      <w:szCs w:val="16"/>
                                      <w:lang w:val="vi-VN"/>
                                    </w:rPr>
                                  </w:pPr>
                                </w:p>
                                <w:p w14:paraId="1B7C9E79" w14:textId="77777777" w:rsidR="0035667A" w:rsidRPr="00A85FF6" w:rsidRDefault="0035667A" w:rsidP="0035667A">
                                  <w:pPr>
                                    <w:ind w:left="2977"/>
                                    <w:jc w:val="center"/>
                                    <w:rPr>
                                      <w:b/>
                                      <w:bCs/>
                                      <w:sz w:val="16"/>
                                      <w:szCs w:val="16"/>
                                      <w:lang w:val="vi-VN"/>
                                    </w:rPr>
                                  </w:pPr>
                                </w:p>
                                <w:p w14:paraId="16D85643" w14:textId="77777777" w:rsidR="0035667A" w:rsidRPr="00A85FF6" w:rsidRDefault="0035667A" w:rsidP="0035667A">
                                  <w:pPr>
                                    <w:ind w:firstLine="284"/>
                                    <w:rPr>
                                      <w:b/>
                                      <w:bCs/>
                                      <w:sz w:val="16"/>
                                      <w:szCs w:val="16"/>
                                      <w:lang w:val="vi-VN"/>
                                    </w:rPr>
                                  </w:pPr>
                                  <w:r w:rsidRPr="00A85FF6">
                                    <w:rPr>
                                      <w:b/>
                                      <w:bCs/>
                                      <w:sz w:val="16"/>
                                      <w:szCs w:val="16"/>
                                      <w:lang w:val="vi-VN"/>
                                    </w:rPr>
                                    <w:t xml:space="preserve">                                                                                                      Họ và tên</w:t>
                                  </w:r>
                                </w:p>
                                <w:p w14:paraId="0471F4B4" w14:textId="77777777" w:rsidR="0035667A" w:rsidRPr="00A85FF6" w:rsidRDefault="0035667A" w:rsidP="0035667A">
                                  <w:pPr>
                                    <w:ind w:left="2977"/>
                                    <w:jc w:val="center"/>
                                    <w:rPr>
                                      <w:b/>
                                      <w:bCs/>
                                      <w:sz w:val="16"/>
                                      <w:szCs w:val="16"/>
                                      <w:lang w:val="vi-VN"/>
                                    </w:rPr>
                                  </w:pPr>
                                </w:p>
                                <w:p w14:paraId="22C53EE3" w14:textId="77777777" w:rsidR="0035667A" w:rsidRPr="00A85FF6" w:rsidRDefault="0035667A" w:rsidP="0035667A">
                                  <w:pPr>
                                    <w:ind w:left="2977"/>
                                    <w:jc w:val="center"/>
                                    <w:rPr>
                                      <w:b/>
                                      <w:bCs/>
                                      <w:sz w:val="16"/>
                                      <w:szCs w:val="16"/>
                                      <w:lang w:val="vi-VN"/>
                                    </w:rPr>
                                  </w:pPr>
                                </w:p>
                                <w:p w14:paraId="040A455D" w14:textId="77777777" w:rsidR="0035667A" w:rsidRPr="00A85FF6" w:rsidRDefault="0035667A" w:rsidP="0035667A">
                                  <w:pPr>
                                    <w:spacing w:before="40" w:after="40"/>
                                    <w:rPr>
                                      <w:sz w:val="16"/>
                                      <w:szCs w:val="16"/>
                                      <w:lang w:val="vi-VN"/>
                                    </w:rPr>
                                  </w:pPr>
                                </w:p>
                                <w:p w14:paraId="1913AB6C" w14:textId="77777777" w:rsidR="0035667A" w:rsidRPr="00A85FF6" w:rsidRDefault="0035667A" w:rsidP="0035667A">
                                  <w:pPr>
                                    <w:spacing w:before="40" w:after="40"/>
                                    <w:rPr>
                                      <w:sz w:val="16"/>
                                      <w:szCs w:val="16"/>
                                      <w:lang w:val="vi-VN"/>
                                    </w:rPr>
                                  </w:pPr>
                                </w:p>
                                <w:p w14:paraId="22A40F46" w14:textId="77777777" w:rsidR="0035667A" w:rsidRPr="00A85FF6" w:rsidRDefault="0035667A" w:rsidP="0035667A">
                                  <w:pPr>
                                    <w:tabs>
                                      <w:tab w:val="left" w:pos="2835"/>
                                      <w:tab w:val="left" w:pos="7230"/>
                                    </w:tabs>
                                    <w:spacing w:before="40" w:after="40"/>
                                    <w:ind w:left="180"/>
                                    <w:rPr>
                                      <w:sz w:val="16"/>
                                      <w:szCs w:val="16"/>
                                      <w:lang w:val="vi-VN"/>
                                    </w:rPr>
                                  </w:pPr>
                                </w:p>
                                <w:p w14:paraId="0AEABD62" w14:textId="77777777" w:rsidR="0035667A" w:rsidRPr="00A85FF6" w:rsidRDefault="0035667A" w:rsidP="0035667A">
                                  <w:pPr>
                                    <w:tabs>
                                      <w:tab w:val="center" w:pos="3119"/>
                                    </w:tabs>
                                    <w:spacing w:before="40" w:after="40"/>
                                    <w:ind w:left="1701"/>
                                    <w:rPr>
                                      <w:rFonts w:ascii=".VnTimeH" w:hAnsi=".VnTimeH"/>
                                      <w:b/>
                                      <w:sz w:val="16"/>
                                      <w:szCs w:val="16"/>
                                      <w:lang w:val="vi-VN"/>
                                    </w:rPr>
                                  </w:pPr>
                                </w:p>
                                <w:p w14:paraId="6A7020FB" w14:textId="77777777" w:rsidR="0035667A" w:rsidRPr="00A85FF6" w:rsidRDefault="0035667A" w:rsidP="0035667A">
                                  <w:pPr>
                                    <w:tabs>
                                      <w:tab w:val="center" w:pos="3119"/>
                                    </w:tabs>
                                    <w:spacing w:before="40" w:after="40"/>
                                    <w:ind w:left="1701"/>
                                    <w:rPr>
                                      <w:rFonts w:ascii=".VnTimeH" w:hAnsi=".VnTimeH"/>
                                      <w:b/>
                                      <w:sz w:val="16"/>
                                      <w:szCs w:val="16"/>
                                      <w:lang w:val="vi-VN"/>
                                    </w:rPr>
                                  </w:pPr>
                                </w:p>
                                <w:p w14:paraId="6AAE28DA" w14:textId="77777777" w:rsidR="0035667A" w:rsidRPr="00A85FF6" w:rsidRDefault="0035667A" w:rsidP="0035667A">
                                  <w:pPr>
                                    <w:tabs>
                                      <w:tab w:val="center" w:pos="3119"/>
                                    </w:tabs>
                                    <w:spacing w:before="40" w:after="40"/>
                                    <w:ind w:left="1701"/>
                                    <w:rPr>
                                      <w:rFonts w:ascii=".VnTimeH" w:hAnsi=".VnTimeH"/>
                                      <w:b/>
                                      <w:sz w:val="16"/>
                                      <w:szCs w:val="16"/>
                                      <w:lang w:val="vi-VN"/>
                                    </w:rPr>
                                  </w:pPr>
                                </w:p>
                                <w:p w14:paraId="36623413" w14:textId="77777777" w:rsidR="0035667A" w:rsidRPr="00A85FF6" w:rsidRDefault="0035667A" w:rsidP="0035667A">
                                  <w:pPr>
                                    <w:tabs>
                                      <w:tab w:val="left" w:pos="-2835"/>
                                    </w:tabs>
                                    <w:spacing w:before="40" w:after="40"/>
                                    <w:ind w:left="1418" w:hanging="1134"/>
                                    <w:jc w:val="center"/>
                                    <w:rPr>
                                      <w:b/>
                                      <w:i/>
                                      <w:sz w:val="16"/>
                                      <w:szCs w:val="16"/>
                                      <w:lang w:val="vi-VN"/>
                                    </w:rPr>
                                  </w:pPr>
                                </w:p>
                                <w:p w14:paraId="7074808F" w14:textId="77777777" w:rsidR="0035667A" w:rsidRPr="00A85FF6" w:rsidRDefault="0035667A" w:rsidP="0035667A">
                                  <w:pPr>
                                    <w:tabs>
                                      <w:tab w:val="left" w:pos="-2835"/>
                                    </w:tabs>
                                    <w:spacing w:before="40" w:after="40"/>
                                    <w:ind w:left="1418" w:hanging="1134"/>
                                    <w:jc w:val="center"/>
                                    <w:rPr>
                                      <w:b/>
                                      <w:i/>
                                      <w:sz w:val="16"/>
                                      <w:szCs w:val="16"/>
                                      <w:lang w:val="vi-VN"/>
                                    </w:rPr>
                                  </w:pPr>
                                </w:p>
                                <w:p w14:paraId="4074EEFA" w14:textId="77777777" w:rsidR="0035667A" w:rsidRPr="00A85FF6" w:rsidRDefault="0035667A" w:rsidP="0035667A">
                                  <w:pPr>
                                    <w:tabs>
                                      <w:tab w:val="left" w:pos="-2835"/>
                                    </w:tabs>
                                    <w:spacing w:before="40" w:after="40"/>
                                    <w:ind w:left="1418" w:hanging="1134"/>
                                    <w:jc w:val="center"/>
                                    <w:rPr>
                                      <w:b/>
                                      <w:i/>
                                      <w:sz w:val="16"/>
                                      <w:szCs w:val="16"/>
                                      <w:lang w:val="vi-VN"/>
                                    </w:rPr>
                                  </w:pPr>
                                </w:p>
                                <w:p w14:paraId="6100BE91" w14:textId="77777777" w:rsidR="0035667A" w:rsidRPr="00A85FF6" w:rsidRDefault="0035667A" w:rsidP="0035667A">
                                  <w:pPr>
                                    <w:tabs>
                                      <w:tab w:val="left" w:pos="-2835"/>
                                    </w:tabs>
                                    <w:spacing w:before="40" w:after="40"/>
                                    <w:ind w:left="1418" w:hanging="1134"/>
                                    <w:jc w:val="center"/>
                                    <w:rPr>
                                      <w:b/>
                                      <w:i/>
                                      <w:sz w:val="16"/>
                                      <w:szCs w:val="16"/>
                                      <w:lang w:val="vi-VN"/>
                                    </w:rPr>
                                  </w:pPr>
                                </w:p>
                                <w:p w14:paraId="749BA108" w14:textId="77777777" w:rsidR="0035667A" w:rsidRPr="00A85FF6" w:rsidRDefault="0035667A" w:rsidP="0035667A">
                                  <w:pPr>
                                    <w:tabs>
                                      <w:tab w:val="left" w:pos="-2835"/>
                                    </w:tabs>
                                    <w:spacing w:before="40" w:after="40"/>
                                    <w:ind w:left="1418" w:hanging="1134"/>
                                    <w:jc w:val="center"/>
                                    <w:rPr>
                                      <w:sz w:val="16"/>
                                      <w:szCs w:val="16"/>
                                      <w:lang w:val="vi-VN"/>
                                    </w:rPr>
                                  </w:pPr>
                                </w:p>
                                <w:p w14:paraId="117DA060" w14:textId="77777777" w:rsidR="0035667A" w:rsidRPr="00A85FF6" w:rsidRDefault="0035667A" w:rsidP="0035667A">
                                  <w:pPr>
                                    <w:tabs>
                                      <w:tab w:val="center" w:pos="3119"/>
                                    </w:tabs>
                                    <w:spacing w:before="40" w:after="40"/>
                                    <w:ind w:left="1701"/>
                                    <w:rPr>
                                      <w:rFonts w:ascii=".VnTimeH" w:hAnsi=".VnTimeH"/>
                                      <w:b/>
                                      <w:sz w:val="16"/>
                                      <w:szCs w:val="16"/>
                                      <w:lang w:val="vi-VN"/>
                                    </w:rPr>
                                  </w:pPr>
                                </w:p>
                                <w:p w14:paraId="1B7E4F14" w14:textId="77777777" w:rsidR="0035667A" w:rsidRPr="00A85FF6" w:rsidRDefault="0035667A" w:rsidP="0035667A">
                                  <w:pPr>
                                    <w:pStyle w:val="Heading4"/>
                                    <w:tabs>
                                      <w:tab w:val="center" w:pos="3119"/>
                                    </w:tabs>
                                    <w:spacing w:before="40" w:after="40" w:line="240" w:lineRule="auto"/>
                                    <w:ind w:left="1701"/>
                                    <w:rPr>
                                      <w:b w:val="0"/>
                                      <w:sz w:val="16"/>
                                      <w:szCs w:val="16"/>
                                      <w:lang w:val="vi-VN"/>
                                    </w:rPr>
                                  </w:pPr>
                                  <w:r w:rsidRPr="00A85FF6">
                                    <w:rPr>
                                      <w:sz w:val="16"/>
                                      <w:szCs w:val="16"/>
                                      <w:lang w:val="vi-VN"/>
                                    </w:rPr>
                                    <w:tab/>
                                  </w:r>
                                </w:p>
                                <w:p w14:paraId="57AC81B0" w14:textId="77777777" w:rsidR="0035667A" w:rsidRPr="00A85FF6" w:rsidRDefault="0035667A" w:rsidP="0035667A">
                                  <w:pPr>
                                    <w:pStyle w:val="Heading3"/>
                                    <w:tabs>
                                      <w:tab w:val="left" w:pos="1701"/>
                                      <w:tab w:val="left" w:pos="3119"/>
                                    </w:tabs>
                                    <w:spacing w:before="40" w:after="40" w:line="240" w:lineRule="auto"/>
                                    <w:rPr>
                                      <w:sz w:val="16"/>
                                      <w:szCs w:val="16"/>
                                      <w:lang w:val="vi-VN"/>
                                    </w:rPr>
                                  </w:pPr>
                                </w:p>
                                <w:p w14:paraId="0FF82B76" w14:textId="77777777" w:rsidR="0035667A" w:rsidRPr="00A85FF6" w:rsidRDefault="0035667A" w:rsidP="0035667A">
                                  <w:pPr>
                                    <w:tabs>
                                      <w:tab w:val="left" w:pos="1701"/>
                                    </w:tabs>
                                    <w:spacing w:before="40" w:after="40"/>
                                    <w:rPr>
                                      <w:b/>
                                      <w:iCs/>
                                      <w:sz w:val="16"/>
                                      <w:szCs w:val="16"/>
                                      <w:lang w:val="vi-VN"/>
                                    </w:rPr>
                                  </w:pPr>
                                  <w:r w:rsidRPr="00A85FF6">
                                    <w:rPr>
                                      <w:b/>
                                      <w:i/>
                                      <w:sz w:val="16"/>
                                      <w:szCs w:val="16"/>
                                      <w:lang w:val="vi-VN"/>
                                    </w:rPr>
                                    <w:tab/>
                                  </w:r>
                                  <w:r w:rsidRPr="00A85FF6">
                                    <w:rPr>
                                      <w:b/>
                                      <w:i/>
                                      <w:sz w:val="16"/>
                                      <w:szCs w:val="16"/>
                                      <w:lang w:val="vi-VN"/>
                                    </w:rPr>
                                    <w:tab/>
                                  </w:r>
                                </w:p>
                              </w:txbxContent>
                            </wps:txbx>
                            <wps:bodyPr rot="0" vert="horz" wrap="square" lIns="91440" tIns="45720" rIns="91440" bIns="45720" anchor="t" anchorCtr="0" upright="1">
                              <a:noAutofit/>
                            </wps:bodyPr>
                          </wps:wsp>
                          <wps:wsp>
                            <wps:cNvPr id="46" name="Text Box 46"/>
                            <wps:cNvSpPr txBox="1">
                              <a:spLocks noChangeArrowheads="1"/>
                            </wps:cNvSpPr>
                            <wps:spPr bwMode="auto">
                              <a:xfrm>
                                <a:off x="3141" y="6238"/>
                                <a:ext cx="1114" cy="1251"/>
                              </a:xfrm>
                              <a:prstGeom prst="rect">
                                <a:avLst/>
                              </a:prstGeom>
                              <a:solidFill>
                                <a:srgbClr val="FFFFFF"/>
                              </a:solidFill>
                              <a:ln w="9525">
                                <a:solidFill>
                                  <a:srgbClr val="C0C0C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DD283F1" w14:textId="77777777" w:rsidR="0035667A" w:rsidRDefault="0035667A" w:rsidP="0035667A">
                                  <w:pPr>
                                    <w:pStyle w:val="BodyText"/>
                                  </w:pPr>
                                </w:p>
                                <w:p w14:paraId="201C9D74" w14:textId="77777777" w:rsidR="0035667A" w:rsidRDefault="0035667A" w:rsidP="0035667A">
                                  <w:pPr>
                                    <w:pStyle w:val="BodyText"/>
                                    <w:jc w:val="center"/>
                                    <w:rPr>
                                      <w:sz w:val="20"/>
                                      <w:szCs w:val="20"/>
                                    </w:rPr>
                                  </w:pPr>
                                  <w:r w:rsidRPr="00905165">
                                    <w:rPr>
                                      <w:sz w:val="20"/>
                                      <w:szCs w:val="20"/>
                                    </w:rPr>
                                    <w:t xml:space="preserve">Ảnh  </w:t>
                                  </w:r>
                                </w:p>
                                <w:p w14:paraId="04D12A02" w14:textId="77777777" w:rsidR="0035667A" w:rsidRPr="00905165" w:rsidRDefault="0035667A" w:rsidP="0035667A">
                                  <w:pPr>
                                    <w:pStyle w:val="BodyText"/>
                                    <w:jc w:val="center"/>
                                    <w:rPr>
                                      <w:sz w:val="20"/>
                                      <w:szCs w:val="20"/>
                                      <w:vertAlign w:val="superscript"/>
                                    </w:rPr>
                                  </w:pPr>
                                  <w:r w:rsidRPr="00905165">
                                    <w:rPr>
                                      <w:sz w:val="20"/>
                                      <w:szCs w:val="20"/>
                                    </w:rPr>
                                    <w:t>3x4cm</w:t>
                                  </w:r>
                                </w:p>
                              </w:txbxContent>
                            </wps:txbx>
                            <wps:bodyPr rot="0" vert="horz" wrap="square" lIns="91440" tIns="45720" rIns="91440" bIns="45720" anchor="t" anchorCtr="0" upright="1">
                              <a:noAutofit/>
                            </wps:bodyPr>
                          </wps:wsp>
                        </wpg:grpSp>
                        <wps:wsp>
                          <wps:cNvPr id="47" name="Oval 47"/>
                          <wps:cNvSpPr>
                            <a:spLocks noChangeArrowheads="1"/>
                          </wps:cNvSpPr>
                          <wps:spPr bwMode="auto">
                            <a:xfrm>
                              <a:off x="2802" y="4116"/>
                              <a:ext cx="1905" cy="1669"/>
                            </a:xfrm>
                            <a:prstGeom prst="ellipse">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69511C4F" w14:textId="77777777" w:rsidR="0035667A" w:rsidRDefault="0035667A" w:rsidP="0035667A">
                                <w:pPr>
                                  <w:ind w:right="177"/>
                                </w:pPr>
                                <w:r>
                                  <w:rPr>
                                    <w:noProof/>
                                    <w:sz w:val="26"/>
                                  </w:rPr>
                                  <w:drawing>
                                    <wp:inline distT="0" distB="0" distL="0" distR="0" wp14:anchorId="149FBFC8" wp14:editId="4F8D0F0E">
                                      <wp:extent cx="676275" cy="685800"/>
                                      <wp:effectExtent l="0" t="0" r="9525"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275" cy="6858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grpSp>
                      <wpg:grpSp>
                        <wpg:cNvPr id="48" name="Group 48"/>
                        <wpg:cNvGrpSpPr>
                          <a:grpSpLocks/>
                        </wpg:cNvGrpSpPr>
                        <wpg:grpSpPr bwMode="auto">
                          <a:xfrm>
                            <a:off x="2907" y="9600"/>
                            <a:ext cx="6660" cy="4320"/>
                            <a:chOff x="2907" y="9870"/>
                            <a:chExt cx="6660" cy="4320"/>
                          </a:xfrm>
                        </wpg:grpSpPr>
                        <wps:wsp>
                          <wps:cNvPr id="49" name="Text Box 49"/>
                          <wps:cNvSpPr txBox="1">
                            <a:spLocks noChangeArrowheads="1"/>
                          </wps:cNvSpPr>
                          <wps:spPr bwMode="auto">
                            <a:xfrm>
                              <a:off x="2907" y="9870"/>
                              <a:ext cx="6660" cy="43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1877D26" w14:textId="77777777" w:rsidR="0035667A" w:rsidRPr="008C1ABB" w:rsidRDefault="0035667A" w:rsidP="0035667A">
                                <w:pPr>
                                  <w:tabs>
                                    <w:tab w:val="left" w:pos="-2835"/>
                                    <w:tab w:val="left" w:pos="9072"/>
                                  </w:tabs>
                                  <w:spacing w:before="120" w:after="120"/>
                                  <w:ind w:left="181" w:right="215"/>
                                  <w:jc w:val="center"/>
                                  <w:rPr>
                                    <w:b/>
                                    <w:iCs/>
                                    <w:sz w:val="2"/>
                                    <w:szCs w:val="2"/>
                                  </w:rPr>
                                </w:pPr>
                              </w:p>
                              <w:p w14:paraId="75D91EAD" w14:textId="77777777" w:rsidR="0035667A" w:rsidRPr="005D4F30" w:rsidRDefault="0035667A" w:rsidP="0035667A">
                                <w:pPr>
                                  <w:tabs>
                                    <w:tab w:val="left" w:pos="-2835"/>
                                    <w:tab w:val="left" w:pos="9072"/>
                                  </w:tabs>
                                  <w:spacing w:before="120" w:after="120"/>
                                  <w:ind w:left="181" w:right="215"/>
                                  <w:jc w:val="center"/>
                                  <w:rPr>
                                    <w:b/>
                                    <w:iCs/>
                                    <w:sz w:val="18"/>
                                    <w:szCs w:val="18"/>
                                  </w:rPr>
                                </w:pPr>
                                <w:r w:rsidRPr="005D4F30">
                                  <w:rPr>
                                    <w:b/>
                                    <w:iCs/>
                                    <w:sz w:val="18"/>
                                    <w:szCs w:val="18"/>
                                  </w:rPr>
                                  <w:t>NHỮNG ĐIỀU CẦN CHÚ Ý</w:t>
                                </w:r>
                              </w:p>
                              <w:p w14:paraId="257AC710" w14:textId="77777777" w:rsidR="0035667A" w:rsidRPr="0006447F" w:rsidRDefault="0035667A" w:rsidP="0035667A">
                                <w:pPr>
                                  <w:tabs>
                                    <w:tab w:val="left" w:pos="-2835"/>
                                    <w:tab w:val="left" w:pos="9072"/>
                                  </w:tabs>
                                  <w:spacing w:before="120" w:after="120"/>
                                  <w:ind w:left="360" w:right="-31" w:hanging="180"/>
                                  <w:rPr>
                                    <w:b/>
                                    <w:iCs/>
                                    <w:sz w:val="18"/>
                                    <w:szCs w:val="18"/>
                                    <w:lang w:val="vi-VN"/>
                                  </w:rPr>
                                </w:pPr>
                                <w:r w:rsidRPr="00281AAD">
                                  <w:rPr>
                                    <w:b/>
                                    <w:iCs/>
                                    <w:sz w:val="18"/>
                                    <w:szCs w:val="18"/>
                                  </w:rPr>
                                  <w:t xml:space="preserve">1. </w:t>
                                </w:r>
                                <w:r>
                                  <w:rPr>
                                    <w:b/>
                                    <w:iCs/>
                                    <w:sz w:val="18"/>
                                    <w:szCs w:val="18"/>
                                  </w:rPr>
                                  <w:t>Thẻ</w:t>
                                </w:r>
                                <w:r>
                                  <w:rPr>
                                    <w:b/>
                                    <w:iCs/>
                                    <w:sz w:val="18"/>
                                    <w:szCs w:val="18"/>
                                    <w:lang w:val="vi-VN"/>
                                  </w:rPr>
                                  <w:t xml:space="preserve"> này được cấp theo Quyết định số … ngày … của …</w:t>
                                </w:r>
                              </w:p>
                              <w:p w14:paraId="72338029" w14:textId="77777777" w:rsidR="0035667A" w:rsidRPr="00A85FF6" w:rsidRDefault="0035667A" w:rsidP="0035667A">
                                <w:pPr>
                                  <w:tabs>
                                    <w:tab w:val="left" w:pos="-2835"/>
                                    <w:tab w:val="left" w:pos="9072"/>
                                  </w:tabs>
                                  <w:spacing w:before="120" w:after="120"/>
                                  <w:ind w:left="360" w:right="-31" w:hanging="180"/>
                                  <w:rPr>
                                    <w:b/>
                                    <w:iCs/>
                                    <w:sz w:val="18"/>
                                    <w:szCs w:val="18"/>
                                    <w:lang w:val="vi-VN"/>
                                  </w:rPr>
                                </w:pPr>
                                <w:r>
                                  <w:rPr>
                                    <w:b/>
                                    <w:iCs/>
                                    <w:sz w:val="18"/>
                                    <w:szCs w:val="18"/>
                                    <w:lang w:val="vi-VN"/>
                                  </w:rPr>
                                  <w:t xml:space="preserve">2. </w:t>
                                </w:r>
                                <w:r w:rsidRPr="00A85FF6">
                                  <w:rPr>
                                    <w:b/>
                                    <w:iCs/>
                                    <w:sz w:val="18"/>
                                    <w:szCs w:val="18"/>
                                    <w:lang w:val="vi-VN"/>
                                  </w:rPr>
                                  <w:t>Người được cấp Thẻ giám định viên quyền tác giả, quyền liên quan được hoạt động giám định quyền tác giả, quyền liên quan theo chuyên ngành và hình thức quy định.</w:t>
                                </w:r>
                              </w:p>
                              <w:p w14:paraId="3CC88C72" w14:textId="77777777" w:rsidR="0035667A" w:rsidRPr="00A85FF6" w:rsidRDefault="0035667A" w:rsidP="0035667A">
                                <w:pPr>
                                  <w:tabs>
                                    <w:tab w:val="left" w:pos="9072"/>
                                  </w:tabs>
                                  <w:spacing w:before="120" w:after="120"/>
                                  <w:ind w:left="180" w:right="215"/>
                                  <w:rPr>
                                    <w:b/>
                                    <w:iCs/>
                                    <w:sz w:val="18"/>
                                    <w:szCs w:val="18"/>
                                    <w:lang w:val="vi-VN"/>
                                  </w:rPr>
                                </w:pPr>
                                <w:r>
                                  <w:rPr>
                                    <w:b/>
                                    <w:iCs/>
                                    <w:sz w:val="18"/>
                                    <w:szCs w:val="18"/>
                                    <w:lang w:val="vi-VN"/>
                                  </w:rPr>
                                  <w:t>3</w:t>
                                </w:r>
                                <w:r w:rsidRPr="00A85FF6">
                                  <w:rPr>
                                    <w:b/>
                                    <w:iCs/>
                                    <w:sz w:val="18"/>
                                    <w:szCs w:val="18"/>
                                    <w:lang w:val="vi-VN"/>
                                  </w:rPr>
                                  <w:t>. Thẻ giám định viên bị thu hồi đối với một trong các trường hợp sau đây:</w:t>
                                </w:r>
                              </w:p>
                              <w:p w14:paraId="74C0CC73" w14:textId="77777777" w:rsidR="0035667A" w:rsidRPr="00FC51A0" w:rsidRDefault="0035667A" w:rsidP="0035667A">
                                <w:pPr>
                                  <w:spacing w:before="120" w:after="120"/>
                                  <w:ind w:left="360"/>
                                  <w:rPr>
                                    <w:b/>
                                    <w:sz w:val="18"/>
                                    <w:szCs w:val="18"/>
                                    <w:lang w:val="nl-NL"/>
                                  </w:rPr>
                                </w:pPr>
                                <w:r w:rsidRPr="00FC51A0">
                                  <w:rPr>
                                    <w:b/>
                                    <w:sz w:val="18"/>
                                    <w:szCs w:val="18"/>
                                    <w:lang w:val="nl-NL"/>
                                  </w:rPr>
                                  <w:t xml:space="preserve">a) Người được cấp Thẻ giám định viên không còn đáp ứng các </w:t>
                                </w:r>
                                <w:r>
                                  <w:rPr>
                                    <w:b/>
                                    <w:sz w:val="18"/>
                                    <w:szCs w:val="18"/>
                                    <w:lang w:val="nl-NL"/>
                                  </w:rPr>
                                  <w:t>quy định của pháp luật về điều kiện giám định viên quyền tác giả, quyền liên quan</w:t>
                                </w:r>
                                <w:r w:rsidRPr="00FC51A0">
                                  <w:rPr>
                                    <w:b/>
                                    <w:sz w:val="18"/>
                                    <w:szCs w:val="18"/>
                                    <w:lang w:val="nl-NL"/>
                                  </w:rPr>
                                  <w:t>;</w:t>
                                </w:r>
                              </w:p>
                              <w:p w14:paraId="23704C38" w14:textId="77777777" w:rsidR="0035667A" w:rsidRPr="00FC51A0" w:rsidRDefault="0035667A" w:rsidP="0035667A">
                                <w:pPr>
                                  <w:spacing w:before="120" w:after="120"/>
                                  <w:ind w:left="360"/>
                                  <w:rPr>
                                    <w:b/>
                                    <w:sz w:val="18"/>
                                    <w:szCs w:val="18"/>
                                    <w:lang w:val="nl-NL"/>
                                  </w:rPr>
                                </w:pPr>
                                <w:r w:rsidRPr="00FC51A0">
                                  <w:rPr>
                                    <w:b/>
                                    <w:sz w:val="18"/>
                                    <w:szCs w:val="18"/>
                                    <w:lang w:val="nl-NL"/>
                                  </w:rPr>
                                  <w:t>b) Người được cấp Thẻ giám định viên có hành vi vi phạm pháp luật trong hoạt động giám định bị cơ quan nhà nước có thẩm quyền đề nghị thu hồi Thẻ giám định viên theo quy định của pháp luật;</w:t>
                                </w:r>
                              </w:p>
                              <w:p w14:paraId="2628BE50" w14:textId="77777777" w:rsidR="0035667A" w:rsidRPr="00F359E0" w:rsidRDefault="0035667A" w:rsidP="0035667A">
                                <w:pPr>
                                  <w:spacing w:before="120" w:after="120"/>
                                  <w:ind w:left="360"/>
                                  <w:rPr>
                                    <w:b/>
                                    <w:sz w:val="18"/>
                                    <w:szCs w:val="18"/>
                                    <w:lang w:val="vi-VN"/>
                                  </w:rPr>
                                </w:pPr>
                                <w:r w:rsidRPr="00FC51A0">
                                  <w:rPr>
                                    <w:b/>
                                    <w:sz w:val="18"/>
                                    <w:szCs w:val="18"/>
                                    <w:lang w:val="nl-NL"/>
                                  </w:rPr>
                                  <w:t>c) Có chứng cứ khẳng định Thẻ giám định viên được cấp trái với quy định của pháp luật</w:t>
                                </w:r>
                                <w:r w:rsidRPr="00A85FF6">
                                  <w:rPr>
                                    <w:b/>
                                    <w:bCs/>
                                    <w:sz w:val="18"/>
                                    <w:szCs w:val="18"/>
                                    <w:lang w:val="nl-NL"/>
                                  </w:rPr>
                                  <w:t>.</w:t>
                                </w:r>
                              </w:p>
                              <w:p w14:paraId="0419BEDC" w14:textId="77777777" w:rsidR="0035667A" w:rsidRPr="00FC51A0" w:rsidRDefault="0035667A" w:rsidP="0035667A">
                                <w:pPr>
                                  <w:tabs>
                                    <w:tab w:val="left" w:pos="0"/>
                                    <w:tab w:val="left" w:pos="426"/>
                                    <w:tab w:val="left" w:pos="5245"/>
                                    <w:tab w:val="left" w:pos="9072"/>
                                  </w:tabs>
                                  <w:spacing w:before="40" w:after="40"/>
                                  <w:ind w:left="426" w:right="215"/>
                                  <w:rPr>
                                    <w:lang w:val="nl-NL"/>
                                  </w:rPr>
                                </w:pPr>
                              </w:p>
                            </w:txbxContent>
                          </wps:txbx>
                          <wps:bodyPr rot="0" vert="horz" wrap="square" lIns="91440" tIns="45720" rIns="91440" bIns="45720" anchor="t" anchorCtr="0" upright="1">
                            <a:noAutofit/>
                          </wps:bodyPr>
                        </wps:wsp>
                        <wpg:grpSp>
                          <wpg:cNvPr id="50" name="Group 50"/>
                          <wpg:cNvGrpSpPr>
                            <a:grpSpLocks noChangeAspect="1"/>
                          </wpg:cNvGrpSpPr>
                          <wpg:grpSpPr bwMode="auto">
                            <a:xfrm>
                              <a:off x="4632" y="10707"/>
                              <a:ext cx="3120" cy="3114"/>
                              <a:chOff x="2448" y="2880"/>
                              <a:chExt cx="1471" cy="1469"/>
                            </a:xfrm>
                          </wpg:grpSpPr>
                          <wps:wsp>
                            <wps:cNvPr id="51" name="AutoShape 79"/>
                            <wps:cNvSpPr>
                              <a:spLocks noChangeAspect="1" noChangeArrowheads="1" noTextEdit="1"/>
                            </wps:cNvSpPr>
                            <wps:spPr bwMode="auto">
                              <a:xfrm>
                                <a:off x="2448" y="2880"/>
                                <a:ext cx="1471" cy="1469"/>
                              </a:xfrm>
                              <a:prstGeom prst="rect">
                                <a:avLst/>
                              </a:prstGeom>
                              <a:noFill/>
                              <a:ln>
                                <a:noFill/>
                              </a:ln>
                              <a:extLst>
                                <a:ext uri="{909E8E84-426E-40DD-AFC4-6F175D3DCCD1}">
                                  <a14:hiddenFill xmlns:a14="http://schemas.microsoft.com/office/drawing/2010/main">
                                    <a:solidFill>
                                      <a:srgbClr val="FFFFFF">
                                        <a:alpha val="53999"/>
                                      </a:srgbClr>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Freeform 138"/>
                            <wps:cNvSpPr>
                              <a:spLocks noChangeAspect="1"/>
                            </wps:cNvSpPr>
                            <wps:spPr bwMode="auto">
                              <a:xfrm>
                                <a:off x="3608" y="3186"/>
                                <a:ext cx="126" cy="803"/>
                              </a:xfrm>
                              <a:custGeom>
                                <a:avLst/>
                                <a:gdLst>
                                  <a:gd name="T0" fmla="*/ 0 w 640"/>
                                  <a:gd name="T1" fmla="*/ 0 h 3306"/>
                                  <a:gd name="T2" fmla="*/ 640 w 640"/>
                                  <a:gd name="T3" fmla="*/ 305 h 3306"/>
                                  <a:gd name="T4" fmla="*/ 640 w 640"/>
                                  <a:gd name="T5" fmla="*/ 1653 h 3306"/>
                                  <a:gd name="T6" fmla="*/ 640 w 640"/>
                                  <a:gd name="T7" fmla="*/ 3000 h 3306"/>
                                  <a:gd name="T8" fmla="*/ 0 w 640"/>
                                  <a:gd name="T9" fmla="*/ 3306 h 3306"/>
                                  <a:gd name="T10" fmla="*/ 0 w 640"/>
                                  <a:gd name="T11" fmla="*/ 0 h 3306"/>
                                  <a:gd name="T12" fmla="*/ 0 w 640"/>
                                  <a:gd name="T13" fmla="*/ 0 h 3306"/>
                                </a:gdLst>
                                <a:ahLst/>
                                <a:cxnLst>
                                  <a:cxn ang="0">
                                    <a:pos x="T0" y="T1"/>
                                  </a:cxn>
                                  <a:cxn ang="0">
                                    <a:pos x="T2" y="T3"/>
                                  </a:cxn>
                                  <a:cxn ang="0">
                                    <a:pos x="T4" y="T5"/>
                                  </a:cxn>
                                  <a:cxn ang="0">
                                    <a:pos x="T6" y="T7"/>
                                  </a:cxn>
                                  <a:cxn ang="0">
                                    <a:pos x="T8" y="T9"/>
                                  </a:cxn>
                                  <a:cxn ang="0">
                                    <a:pos x="T10" y="T11"/>
                                  </a:cxn>
                                  <a:cxn ang="0">
                                    <a:pos x="T12" y="T13"/>
                                  </a:cxn>
                                </a:cxnLst>
                                <a:rect l="0" t="0" r="r" b="b"/>
                                <a:pathLst>
                                  <a:path w="640" h="3306">
                                    <a:moveTo>
                                      <a:pt x="0" y="0"/>
                                    </a:moveTo>
                                    <a:lnTo>
                                      <a:pt x="640" y="305"/>
                                    </a:lnTo>
                                    <a:lnTo>
                                      <a:pt x="640" y="1653"/>
                                    </a:lnTo>
                                    <a:lnTo>
                                      <a:pt x="640" y="3000"/>
                                    </a:lnTo>
                                    <a:lnTo>
                                      <a:pt x="0" y="3306"/>
                                    </a:lnTo>
                                    <a:lnTo>
                                      <a:pt x="0" y="0"/>
                                    </a:lnTo>
                                    <a:lnTo>
                                      <a:pt x="0"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139"/>
                            <wps:cNvSpPr>
                              <a:spLocks noChangeAspect="1"/>
                            </wps:cNvSpPr>
                            <wps:spPr bwMode="auto">
                              <a:xfrm>
                                <a:off x="3169" y="3984"/>
                                <a:ext cx="409" cy="239"/>
                              </a:xfrm>
                              <a:custGeom>
                                <a:avLst/>
                                <a:gdLst>
                                  <a:gd name="T0" fmla="*/ 1481 w 2071"/>
                                  <a:gd name="T1" fmla="*/ 985 h 985"/>
                                  <a:gd name="T2" fmla="*/ 0 w 2071"/>
                                  <a:gd name="T3" fmla="*/ 281 h 985"/>
                                  <a:gd name="T4" fmla="*/ 585 w 2071"/>
                                  <a:gd name="T5" fmla="*/ 0 h 985"/>
                                  <a:gd name="T6" fmla="*/ 2071 w 2071"/>
                                  <a:gd name="T7" fmla="*/ 706 h 985"/>
                                  <a:gd name="T8" fmla="*/ 1481 w 2071"/>
                                  <a:gd name="T9" fmla="*/ 985 h 985"/>
                                  <a:gd name="T10" fmla="*/ 1481 w 2071"/>
                                  <a:gd name="T11" fmla="*/ 985 h 985"/>
                                </a:gdLst>
                                <a:ahLst/>
                                <a:cxnLst>
                                  <a:cxn ang="0">
                                    <a:pos x="T0" y="T1"/>
                                  </a:cxn>
                                  <a:cxn ang="0">
                                    <a:pos x="T2" y="T3"/>
                                  </a:cxn>
                                  <a:cxn ang="0">
                                    <a:pos x="T4" y="T5"/>
                                  </a:cxn>
                                  <a:cxn ang="0">
                                    <a:pos x="T6" y="T7"/>
                                  </a:cxn>
                                  <a:cxn ang="0">
                                    <a:pos x="T8" y="T9"/>
                                  </a:cxn>
                                  <a:cxn ang="0">
                                    <a:pos x="T10" y="T11"/>
                                  </a:cxn>
                                </a:cxnLst>
                                <a:rect l="0" t="0" r="r" b="b"/>
                                <a:pathLst>
                                  <a:path w="2071" h="985">
                                    <a:moveTo>
                                      <a:pt x="1481" y="985"/>
                                    </a:moveTo>
                                    <a:lnTo>
                                      <a:pt x="0" y="281"/>
                                    </a:lnTo>
                                    <a:lnTo>
                                      <a:pt x="585" y="0"/>
                                    </a:lnTo>
                                    <a:lnTo>
                                      <a:pt x="2071" y="706"/>
                                    </a:lnTo>
                                    <a:lnTo>
                                      <a:pt x="1481" y="985"/>
                                    </a:lnTo>
                                    <a:lnTo>
                                      <a:pt x="1481" y="985"/>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140"/>
                            <wps:cNvSpPr>
                              <a:spLocks noChangeAspect="1"/>
                            </wps:cNvSpPr>
                            <wps:spPr bwMode="auto">
                              <a:xfrm>
                                <a:off x="3029" y="3803"/>
                                <a:ext cx="347" cy="258"/>
                              </a:xfrm>
                              <a:custGeom>
                                <a:avLst/>
                                <a:gdLst>
                                  <a:gd name="T0" fmla="*/ 785 w 1759"/>
                                  <a:gd name="T1" fmla="*/ 1066 h 1066"/>
                                  <a:gd name="T2" fmla="*/ 832 w 1759"/>
                                  <a:gd name="T3" fmla="*/ 999 h 1066"/>
                                  <a:gd name="T4" fmla="*/ 687 w 1759"/>
                                  <a:gd name="T5" fmla="*/ 930 h 1066"/>
                                  <a:gd name="T6" fmla="*/ 132 w 1759"/>
                                  <a:gd name="T7" fmla="*/ 94 h 1066"/>
                                  <a:gd name="T8" fmla="*/ 1729 w 1759"/>
                                  <a:gd name="T9" fmla="*/ 381 h 1066"/>
                                  <a:gd name="T10" fmla="*/ 1759 w 1759"/>
                                  <a:gd name="T11" fmla="*/ 304 h 1066"/>
                                  <a:gd name="T12" fmla="*/ 51 w 1759"/>
                                  <a:gd name="T13" fmla="*/ 0 h 1066"/>
                                  <a:gd name="T14" fmla="*/ 0 w 1759"/>
                                  <a:gd name="T15" fmla="*/ 57 h 1066"/>
                                  <a:gd name="T16" fmla="*/ 618 w 1759"/>
                                  <a:gd name="T17" fmla="*/ 986 h 1066"/>
                                  <a:gd name="T18" fmla="*/ 785 w 1759"/>
                                  <a:gd name="T19" fmla="*/ 1066 h 10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759" h="1066">
                                    <a:moveTo>
                                      <a:pt x="785" y="1066"/>
                                    </a:moveTo>
                                    <a:lnTo>
                                      <a:pt x="832" y="999"/>
                                    </a:lnTo>
                                    <a:lnTo>
                                      <a:pt x="687" y="930"/>
                                    </a:lnTo>
                                    <a:lnTo>
                                      <a:pt x="132" y="94"/>
                                    </a:lnTo>
                                    <a:lnTo>
                                      <a:pt x="1729" y="381"/>
                                    </a:lnTo>
                                    <a:lnTo>
                                      <a:pt x="1759" y="304"/>
                                    </a:lnTo>
                                    <a:lnTo>
                                      <a:pt x="51" y="0"/>
                                    </a:lnTo>
                                    <a:lnTo>
                                      <a:pt x="0" y="57"/>
                                    </a:lnTo>
                                    <a:lnTo>
                                      <a:pt x="618" y="986"/>
                                    </a:lnTo>
                                    <a:lnTo>
                                      <a:pt x="785" y="1066"/>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141"/>
                            <wps:cNvSpPr>
                              <a:spLocks noChangeAspect="1"/>
                            </wps:cNvSpPr>
                            <wps:spPr bwMode="auto">
                              <a:xfrm>
                                <a:off x="3370" y="3877"/>
                                <a:ext cx="59" cy="47"/>
                              </a:xfrm>
                              <a:custGeom>
                                <a:avLst/>
                                <a:gdLst>
                                  <a:gd name="T0" fmla="*/ 0 w 299"/>
                                  <a:gd name="T1" fmla="*/ 77 h 199"/>
                                  <a:gd name="T2" fmla="*/ 253 w 299"/>
                                  <a:gd name="T3" fmla="*/ 199 h 199"/>
                                  <a:gd name="T4" fmla="*/ 299 w 299"/>
                                  <a:gd name="T5" fmla="*/ 133 h 199"/>
                                  <a:gd name="T6" fmla="*/ 30 w 299"/>
                                  <a:gd name="T7" fmla="*/ 0 h 199"/>
                                  <a:gd name="T8" fmla="*/ 0 w 299"/>
                                  <a:gd name="T9" fmla="*/ 77 h 199"/>
                                </a:gdLst>
                                <a:ahLst/>
                                <a:cxnLst>
                                  <a:cxn ang="0">
                                    <a:pos x="T0" y="T1"/>
                                  </a:cxn>
                                  <a:cxn ang="0">
                                    <a:pos x="T2" y="T3"/>
                                  </a:cxn>
                                  <a:cxn ang="0">
                                    <a:pos x="T4" y="T5"/>
                                  </a:cxn>
                                  <a:cxn ang="0">
                                    <a:pos x="T6" y="T7"/>
                                  </a:cxn>
                                  <a:cxn ang="0">
                                    <a:pos x="T8" y="T9"/>
                                  </a:cxn>
                                </a:cxnLst>
                                <a:rect l="0" t="0" r="r" b="b"/>
                                <a:pathLst>
                                  <a:path w="299" h="199">
                                    <a:moveTo>
                                      <a:pt x="0" y="77"/>
                                    </a:moveTo>
                                    <a:lnTo>
                                      <a:pt x="253" y="199"/>
                                    </a:lnTo>
                                    <a:lnTo>
                                      <a:pt x="299" y="133"/>
                                    </a:lnTo>
                                    <a:lnTo>
                                      <a:pt x="30" y="0"/>
                                    </a:lnTo>
                                    <a:lnTo>
                                      <a:pt x="0" y="77"/>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142"/>
                            <wps:cNvSpPr>
                              <a:spLocks noChangeAspect="1"/>
                            </wps:cNvSpPr>
                            <wps:spPr bwMode="auto">
                              <a:xfrm>
                                <a:off x="3306" y="3903"/>
                                <a:ext cx="410" cy="239"/>
                              </a:xfrm>
                              <a:custGeom>
                                <a:avLst/>
                                <a:gdLst>
                                  <a:gd name="T0" fmla="*/ 1482 w 2072"/>
                                  <a:gd name="T1" fmla="*/ 985 h 985"/>
                                  <a:gd name="T2" fmla="*/ 0 w 2072"/>
                                  <a:gd name="T3" fmla="*/ 281 h 985"/>
                                  <a:gd name="T4" fmla="*/ 586 w 2072"/>
                                  <a:gd name="T5" fmla="*/ 0 h 985"/>
                                  <a:gd name="T6" fmla="*/ 2072 w 2072"/>
                                  <a:gd name="T7" fmla="*/ 705 h 985"/>
                                  <a:gd name="T8" fmla="*/ 1482 w 2072"/>
                                  <a:gd name="T9" fmla="*/ 985 h 985"/>
                                  <a:gd name="T10" fmla="*/ 1482 w 2072"/>
                                  <a:gd name="T11" fmla="*/ 985 h 985"/>
                                </a:gdLst>
                                <a:ahLst/>
                                <a:cxnLst>
                                  <a:cxn ang="0">
                                    <a:pos x="T0" y="T1"/>
                                  </a:cxn>
                                  <a:cxn ang="0">
                                    <a:pos x="T2" y="T3"/>
                                  </a:cxn>
                                  <a:cxn ang="0">
                                    <a:pos x="T4" y="T5"/>
                                  </a:cxn>
                                  <a:cxn ang="0">
                                    <a:pos x="T6" y="T7"/>
                                  </a:cxn>
                                  <a:cxn ang="0">
                                    <a:pos x="T8" y="T9"/>
                                  </a:cxn>
                                  <a:cxn ang="0">
                                    <a:pos x="T10" y="T11"/>
                                  </a:cxn>
                                </a:cxnLst>
                                <a:rect l="0" t="0" r="r" b="b"/>
                                <a:pathLst>
                                  <a:path w="2072" h="985">
                                    <a:moveTo>
                                      <a:pt x="1482" y="985"/>
                                    </a:moveTo>
                                    <a:lnTo>
                                      <a:pt x="0" y="281"/>
                                    </a:lnTo>
                                    <a:lnTo>
                                      <a:pt x="586" y="0"/>
                                    </a:lnTo>
                                    <a:lnTo>
                                      <a:pt x="2072" y="705"/>
                                    </a:lnTo>
                                    <a:lnTo>
                                      <a:pt x="1482" y="985"/>
                                    </a:lnTo>
                                    <a:lnTo>
                                      <a:pt x="1482" y="985"/>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143"/>
                            <wps:cNvSpPr>
                              <a:spLocks noChangeAspect="1"/>
                            </wps:cNvSpPr>
                            <wps:spPr bwMode="auto">
                              <a:xfrm>
                                <a:off x="2620" y="3031"/>
                                <a:ext cx="783" cy="379"/>
                              </a:xfrm>
                              <a:custGeom>
                                <a:avLst/>
                                <a:gdLst>
                                  <a:gd name="T0" fmla="*/ 3963 w 3963"/>
                                  <a:gd name="T1" fmla="*/ 949 h 1561"/>
                                  <a:gd name="T2" fmla="*/ 2623 w 3963"/>
                                  <a:gd name="T3" fmla="*/ 309 h 1561"/>
                                  <a:gd name="T4" fmla="*/ 2628 w 3963"/>
                                  <a:gd name="T5" fmla="*/ 307 h 1561"/>
                                  <a:gd name="T6" fmla="*/ 1986 w 3963"/>
                                  <a:gd name="T7" fmla="*/ 0 h 1561"/>
                                  <a:gd name="T8" fmla="*/ 1413 w 3963"/>
                                  <a:gd name="T9" fmla="*/ 275 h 1561"/>
                                  <a:gd name="T10" fmla="*/ 0 w 3963"/>
                                  <a:gd name="T11" fmla="*/ 948 h 1561"/>
                                  <a:gd name="T12" fmla="*/ 0 w 3963"/>
                                  <a:gd name="T13" fmla="*/ 1560 h 1561"/>
                                  <a:gd name="T14" fmla="*/ 1982 w 3963"/>
                                  <a:gd name="T15" fmla="*/ 614 h 1561"/>
                                  <a:gd name="T16" fmla="*/ 3963 w 3963"/>
                                  <a:gd name="T17" fmla="*/ 1561 h 1561"/>
                                  <a:gd name="T18" fmla="*/ 3963 w 3963"/>
                                  <a:gd name="T19" fmla="*/ 949 h 1561"/>
                                  <a:gd name="T20" fmla="*/ 3963 w 3963"/>
                                  <a:gd name="T21" fmla="*/ 949 h 15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963" h="1561">
                                    <a:moveTo>
                                      <a:pt x="3963" y="949"/>
                                    </a:moveTo>
                                    <a:lnTo>
                                      <a:pt x="2623" y="309"/>
                                    </a:lnTo>
                                    <a:lnTo>
                                      <a:pt x="2628" y="307"/>
                                    </a:lnTo>
                                    <a:lnTo>
                                      <a:pt x="1986" y="0"/>
                                    </a:lnTo>
                                    <a:lnTo>
                                      <a:pt x="1413" y="275"/>
                                    </a:lnTo>
                                    <a:lnTo>
                                      <a:pt x="0" y="948"/>
                                    </a:lnTo>
                                    <a:lnTo>
                                      <a:pt x="0" y="1560"/>
                                    </a:lnTo>
                                    <a:lnTo>
                                      <a:pt x="1982" y="614"/>
                                    </a:lnTo>
                                    <a:lnTo>
                                      <a:pt x="3963" y="1561"/>
                                    </a:lnTo>
                                    <a:lnTo>
                                      <a:pt x="3963" y="949"/>
                                    </a:lnTo>
                                    <a:lnTo>
                                      <a:pt x="3963" y="949"/>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144"/>
                            <wps:cNvSpPr>
                              <a:spLocks noChangeAspect="1"/>
                            </wps:cNvSpPr>
                            <wps:spPr bwMode="auto">
                              <a:xfrm>
                                <a:off x="2620" y="3227"/>
                                <a:ext cx="518" cy="762"/>
                              </a:xfrm>
                              <a:custGeom>
                                <a:avLst/>
                                <a:gdLst>
                                  <a:gd name="T0" fmla="*/ 642 w 2624"/>
                                  <a:gd name="T1" fmla="*/ 3141 h 3141"/>
                                  <a:gd name="T2" fmla="*/ 1 w 2624"/>
                                  <a:gd name="T3" fmla="*/ 2835 h 3141"/>
                                  <a:gd name="T4" fmla="*/ 1 w 2624"/>
                                  <a:gd name="T5" fmla="*/ 1489 h 3141"/>
                                  <a:gd name="T6" fmla="*/ 0 w 2624"/>
                                  <a:gd name="T7" fmla="*/ 941 h 3141"/>
                                  <a:gd name="T8" fmla="*/ 641 w 2624"/>
                                  <a:gd name="T9" fmla="*/ 635 h 3141"/>
                                  <a:gd name="T10" fmla="*/ 641 w 2624"/>
                                  <a:gd name="T11" fmla="*/ 639 h 3141"/>
                                  <a:gd name="T12" fmla="*/ 1983 w 2624"/>
                                  <a:gd name="T13" fmla="*/ 0 h 3141"/>
                                  <a:gd name="T14" fmla="*/ 2624 w 2624"/>
                                  <a:gd name="T15" fmla="*/ 306 h 3141"/>
                                  <a:gd name="T16" fmla="*/ 642 w 2624"/>
                                  <a:gd name="T17" fmla="*/ 1252 h 3141"/>
                                  <a:gd name="T18" fmla="*/ 642 w 2624"/>
                                  <a:gd name="T19" fmla="*/ 3141 h 3141"/>
                                  <a:gd name="T20" fmla="*/ 642 w 2624"/>
                                  <a:gd name="T21" fmla="*/ 3141 h 31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624" h="3141">
                                    <a:moveTo>
                                      <a:pt x="642" y="3141"/>
                                    </a:moveTo>
                                    <a:lnTo>
                                      <a:pt x="1" y="2835"/>
                                    </a:lnTo>
                                    <a:lnTo>
                                      <a:pt x="1" y="1489"/>
                                    </a:lnTo>
                                    <a:lnTo>
                                      <a:pt x="0" y="941"/>
                                    </a:lnTo>
                                    <a:lnTo>
                                      <a:pt x="641" y="635"/>
                                    </a:lnTo>
                                    <a:lnTo>
                                      <a:pt x="641" y="639"/>
                                    </a:lnTo>
                                    <a:lnTo>
                                      <a:pt x="1983" y="0"/>
                                    </a:lnTo>
                                    <a:lnTo>
                                      <a:pt x="2624" y="306"/>
                                    </a:lnTo>
                                    <a:lnTo>
                                      <a:pt x="642" y="1252"/>
                                    </a:lnTo>
                                    <a:lnTo>
                                      <a:pt x="642" y="3141"/>
                                    </a:lnTo>
                                    <a:lnTo>
                                      <a:pt x="642" y="3141"/>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145"/>
                            <wps:cNvSpPr>
                              <a:spLocks noChangeAspect="1"/>
                            </wps:cNvSpPr>
                            <wps:spPr bwMode="auto">
                              <a:xfrm>
                                <a:off x="2786" y="3478"/>
                                <a:ext cx="359" cy="668"/>
                              </a:xfrm>
                              <a:custGeom>
                                <a:avLst/>
                                <a:gdLst>
                                  <a:gd name="T0" fmla="*/ 1171 w 1819"/>
                                  <a:gd name="T1" fmla="*/ 2755 h 2755"/>
                                  <a:gd name="T2" fmla="*/ 642 w 1819"/>
                                  <a:gd name="T3" fmla="*/ 2501 h 2755"/>
                                  <a:gd name="T4" fmla="*/ 642 w 1819"/>
                                  <a:gd name="T5" fmla="*/ 2507 h 2755"/>
                                  <a:gd name="T6" fmla="*/ 0 w 1819"/>
                                  <a:gd name="T7" fmla="*/ 2201 h 2755"/>
                                  <a:gd name="T8" fmla="*/ 3 w 1819"/>
                                  <a:gd name="T9" fmla="*/ 1653 h 2755"/>
                                  <a:gd name="T10" fmla="*/ 3 w 1819"/>
                                  <a:gd name="T11" fmla="*/ 306 h 2755"/>
                                  <a:gd name="T12" fmla="*/ 643 w 1819"/>
                                  <a:gd name="T13" fmla="*/ 0 h 2755"/>
                                  <a:gd name="T14" fmla="*/ 642 w 1819"/>
                                  <a:gd name="T15" fmla="*/ 1890 h 2755"/>
                                  <a:gd name="T16" fmla="*/ 1819 w 1819"/>
                                  <a:gd name="T17" fmla="*/ 2451 h 2755"/>
                                  <a:gd name="T18" fmla="*/ 1171 w 1819"/>
                                  <a:gd name="T19" fmla="*/ 2755 h 2755"/>
                                  <a:gd name="T20" fmla="*/ 1171 w 1819"/>
                                  <a:gd name="T21" fmla="*/ 2755 h 27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819" h="2755">
                                    <a:moveTo>
                                      <a:pt x="1171" y="2755"/>
                                    </a:moveTo>
                                    <a:lnTo>
                                      <a:pt x="642" y="2501"/>
                                    </a:lnTo>
                                    <a:lnTo>
                                      <a:pt x="642" y="2507"/>
                                    </a:lnTo>
                                    <a:lnTo>
                                      <a:pt x="0" y="2201"/>
                                    </a:lnTo>
                                    <a:lnTo>
                                      <a:pt x="3" y="1653"/>
                                    </a:lnTo>
                                    <a:lnTo>
                                      <a:pt x="3" y="306"/>
                                    </a:lnTo>
                                    <a:lnTo>
                                      <a:pt x="643" y="0"/>
                                    </a:lnTo>
                                    <a:lnTo>
                                      <a:pt x="642" y="1890"/>
                                    </a:lnTo>
                                    <a:lnTo>
                                      <a:pt x="1819" y="2451"/>
                                    </a:lnTo>
                                    <a:lnTo>
                                      <a:pt x="1171" y="2755"/>
                                    </a:lnTo>
                                    <a:lnTo>
                                      <a:pt x="1171" y="2755"/>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146"/>
                            <wps:cNvSpPr>
                              <a:spLocks noChangeAspect="1"/>
                            </wps:cNvSpPr>
                            <wps:spPr bwMode="auto">
                              <a:xfrm>
                                <a:off x="3051" y="2934"/>
                                <a:ext cx="518" cy="957"/>
                              </a:xfrm>
                              <a:custGeom>
                                <a:avLst/>
                                <a:gdLst>
                                  <a:gd name="T0" fmla="*/ 2622 w 2622"/>
                                  <a:gd name="T1" fmla="*/ 945 h 3945"/>
                                  <a:gd name="T2" fmla="*/ 2622 w 2622"/>
                                  <a:gd name="T3" fmla="*/ 1556 h 3945"/>
                                  <a:gd name="T4" fmla="*/ 2622 w 2622"/>
                                  <a:gd name="T5" fmla="*/ 3638 h 3945"/>
                                  <a:gd name="T6" fmla="*/ 2052 w 2622"/>
                                  <a:gd name="T7" fmla="*/ 3910 h 3945"/>
                                  <a:gd name="T8" fmla="*/ 1981 w 2622"/>
                                  <a:gd name="T9" fmla="*/ 3945 h 3945"/>
                                  <a:gd name="T10" fmla="*/ 1981 w 2622"/>
                                  <a:gd name="T11" fmla="*/ 1245 h 3945"/>
                                  <a:gd name="T12" fmla="*/ 1972 w 2622"/>
                                  <a:gd name="T13" fmla="*/ 1242 h 3945"/>
                                  <a:gd name="T14" fmla="*/ 0 w 2622"/>
                                  <a:gd name="T15" fmla="*/ 306 h 3945"/>
                                  <a:gd name="T16" fmla="*/ 642 w 2622"/>
                                  <a:gd name="T17" fmla="*/ 0 h 3945"/>
                                  <a:gd name="T18" fmla="*/ 2017 w 2622"/>
                                  <a:gd name="T19" fmla="*/ 657 h 3945"/>
                                  <a:gd name="T20" fmla="*/ 2052 w 2622"/>
                                  <a:gd name="T21" fmla="*/ 674 h 3945"/>
                                  <a:gd name="T22" fmla="*/ 2622 w 2622"/>
                                  <a:gd name="T23" fmla="*/ 945 h 3945"/>
                                  <a:gd name="T24" fmla="*/ 2622 w 2622"/>
                                  <a:gd name="T25" fmla="*/ 945 h 39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622" h="3945">
                                    <a:moveTo>
                                      <a:pt x="2622" y="945"/>
                                    </a:moveTo>
                                    <a:lnTo>
                                      <a:pt x="2622" y="1556"/>
                                    </a:lnTo>
                                    <a:lnTo>
                                      <a:pt x="2622" y="3638"/>
                                    </a:lnTo>
                                    <a:lnTo>
                                      <a:pt x="2052" y="3910"/>
                                    </a:lnTo>
                                    <a:lnTo>
                                      <a:pt x="1981" y="3945"/>
                                    </a:lnTo>
                                    <a:lnTo>
                                      <a:pt x="1981" y="1245"/>
                                    </a:lnTo>
                                    <a:lnTo>
                                      <a:pt x="1972" y="1242"/>
                                    </a:lnTo>
                                    <a:lnTo>
                                      <a:pt x="0" y="306"/>
                                    </a:lnTo>
                                    <a:lnTo>
                                      <a:pt x="642" y="0"/>
                                    </a:lnTo>
                                    <a:lnTo>
                                      <a:pt x="2017" y="657"/>
                                    </a:lnTo>
                                    <a:lnTo>
                                      <a:pt x="2052" y="674"/>
                                    </a:lnTo>
                                    <a:lnTo>
                                      <a:pt x="2622" y="945"/>
                                    </a:lnTo>
                                    <a:lnTo>
                                      <a:pt x="2622" y="945"/>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147"/>
                            <wps:cNvSpPr>
                              <a:spLocks noChangeAspect="1"/>
                            </wps:cNvSpPr>
                            <wps:spPr bwMode="auto">
                              <a:xfrm>
                                <a:off x="3194" y="3609"/>
                                <a:ext cx="13" cy="11"/>
                              </a:xfrm>
                              <a:custGeom>
                                <a:avLst/>
                                <a:gdLst>
                                  <a:gd name="T0" fmla="*/ 61 w 61"/>
                                  <a:gd name="T1" fmla="*/ 48 h 50"/>
                                  <a:gd name="T2" fmla="*/ 2 w 61"/>
                                  <a:gd name="T3" fmla="*/ 0 h 50"/>
                                  <a:gd name="T4" fmla="*/ 0 w 61"/>
                                  <a:gd name="T5" fmla="*/ 2 h 50"/>
                                  <a:gd name="T6" fmla="*/ 29 w 61"/>
                                  <a:gd name="T7" fmla="*/ 26 h 50"/>
                                  <a:gd name="T8" fmla="*/ 58 w 61"/>
                                  <a:gd name="T9" fmla="*/ 50 h 50"/>
                                  <a:gd name="T10" fmla="*/ 61 w 61"/>
                                  <a:gd name="T11" fmla="*/ 48 h 50"/>
                                </a:gdLst>
                                <a:ahLst/>
                                <a:cxnLst>
                                  <a:cxn ang="0">
                                    <a:pos x="T0" y="T1"/>
                                  </a:cxn>
                                  <a:cxn ang="0">
                                    <a:pos x="T2" y="T3"/>
                                  </a:cxn>
                                  <a:cxn ang="0">
                                    <a:pos x="T4" y="T5"/>
                                  </a:cxn>
                                  <a:cxn ang="0">
                                    <a:pos x="T6" y="T7"/>
                                  </a:cxn>
                                  <a:cxn ang="0">
                                    <a:pos x="T8" y="T9"/>
                                  </a:cxn>
                                  <a:cxn ang="0">
                                    <a:pos x="T10" y="T11"/>
                                  </a:cxn>
                                </a:cxnLst>
                                <a:rect l="0" t="0" r="r" b="b"/>
                                <a:pathLst>
                                  <a:path w="61" h="50">
                                    <a:moveTo>
                                      <a:pt x="61" y="48"/>
                                    </a:moveTo>
                                    <a:lnTo>
                                      <a:pt x="2" y="0"/>
                                    </a:lnTo>
                                    <a:lnTo>
                                      <a:pt x="0" y="2"/>
                                    </a:lnTo>
                                    <a:lnTo>
                                      <a:pt x="29" y="26"/>
                                    </a:lnTo>
                                    <a:lnTo>
                                      <a:pt x="58" y="50"/>
                                    </a:lnTo>
                                    <a:lnTo>
                                      <a:pt x="61" y="48"/>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148"/>
                            <wps:cNvSpPr>
                              <a:spLocks noChangeAspect="1"/>
                            </wps:cNvSpPr>
                            <wps:spPr bwMode="auto">
                              <a:xfrm>
                                <a:off x="3191" y="3609"/>
                                <a:ext cx="18" cy="6"/>
                              </a:xfrm>
                              <a:custGeom>
                                <a:avLst/>
                                <a:gdLst>
                                  <a:gd name="T0" fmla="*/ 14 w 86"/>
                                  <a:gd name="T1" fmla="*/ 0 h 25"/>
                                  <a:gd name="T2" fmla="*/ 14 w 86"/>
                                  <a:gd name="T3" fmla="*/ 0 h 25"/>
                                  <a:gd name="T4" fmla="*/ 0 w 86"/>
                                  <a:gd name="T5" fmla="*/ 24 h 25"/>
                                  <a:gd name="T6" fmla="*/ 0 w 86"/>
                                  <a:gd name="T7" fmla="*/ 25 h 25"/>
                                  <a:gd name="T8" fmla="*/ 43 w 86"/>
                                  <a:gd name="T9" fmla="*/ 25 h 25"/>
                                  <a:gd name="T10" fmla="*/ 86 w 86"/>
                                  <a:gd name="T11" fmla="*/ 25 h 25"/>
                                  <a:gd name="T12" fmla="*/ 86 w 86"/>
                                  <a:gd name="T13" fmla="*/ 24 h 25"/>
                                  <a:gd name="T14" fmla="*/ 43 w 86"/>
                                  <a:gd name="T15" fmla="*/ 24 h 25"/>
                                  <a:gd name="T16" fmla="*/ 14 w 86"/>
                                  <a:gd name="T17" fmla="*/ 0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6" h="25">
                                    <a:moveTo>
                                      <a:pt x="14" y="0"/>
                                    </a:moveTo>
                                    <a:lnTo>
                                      <a:pt x="14" y="0"/>
                                    </a:lnTo>
                                    <a:lnTo>
                                      <a:pt x="0" y="24"/>
                                    </a:lnTo>
                                    <a:lnTo>
                                      <a:pt x="0" y="25"/>
                                    </a:lnTo>
                                    <a:lnTo>
                                      <a:pt x="43" y="25"/>
                                    </a:lnTo>
                                    <a:lnTo>
                                      <a:pt x="86" y="25"/>
                                    </a:lnTo>
                                    <a:lnTo>
                                      <a:pt x="86" y="24"/>
                                    </a:lnTo>
                                    <a:lnTo>
                                      <a:pt x="43" y="24"/>
                                    </a:lnTo>
                                    <a:lnTo>
                                      <a:pt x="14"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149"/>
                            <wps:cNvSpPr>
                              <a:spLocks noChangeAspect="1"/>
                            </wps:cNvSpPr>
                            <wps:spPr bwMode="auto">
                              <a:xfrm>
                                <a:off x="3194" y="3609"/>
                                <a:ext cx="15" cy="12"/>
                              </a:xfrm>
                              <a:custGeom>
                                <a:avLst/>
                                <a:gdLst>
                                  <a:gd name="T0" fmla="*/ 31 w 74"/>
                                  <a:gd name="T1" fmla="*/ 24 h 49"/>
                                  <a:gd name="T2" fmla="*/ 2 w 74"/>
                                  <a:gd name="T3" fmla="*/ 0 h 49"/>
                                  <a:gd name="T4" fmla="*/ 0 w 74"/>
                                  <a:gd name="T5" fmla="*/ 1 h 49"/>
                                  <a:gd name="T6" fmla="*/ 30 w 74"/>
                                  <a:gd name="T7" fmla="*/ 25 h 49"/>
                                  <a:gd name="T8" fmla="*/ 59 w 74"/>
                                  <a:gd name="T9" fmla="*/ 49 h 49"/>
                                  <a:gd name="T10" fmla="*/ 60 w 74"/>
                                  <a:gd name="T11" fmla="*/ 48 h 49"/>
                                  <a:gd name="T12" fmla="*/ 74 w 74"/>
                                  <a:gd name="T13" fmla="*/ 24 h 49"/>
                                  <a:gd name="T14" fmla="*/ 74 w 74"/>
                                  <a:gd name="T15" fmla="*/ 24 h 49"/>
                                  <a:gd name="T16" fmla="*/ 31 w 74"/>
                                  <a:gd name="T17" fmla="*/ 24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4" h="49">
                                    <a:moveTo>
                                      <a:pt x="31" y="24"/>
                                    </a:moveTo>
                                    <a:lnTo>
                                      <a:pt x="2" y="0"/>
                                    </a:lnTo>
                                    <a:lnTo>
                                      <a:pt x="0" y="1"/>
                                    </a:lnTo>
                                    <a:lnTo>
                                      <a:pt x="30" y="25"/>
                                    </a:lnTo>
                                    <a:lnTo>
                                      <a:pt x="59" y="49"/>
                                    </a:lnTo>
                                    <a:lnTo>
                                      <a:pt x="60" y="48"/>
                                    </a:lnTo>
                                    <a:lnTo>
                                      <a:pt x="74" y="24"/>
                                    </a:lnTo>
                                    <a:lnTo>
                                      <a:pt x="74" y="24"/>
                                    </a:lnTo>
                                    <a:lnTo>
                                      <a:pt x="31" y="24"/>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150"/>
                            <wps:cNvSpPr>
                              <a:spLocks noChangeAspect="1"/>
                            </wps:cNvSpPr>
                            <wps:spPr bwMode="auto">
                              <a:xfrm>
                                <a:off x="3191" y="3610"/>
                                <a:ext cx="17" cy="5"/>
                              </a:xfrm>
                              <a:custGeom>
                                <a:avLst/>
                                <a:gdLst>
                                  <a:gd name="T0" fmla="*/ 13 w 86"/>
                                  <a:gd name="T1" fmla="*/ 0 h 25"/>
                                  <a:gd name="T2" fmla="*/ 13 w 86"/>
                                  <a:gd name="T3" fmla="*/ 0 h 25"/>
                                  <a:gd name="T4" fmla="*/ 0 w 86"/>
                                  <a:gd name="T5" fmla="*/ 24 h 25"/>
                                  <a:gd name="T6" fmla="*/ 0 w 86"/>
                                  <a:gd name="T7" fmla="*/ 25 h 25"/>
                                  <a:gd name="T8" fmla="*/ 43 w 86"/>
                                  <a:gd name="T9" fmla="*/ 25 h 25"/>
                                  <a:gd name="T10" fmla="*/ 86 w 86"/>
                                  <a:gd name="T11" fmla="*/ 25 h 25"/>
                                  <a:gd name="T12" fmla="*/ 86 w 86"/>
                                  <a:gd name="T13" fmla="*/ 24 h 25"/>
                                  <a:gd name="T14" fmla="*/ 43 w 86"/>
                                  <a:gd name="T15" fmla="*/ 24 h 25"/>
                                  <a:gd name="T16" fmla="*/ 13 w 86"/>
                                  <a:gd name="T17" fmla="*/ 0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6" h="25">
                                    <a:moveTo>
                                      <a:pt x="13" y="0"/>
                                    </a:moveTo>
                                    <a:lnTo>
                                      <a:pt x="13" y="0"/>
                                    </a:lnTo>
                                    <a:lnTo>
                                      <a:pt x="0" y="24"/>
                                    </a:lnTo>
                                    <a:lnTo>
                                      <a:pt x="0" y="25"/>
                                    </a:lnTo>
                                    <a:lnTo>
                                      <a:pt x="43" y="25"/>
                                    </a:lnTo>
                                    <a:lnTo>
                                      <a:pt x="86" y="25"/>
                                    </a:lnTo>
                                    <a:lnTo>
                                      <a:pt x="86" y="24"/>
                                    </a:lnTo>
                                    <a:lnTo>
                                      <a:pt x="43" y="24"/>
                                    </a:lnTo>
                                    <a:lnTo>
                                      <a:pt x="13"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151"/>
                            <wps:cNvSpPr>
                              <a:spLocks noChangeAspect="1"/>
                            </wps:cNvSpPr>
                            <wps:spPr bwMode="auto">
                              <a:xfrm>
                                <a:off x="3194" y="3610"/>
                                <a:ext cx="14" cy="11"/>
                              </a:xfrm>
                              <a:custGeom>
                                <a:avLst/>
                                <a:gdLst>
                                  <a:gd name="T0" fmla="*/ 31 w 74"/>
                                  <a:gd name="T1" fmla="*/ 24 h 49"/>
                                  <a:gd name="T2" fmla="*/ 1 w 74"/>
                                  <a:gd name="T3" fmla="*/ 0 h 49"/>
                                  <a:gd name="T4" fmla="*/ 0 w 74"/>
                                  <a:gd name="T5" fmla="*/ 1 h 49"/>
                                  <a:gd name="T6" fmla="*/ 30 w 74"/>
                                  <a:gd name="T7" fmla="*/ 25 h 49"/>
                                  <a:gd name="T8" fmla="*/ 59 w 74"/>
                                  <a:gd name="T9" fmla="*/ 49 h 49"/>
                                  <a:gd name="T10" fmla="*/ 60 w 74"/>
                                  <a:gd name="T11" fmla="*/ 48 h 49"/>
                                  <a:gd name="T12" fmla="*/ 74 w 74"/>
                                  <a:gd name="T13" fmla="*/ 24 h 49"/>
                                  <a:gd name="T14" fmla="*/ 74 w 74"/>
                                  <a:gd name="T15" fmla="*/ 24 h 49"/>
                                  <a:gd name="T16" fmla="*/ 31 w 74"/>
                                  <a:gd name="T17" fmla="*/ 24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4" h="49">
                                    <a:moveTo>
                                      <a:pt x="31" y="24"/>
                                    </a:moveTo>
                                    <a:lnTo>
                                      <a:pt x="1" y="0"/>
                                    </a:lnTo>
                                    <a:lnTo>
                                      <a:pt x="0" y="1"/>
                                    </a:lnTo>
                                    <a:lnTo>
                                      <a:pt x="30" y="25"/>
                                    </a:lnTo>
                                    <a:lnTo>
                                      <a:pt x="59" y="49"/>
                                    </a:lnTo>
                                    <a:lnTo>
                                      <a:pt x="60" y="48"/>
                                    </a:lnTo>
                                    <a:lnTo>
                                      <a:pt x="74" y="24"/>
                                    </a:lnTo>
                                    <a:lnTo>
                                      <a:pt x="74" y="24"/>
                                    </a:lnTo>
                                    <a:lnTo>
                                      <a:pt x="31" y="24"/>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152"/>
                            <wps:cNvSpPr>
                              <a:spLocks noChangeAspect="1"/>
                            </wps:cNvSpPr>
                            <wps:spPr bwMode="auto">
                              <a:xfrm>
                                <a:off x="3191" y="3610"/>
                                <a:ext cx="17" cy="6"/>
                              </a:xfrm>
                              <a:custGeom>
                                <a:avLst/>
                                <a:gdLst>
                                  <a:gd name="T0" fmla="*/ 13 w 85"/>
                                  <a:gd name="T1" fmla="*/ 0 h 25"/>
                                  <a:gd name="T2" fmla="*/ 13 w 85"/>
                                  <a:gd name="T3" fmla="*/ 0 h 25"/>
                                  <a:gd name="T4" fmla="*/ 0 w 85"/>
                                  <a:gd name="T5" fmla="*/ 24 h 25"/>
                                  <a:gd name="T6" fmla="*/ 0 w 85"/>
                                  <a:gd name="T7" fmla="*/ 25 h 25"/>
                                  <a:gd name="T8" fmla="*/ 43 w 85"/>
                                  <a:gd name="T9" fmla="*/ 25 h 25"/>
                                  <a:gd name="T10" fmla="*/ 85 w 85"/>
                                  <a:gd name="T11" fmla="*/ 25 h 25"/>
                                  <a:gd name="T12" fmla="*/ 85 w 85"/>
                                  <a:gd name="T13" fmla="*/ 24 h 25"/>
                                  <a:gd name="T14" fmla="*/ 43 w 85"/>
                                  <a:gd name="T15" fmla="*/ 24 h 25"/>
                                  <a:gd name="T16" fmla="*/ 13 w 85"/>
                                  <a:gd name="T17" fmla="*/ 0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5" h="25">
                                    <a:moveTo>
                                      <a:pt x="13" y="0"/>
                                    </a:moveTo>
                                    <a:lnTo>
                                      <a:pt x="13" y="0"/>
                                    </a:lnTo>
                                    <a:lnTo>
                                      <a:pt x="0" y="24"/>
                                    </a:lnTo>
                                    <a:lnTo>
                                      <a:pt x="0" y="25"/>
                                    </a:lnTo>
                                    <a:lnTo>
                                      <a:pt x="43" y="25"/>
                                    </a:lnTo>
                                    <a:lnTo>
                                      <a:pt x="85" y="25"/>
                                    </a:lnTo>
                                    <a:lnTo>
                                      <a:pt x="85" y="24"/>
                                    </a:lnTo>
                                    <a:lnTo>
                                      <a:pt x="43" y="24"/>
                                    </a:lnTo>
                                    <a:lnTo>
                                      <a:pt x="13"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153"/>
                            <wps:cNvSpPr>
                              <a:spLocks noChangeAspect="1"/>
                            </wps:cNvSpPr>
                            <wps:spPr bwMode="auto">
                              <a:xfrm>
                                <a:off x="3193" y="3610"/>
                                <a:ext cx="15" cy="13"/>
                              </a:xfrm>
                              <a:custGeom>
                                <a:avLst/>
                                <a:gdLst>
                                  <a:gd name="T0" fmla="*/ 31 w 73"/>
                                  <a:gd name="T1" fmla="*/ 24 h 49"/>
                                  <a:gd name="T2" fmla="*/ 1 w 73"/>
                                  <a:gd name="T3" fmla="*/ 0 h 49"/>
                                  <a:gd name="T4" fmla="*/ 0 w 73"/>
                                  <a:gd name="T5" fmla="*/ 1 h 49"/>
                                  <a:gd name="T6" fmla="*/ 29 w 73"/>
                                  <a:gd name="T7" fmla="*/ 25 h 49"/>
                                  <a:gd name="T8" fmla="*/ 59 w 73"/>
                                  <a:gd name="T9" fmla="*/ 49 h 49"/>
                                  <a:gd name="T10" fmla="*/ 60 w 73"/>
                                  <a:gd name="T11" fmla="*/ 48 h 49"/>
                                  <a:gd name="T12" fmla="*/ 73 w 73"/>
                                  <a:gd name="T13" fmla="*/ 24 h 49"/>
                                  <a:gd name="T14" fmla="*/ 73 w 73"/>
                                  <a:gd name="T15" fmla="*/ 24 h 49"/>
                                  <a:gd name="T16" fmla="*/ 31 w 73"/>
                                  <a:gd name="T17" fmla="*/ 24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3" h="49">
                                    <a:moveTo>
                                      <a:pt x="31" y="24"/>
                                    </a:moveTo>
                                    <a:lnTo>
                                      <a:pt x="1" y="0"/>
                                    </a:lnTo>
                                    <a:lnTo>
                                      <a:pt x="0" y="1"/>
                                    </a:lnTo>
                                    <a:lnTo>
                                      <a:pt x="29" y="25"/>
                                    </a:lnTo>
                                    <a:lnTo>
                                      <a:pt x="59" y="49"/>
                                    </a:lnTo>
                                    <a:lnTo>
                                      <a:pt x="60" y="48"/>
                                    </a:lnTo>
                                    <a:lnTo>
                                      <a:pt x="73" y="24"/>
                                    </a:lnTo>
                                    <a:lnTo>
                                      <a:pt x="73" y="24"/>
                                    </a:lnTo>
                                    <a:lnTo>
                                      <a:pt x="31" y="24"/>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154"/>
                            <wps:cNvSpPr>
                              <a:spLocks noChangeAspect="1"/>
                            </wps:cNvSpPr>
                            <wps:spPr bwMode="auto">
                              <a:xfrm>
                                <a:off x="3191" y="3611"/>
                                <a:ext cx="17" cy="5"/>
                              </a:xfrm>
                              <a:custGeom>
                                <a:avLst/>
                                <a:gdLst>
                                  <a:gd name="T0" fmla="*/ 14 w 86"/>
                                  <a:gd name="T1" fmla="*/ 0 h 26"/>
                                  <a:gd name="T2" fmla="*/ 14 w 86"/>
                                  <a:gd name="T3" fmla="*/ 0 h 26"/>
                                  <a:gd name="T4" fmla="*/ 0 w 86"/>
                                  <a:gd name="T5" fmla="*/ 24 h 26"/>
                                  <a:gd name="T6" fmla="*/ 0 w 86"/>
                                  <a:gd name="T7" fmla="*/ 26 h 26"/>
                                  <a:gd name="T8" fmla="*/ 43 w 86"/>
                                  <a:gd name="T9" fmla="*/ 26 h 26"/>
                                  <a:gd name="T10" fmla="*/ 86 w 86"/>
                                  <a:gd name="T11" fmla="*/ 26 h 26"/>
                                  <a:gd name="T12" fmla="*/ 86 w 86"/>
                                  <a:gd name="T13" fmla="*/ 24 h 26"/>
                                  <a:gd name="T14" fmla="*/ 43 w 86"/>
                                  <a:gd name="T15" fmla="*/ 24 h 26"/>
                                  <a:gd name="T16" fmla="*/ 14 w 86"/>
                                  <a:gd name="T17" fmla="*/ 0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6" h="26">
                                    <a:moveTo>
                                      <a:pt x="14" y="0"/>
                                    </a:moveTo>
                                    <a:lnTo>
                                      <a:pt x="14" y="0"/>
                                    </a:lnTo>
                                    <a:lnTo>
                                      <a:pt x="0" y="24"/>
                                    </a:lnTo>
                                    <a:lnTo>
                                      <a:pt x="0" y="26"/>
                                    </a:lnTo>
                                    <a:lnTo>
                                      <a:pt x="43" y="26"/>
                                    </a:lnTo>
                                    <a:lnTo>
                                      <a:pt x="86" y="26"/>
                                    </a:lnTo>
                                    <a:lnTo>
                                      <a:pt x="86" y="24"/>
                                    </a:lnTo>
                                    <a:lnTo>
                                      <a:pt x="43" y="24"/>
                                    </a:lnTo>
                                    <a:lnTo>
                                      <a:pt x="14"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155"/>
                            <wps:cNvSpPr>
                              <a:spLocks noChangeAspect="1"/>
                            </wps:cNvSpPr>
                            <wps:spPr bwMode="auto">
                              <a:xfrm>
                                <a:off x="3193" y="3611"/>
                                <a:ext cx="15" cy="13"/>
                              </a:xfrm>
                              <a:custGeom>
                                <a:avLst/>
                                <a:gdLst>
                                  <a:gd name="T0" fmla="*/ 30 w 73"/>
                                  <a:gd name="T1" fmla="*/ 24 h 49"/>
                                  <a:gd name="T2" fmla="*/ 1 w 73"/>
                                  <a:gd name="T3" fmla="*/ 0 h 49"/>
                                  <a:gd name="T4" fmla="*/ 0 w 73"/>
                                  <a:gd name="T5" fmla="*/ 1 h 49"/>
                                  <a:gd name="T6" fmla="*/ 59 w 73"/>
                                  <a:gd name="T7" fmla="*/ 49 h 49"/>
                                  <a:gd name="T8" fmla="*/ 60 w 73"/>
                                  <a:gd name="T9" fmla="*/ 48 h 49"/>
                                  <a:gd name="T10" fmla="*/ 73 w 73"/>
                                  <a:gd name="T11" fmla="*/ 24 h 49"/>
                                  <a:gd name="T12" fmla="*/ 73 w 73"/>
                                  <a:gd name="T13" fmla="*/ 24 h 49"/>
                                  <a:gd name="T14" fmla="*/ 30 w 73"/>
                                  <a:gd name="T15" fmla="*/ 24 h 4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 h="49">
                                    <a:moveTo>
                                      <a:pt x="30" y="24"/>
                                    </a:moveTo>
                                    <a:lnTo>
                                      <a:pt x="1" y="0"/>
                                    </a:lnTo>
                                    <a:lnTo>
                                      <a:pt x="0" y="1"/>
                                    </a:lnTo>
                                    <a:lnTo>
                                      <a:pt x="59" y="49"/>
                                    </a:lnTo>
                                    <a:lnTo>
                                      <a:pt x="60" y="48"/>
                                    </a:lnTo>
                                    <a:lnTo>
                                      <a:pt x="73" y="24"/>
                                    </a:lnTo>
                                    <a:lnTo>
                                      <a:pt x="73" y="24"/>
                                    </a:lnTo>
                                    <a:lnTo>
                                      <a:pt x="30" y="24"/>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156"/>
                            <wps:cNvSpPr>
                              <a:spLocks noChangeAspect="1"/>
                            </wps:cNvSpPr>
                            <wps:spPr bwMode="auto">
                              <a:xfrm>
                                <a:off x="3193" y="3611"/>
                                <a:ext cx="13" cy="13"/>
                              </a:xfrm>
                              <a:custGeom>
                                <a:avLst/>
                                <a:gdLst>
                                  <a:gd name="T0" fmla="*/ 58 w 59"/>
                                  <a:gd name="T1" fmla="*/ 49 h 49"/>
                                  <a:gd name="T2" fmla="*/ 59 w 59"/>
                                  <a:gd name="T3" fmla="*/ 48 h 49"/>
                                  <a:gd name="T4" fmla="*/ 0 w 59"/>
                                  <a:gd name="T5" fmla="*/ 0 h 49"/>
                                  <a:gd name="T6" fmla="*/ 59 w 59"/>
                                  <a:gd name="T7" fmla="*/ 48 h 49"/>
                                  <a:gd name="T8" fmla="*/ 58 w 59"/>
                                  <a:gd name="T9" fmla="*/ 49 h 49"/>
                                </a:gdLst>
                                <a:ahLst/>
                                <a:cxnLst>
                                  <a:cxn ang="0">
                                    <a:pos x="T0" y="T1"/>
                                  </a:cxn>
                                  <a:cxn ang="0">
                                    <a:pos x="T2" y="T3"/>
                                  </a:cxn>
                                  <a:cxn ang="0">
                                    <a:pos x="T4" y="T5"/>
                                  </a:cxn>
                                  <a:cxn ang="0">
                                    <a:pos x="T6" y="T7"/>
                                  </a:cxn>
                                  <a:cxn ang="0">
                                    <a:pos x="T8" y="T9"/>
                                  </a:cxn>
                                </a:cxnLst>
                                <a:rect l="0" t="0" r="r" b="b"/>
                                <a:pathLst>
                                  <a:path w="59" h="49">
                                    <a:moveTo>
                                      <a:pt x="58" y="49"/>
                                    </a:moveTo>
                                    <a:lnTo>
                                      <a:pt x="59" y="48"/>
                                    </a:lnTo>
                                    <a:lnTo>
                                      <a:pt x="0" y="0"/>
                                    </a:lnTo>
                                    <a:lnTo>
                                      <a:pt x="59" y="48"/>
                                    </a:lnTo>
                                    <a:lnTo>
                                      <a:pt x="58" y="49"/>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157"/>
                            <wps:cNvSpPr>
                              <a:spLocks noChangeAspect="1"/>
                            </wps:cNvSpPr>
                            <wps:spPr bwMode="auto">
                              <a:xfrm>
                                <a:off x="3193" y="3611"/>
                                <a:ext cx="13" cy="13"/>
                              </a:xfrm>
                              <a:custGeom>
                                <a:avLst/>
                                <a:gdLst>
                                  <a:gd name="T0" fmla="*/ 1 w 60"/>
                                  <a:gd name="T1" fmla="*/ 0 h 49"/>
                                  <a:gd name="T2" fmla="*/ 0 w 60"/>
                                  <a:gd name="T3" fmla="*/ 1 h 49"/>
                                  <a:gd name="T4" fmla="*/ 59 w 60"/>
                                  <a:gd name="T5" fmla="*/ 49 h 49"/>
                                  <a:gd name="T6" fmla="*/ 60 w 60"/>
                                  <a:gd name="T7" fmla="*/ 48 h 49"/>
                                  <a:gd name="T8" fmla="*/ 1 w 60"/>
                                  <a:gd name="T9" fmla="*/ 0 h 49"/>
                                </a:gdLst>
                                <a:ahLst/>
                                <a:cxnLst>
                                  <a:cxn ang="0">
                                    <a:pos x="T0" y="T1"/>
                                  </a:cxn>
                                  <a:cxn ang="0">
                                    <a:pos x="T2" y="T3"/>
                                  </a:cxn>
                                  <a:cxn ang="0">
                                    <a:pos x="T4" y="T5"/>
                                  </a:cxn>
                                  <a:cxn ang="0">
                                    <a:pos x="T6" y="T7"/>
                                  </a:cxn>
                                  <a:cxn ang="0">
                                    <a:pos x="T8" y="T9"/>
                                  </a:cxn>
                                </a:cxnLst>
                                <a:rect l="0" t="0" r="r" b="b"/>
                                <a:pathLst>
                                  <a:path w="60" h="49">
                                    <a:moveTo>
                                      <a:pt x="1" y="0"/>
                                    </a:moveTo>
                                    <a:lnTo>
                                      <a:pt x="0" y="1"/>
                                    </a:lnTo>
                                    <a:lnTo>
                                      <a:pt x="59" y="49"/>
                                    </a:lnTo>
                                    <a:lnTo>
                                      <a:pt x="60" y="48"/>
                                    </a:lnTo>
                                    <a:lnTo>
                                      <a:pt x="1"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158"/>
                            <wps:cNvSpPr>
                              <a:spLocks noChangeAspect="1"/>
                            </wps:cNvSpPr>
                            <wps:spPr bwMode="auto">
                              <a:xfrm>
                                <a:off x="3193" y="3611"/>
                                <a:ext cx="13" cy="13"/>
                              </a:xfrm>
                              <a:custGeom>
                                <a:avLst/>
                                <a:gdLst>
                                  <a:gd name="T0" fmla="*/ 58 w 59"/>
                                  <a:gd name="T1" fmla="*/ 49 h 49"/>
                                  <a:gd name="T2" fmla="*/ 59 w 59"/>
                                  <a:gd name="T3" fmla="*/ 48 h 49"/>
                                  <a:gd name="T4" fmla="*/ 29 w 59"/>
                                  <a:gd name="T5" fmla="*/ 24 h 49"/>
                                  <a:gd name="T6" fmla="*/ 0 w 59"/>
                                  <a:gd name="T7" fmla="*/ 0 h 49"/>
                                  <a:gd name="T8" fmla="*/ 59 w 59"/>
                                  <a:gd name="T9" fmla="*/ 48 h 49"/>
                                  <a:gd name="T10" fmla="*/ 58 w 59"/>
                                  <a:gd name="T11" fmla="*/ 49 h 49"/>
                                </a:gdLst>
                                <a:ahLst/>
                                <a:cxnLst>
                                  <a:cxn ang="0">
                                    <a:pos x="T0" y="T1"/>
                                  </a:cxn>
                                  <a:cxn ang="0">
                                    <a:pos x="T2" y="T3"/>
                                  </a:cxn>
                                  <a:cxn ang="0">
                                    <a:pos x="T4" y="T5"/>
                                  </a:cxn>
                                  <a:cxn ang="0">
                                    <a:pos x="T6" y="T7"/>
                                  </a:cxn>
                                  <a:cxn ang="0">
                                    <a:pos x="T8" y="T9"/>
                                  </a:cxn>
                                  <a:cxn ang="0">
                                    <a:pos x="T10" y="T11"/>
                                  </a:cxn>
                                </a:cxnLst>
                                <a:rect l="0" t="0" r="r" b="b"/>
                                <a:pathLst>
                                  <a:path w="59" h="49">
                                    <a:moveTo>
                                      <a:pt x="58" y="49"/>
                                    </a:moveTo>
                                    <a:lnTo>
                                      <a:pt x="59" y="48"/>
                                    </a:lnTo>
                                    <a:lnTo>
                                      <a:pt x="29" y="24"/>
                                    </a:lnTo>
                                    <a:lnTo>
                                      <a:pt x="0" y="0"/>
                                    </a:lnTo>
                                    <a:lnTo>
                                      <a:pt x="59" y="48"/>
                                    </a:lnTo>
                                    <a:lnTo>
                                      <a:pt x="58" y="49"/>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159"/>
                            <wps:cNvSpPr>
                              <a:spLocks noChangeAspect="1"/>
                            </wps:cNvSpPr>
                            <wps:spPr bwMode="auto">
                              <a:xfrm>
                                <a:off x="3191" y="3611"/>
                                <a:ext cx="17" cy="6"/>
                              </a:xfrm>
                              <a:custGeom>
                                <a:avLst/>
                                <a:gdLst>
                                  <a:gd name="T0" fmla="*/ 43 w 86"/>
                                  <a:gd name="T1" fmla="*/ 24 h 25"/>
                                  <a:gd name="T2" fmla="*/ 0 w 86"/>
                                  <a:gd name="T3" fmla="*/ 24 h 25"/>
                                  <a:gd name="T4" fmla="*/ 0 w 86"/>
                                  <a:gd name="T5" fmla="*/ 25 h 25"/>
                                  <a:gd name="T6" fmla="*/ 86 w 86"/>
                                  <a:gd name="T7" fmla="*/ 25 h 25"/>
                                  <a:gd name="T8" fmla="*/ 86 w 86"/>
                                  <a:gd name="T9" fmla="*/ 24 h 25"/>
                                  <a:gd name="T10" fmla="*/ 14 w 86"/>
                                  <a:gd name="T11" fmla="*/ 0 h 25"/>
                                  <a:gd name="T12" fmla="*/ 14 w 86"/>
                                  <a:gd name="T13" fmla="*/ 0 h 25"/>
                                  <a:gd name="T14" fmla="*/ 43 w 86"/>
                                  <a:gd name="T15" fmla="*/ 24 h 2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6" h="25">
                                    <a:moveTo>
                                      <a:pt x="43" y="24"/>
                                    </a:moveTo>
                                    <a:lnTo>
                                      <a:pt x="0" y="24"/>
                                    </a:lnTo>
                                    <a:lnTo>
                                      <a:pt x="0" y="25"/>
                                    </a:lnTo>
                                    <a:lnTo>
                                      <a:pt x="86" y="25"/>
                                    </a:lnTo>
                                    <a:lnTo>
                                      <a:pt x="86" y="24"/>
                                    </a:lnTo>
                                    <a:lnTo>
                                      <a:pt x="14" y="0"/>
                                    </a:lnTo>
                                    <a:lnTo>
                                      <a:pt x="14" y="0"/>
                                    </a:lnTo>
                                    <a:lnTo>
                                      <a:pt x="43" y="24"/>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160"/>
                            <wps:cNvSpPr>
                              <a:spLocks noChangeAspect="1"/>
                            </wps:cNvSpPr>
                            <wps:spPr bwMode="auto">
                              <a:xfrm>
                                <a:off x="3191" y="3616"/>
                                <a:ext cx="17" cy="1"/>
                              </a:xfrm>
                              <a:custGeom>
                                <a:avLst/>
                                <a:gdLst>
                                  <a:gd name="T0" fmla="*/ 86 w 86"/>
                                  <a:gd name="T1" fmla="*/ 1 h 1"/>
                                  <a:gd name="T2" fmla="*/ 86 w 86"/>
                                  <a:gd name="T3" fmla="*/ 0 h 1"/>
                                  <a:gd name="T4" fmla="*/ 43 w 86"/>
                                  <a:gd name="T5" fmla="*/ 0 h 1"/>
                                  <a:gd name="T6" fmla="*/ 0 w 86"/>
                                  <a:gd name="T7" fmla="*/ 0 h 1"/>
                                  <a:gd name="T8" fmla="*/ 86 w 86"/>
                                  <a:gd name="T9" fmla="*/ 0 h 1"/>
                                  <a:gd name="T10" fmla="*/ 86 w 86"/>
                                  <a:gd name="T11" fmla="*/ 1 h 1"/>
                                </a:gdLst>
                                <a:ahLst/>
                                <a:cxnLst>
                                  <a:cxn ang="0">
                                    <a:pos x="T0" y="T1"/>
                                  </a:cxn>
                                  <a:cxn ang="0">
                                    <a:pos x="T2" y="T3"/>
                                  </a:cxn>
                                  <a:cxn ang="0">
                                    <a:pos x="T4" y="T5"/>
                                  </a:cxn>
                                  <a:cxn ang="0">
                                    <a:pos x="T6" y="T7"/>
                                  </a:cxn>
                                  <a:cxn ang="0">
                                    <a:pos x="T8" y="T9"/>
                                  </a:cxn>
                                  <a:cxn ang="0">
                                    <a:pos x="T10" y="T11"/>
                                  </a:cxn>
                                </a:cxnLst>
                                <a:rect l="0" t="0" r="r" b="b"/>
                                <a:pathLst>
                                  <a:path w="86" h="1">
                                    <a:moveTo>
                                      <a:pt x="86" y="1"/>
                                    </a:moveTo>
                                    <a:lnTo>
                                      <a:pt x="86" y="0"/>
                                    </a:lnTo>
                                    <a:lnTo>
                                      <a:pt x="43" y="0"/>
                                    </a:lnTo>
                                    <a:lnTo>
                                      <a:pt x="0" y="0"/>
                                    </a:lnTo>
                                    <a:lnTo>
                                      <a:pt x="86" y="0"/>
                                    </a:lnTo>
                                    <a:lnTo>
                                      <a:pt x="86" y="1"/>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161"/>
                            <wps:cNvSpPr>
                              <a:spLocks noChangeAspect="1"/>
                            </wps:cNvSpPr>
                            <wps:spPr bwMode="auto">
                              <a:xfrm>
                                <a:off x="3183" y="3613"/>
                                <a:ext cx="25" cy="26"/>
                              </a:xfrm>
                              <a:custGeom>
                                <a:avLst/>
                                <a:gdLst>
                                  <a:gd name="T0" fmla="*/ 131 w 131"/>
                                  <a:gd name="T1" fmla="*/ 17 h 109"/>
                                  <a:gd name="T2" fmla="*/ 131 w 131"/>
                                  <a:gd name="T3" fmla="*/ 17 h 109"/>
                                  <a:gd name="T4" fmla="*/ 52 w 131"/>
                                  <a:gd name="T5" fmla="*/ 0 h 109"/>
                                  <a:gd name="T6" fmla="*/ 30 w 131"/>
                                  <a:gd name="T7" fmla="*/ 33 h 109"/>
                                  <a:gd name="T8" fmla="*/ 22 w 131"/>
                                  <a:gd name="T9" fmla="*/ 41 h 109"/>
                                  <a:gd name="T10" fmla="*/ 0 w 131"/>
                                  <a:gd name="T11" fmla="*/ 65 h 109"/>
                                  <a:gd name="T12" fmla="*/ 33 w 131"/>
                                  <a:gd name="T13" fmla="*/ 87 h 109"/>
                                  <a:gd name="T14" fmla="*/ 66 w 131"/>
                                  <a:gd name="T15" fmla="*/ 109 h 109"/>
                                  <a:gd name="T16" fmla="*/ 86 w 131"/>
                                  <a:gd name="T17" fmla="*/ 90 h 109"/>
                                  <a:gd name="T18" fmla="*/ 113 w 131"/>
                                  <a:gd name="T19" fmla="*/ 51 h 109"/>
                                  <a:gd name="T20" fmla="*/ 125 w 131"/>
                                  <a:gd name="T21" fmla="*/ 34 h 109"/>
                                  <a:gd name="T22" fmla="*/ 88 w 131"/>
                                  <a:gd name="T23" fmla="*/ 17 h 109"/>
                                  <a:gd name="T24" fmla="*/ 131 w 131"/>
                                  <a:gd name="T25" fmla="*/ 17 h 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1" h="109">
                                    <a:moveTo>
                                      <a:pt x="131" y="17"/>
                                    </a:moveTo>
                                    <a:lnTo>
                                      <a:pt x="131" y="17"/>
                                    </a:lnTo>
                                    <a:lnTo>
                                      <a:pt x="52" y="0"/>
                                    </a:lnTo>
                                    <a:lnTo>
                                      <a:pt x="30" y="33"/>
                                    </a:lnTo>
                                    <a:lnTo>
                                      <a:pt x="22" y="41"/>
                                    </a:lnTo>
                                    <a:lnTo>
                                      <a:pt x="0" y="65"/>
                                    </a:lnTo>
                                    <a:lnTo>
                                      <a:pt x="33" y="87"/>
                                    </a:lnTo>
                                    <a:lnTo>
                                      <a:pt x="66" y="109"/>
                                    </a:lnTo>
                                    <a:lnTo>
                                      <a:pt x="86" y="90"/>
                                    </a:lnTo>
                                    <a:lnTo>
                                      <a:pt x="113" y="51"/>
                                    </a:lnTo>
                                    <a:lnTo>
                                      <a:pt x="125" y="34"/>
                                    </a:lnTo>
                                    <a:lnTo>
                                      <a:pt x="88" y="17"/>
                                    </a:lnTo>
                                    <a:lnTo>
                                      <a:pt x="131" y="17"/>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162"/>
                            <wps:cNvSpPr>
                              <a:spLocks noChangeAspect="1"/>
                            </wps:cNvSpPr>
                            <wps:spPr bwMode="auto">
                              <a:xfrm>
                                <a:off x="3077" y="3569"/>
                                <a:ext cx="121" cy="104"/>
                              </a:xfrm>
                              <a:custGeom>
                                <a:avLst/>
                                <a:gdLst>
                                  <a:gd name="T0" fmla="*/ 532 w 615"/>
                                  <a:gd name="T1" fmla="*/ 244 h 426"/>
                                  <a:gd name="T2" fmla="*/ 615 w 615"/>
                                  <a:gd name="T3" fmla="*/ 159 h 426"/>
                                  <a:gd name="T4" fmla="*/ 517 w 615"/>
                                  <a:gd name="T5" fmla="*/ 260 h 426"/>
                                  <a:gd name="T6" fmla="*/ 497 w 615"/>
                                  <a:gd name="T7" fmla="*/ 275 h 426"/>
                                  <a:gd name="T8" fmla="*/ 470 w 615"/>
                                  <a:gd name="T9" fmla="*/ 293 h 426"/>
                                  <a:gd name="T10" fmla="*/ 446 w 615"/>
                                  <a:gd name="T11" fmla="*/ 305 h 426"/>
                                  <a:gd name="T12" fmla="*/ 418 w 615"/>
                                  <a:gd name="T13" fmla="*/ 319 h 426"/>
                                  <a:gd name="T14" fmla="*/ 400 w 615"/>
                                  <a:gd name="T15" fmla="*/ 327 h 426"/>
                                  <a:gd name="T16" fmla="*/ 373 w 615"/>
                                  <a:gd name="T17" fmla="*/ 336 h 426"/>
                                  <a:gd name="T18" fmla="*/ 343 w 615"/>
                                  <a:gd name="T19" fmla="*/ 343 h 426"/>
                                  <a:gd name="T20" fmla="*/ 304 w 615"/>
                                  <a:gd name="T21" fmla="*/ 350 h 426"/>
                                  <a:gd name="T22" fmla="*/ 268 w 615"/>
                                  <a:gd name="T23" fmla="*/ 355 h 426"/>
                                  <a:gd name="T24" fmla="*/ 216 w 615"/>
                                  <a:gd name="T25" fmla="*/ 355 h 426"/>
                                  <a:gd name="T26" fmla="*/ 183 w 615"/>
                                  <a:gd name="T27" fmla="*/ 350 h 426"/>
                                  <a:gd name="T28" fmla="*/ 154 w 615"/>
                                  <a:gd name="T29" fmla="*/ 341 h 426"/>
                                  <a:gd name="T30" fmla="*/ 132 w 615"/>
                                  <a:gd name="T31" fmla="*/ 328 h 426"/>
                                  <a:gd name="T32" fmla="*/ 112 w 615"/>
                                  <a:gd name="T33" fmla="*/ 310 h 426"/>
                                  <a:gd name="T34" fmla="*/ 100 w 615"/>
                                  <a:gd name="T35" fmla="*/ 291 h 426"/>
                                  <a:gd name="T36" fmla="*/ 89 w 615"/>
                                  <a:gd name="T37" fmla="*/ 261 h 426"/>
                                  <a:gd name="T38" fmla="*/ 84 w 615"/>
                                  <a:gd name="T39" fmla="*/ 232 h 426"/>
                                  <a:gd name="T40" fmla="*/ 86 w 615"/>
                                  <a:gd name="T41" fmla="*/ 200 h 426"/>
                                  <a:gd name="T42" fmla="*/ 95 w 615"/>
                                  <a:gd name="T43" fmla="*/ 159 h 426"/>
                                  <a:gd name="T44" fmla="*/ 111 w 615"/>
                                  <a:gd name="T45" fmla="*/ 113 h 426"/>
                                  <a:gd name="T46" fmla="*/ 129 w 615"/>
                                  <a:gd name="T47" fmla="*/ 80 h 426"/>
                                  <a:gd name="T48" fmla="*/ 160 w 615"/>
                                  <a:gd name="T49" fmla="*/ 30 h 426"/>
                                  <a:gd name="T50" fmla="*/ 84 w 615"/>
                                  <a:gd name="T51" fmla="*/ 0 h 426"/>
                                  <a:gd name="T52" fmla="*/ 61 w 615"/>
                                  <a:gd name="T53" fmla="*/ 37 h 426"/>
                                  <a:gd name="T54" fmla="*/ 30 w 615"/>
                                  <a:gd name="T55" fmla="*/ 95 h 426"/>
                                  <a:gd name="T56" fmla="*/ 12 w 615"/>
                                  <a:gd name="T57" fmla="*/ 142 h 426"/>
                                  <a:gd name="T58" fmla="*/ 3 w 615"/>
                                  <a:gd name="T59" fmla="*/ 188 h 426"/>
                                  <a:gd name="T60" fmla="*/ 0 w 615"/>
                                  <a:gd name="T61" fmla="*/ 238 h 426"/>
                                  <a:gd name="T62" fmla="*/ 8 w 615"/>
                                  <a:gd name="T63" fmla="*/ 281 h 426"/>
                                  <a:gd name="T64" fmla="*/ 21 w 615"/>
                                  <a:gd name="T65" fmla="*/ 316 h 426"/>
                                  <a:gd name="T66" fmla="*/ 46 w 615"/>
                                  <a:gd name="T67" fmla="*/ 351 h 426"/>
                                  <a:gd name="T68" fmla="*/ 78 w 615"/>
                                  <a:gd name="T69" fmla="*/ 380 h 426"/>
                                  <a:gd name="T70" fmla="*/ 119 w 615"/>
                                  <a:gd name="T71" fmla="*/ 404 h 426"/>
                                  <a:gd name="T72" fmla="*/ 163 w 615"/>
                                  <a:gd name="T73" fmla="*/ 419 h 426"/>
                                  <a:gd name="T74" fmla="*/ 219 w 615"/>
                                  <a:gd name="T75" fmla="*/ 426 h 426"/>
                                  <a:gd name="T76" fmla="*/ 265 w 615"/>
                                  <a:gd name="T77" fmla="*/ 426 h 426"/>
                                  <a:gd name="T78" fmla="*/ 334 w 615"/>
                                  <a:gd name="T79" fmla="*/ 417 h 426"/>
                                  <a:gd name="T80" fmla="*/ 361 w 615"/>
                                  <a:gd name="T81" fmla="*/ 412 h 426"/>
                                  <a:gd name="T82" fmla="*/ 392 w 615"/>
                                  <a:gd name="T83" fmla="*/ 403 h 426"/>
                                  <a:gd name="T84" fmla="*/ 427 w 615"/>
                                  <a:gd name="T85" fmla="*/ 391 h 426"/>
                                  <a:gd name="T86" fmla="*/ 467 w 615"/>
                                  <a:gd name="T87" fmla="*/ 377 h 426"/>
                                  <a:gd name="T88" fmla="*/ 495 w 615"/>
                                  <a:gd name="T89" fmla="*/ 364 h 426"/>
                                  <a:gd name="T90" fmla="*/ 524 w 615"/>
                                  <a:gd name="T91" fmla="*/ 348 h 426"/>
                                  <a:gd name="T92" fmla="*/ 548 w 615"/>
                                  <a:gd name="T93" fmla="*/ 332 h 426"/>
                                  <a:gd name="T94" fmla="*/ 574 w 615"/>
                                  <a:gd name="T95" fmla="*/ 312 h 426"/>
                                  <a:gd name="T96" fmla="*/ 598 w 615"/>
                                  <a:gd name="T97" fmla="*/ 287 h 426"/>
                                  <a:gd name="T98" fmla="*/ 565 w 615"/>
                                  <a:gd name="T99" fmla="*/ 266 h 426"/>
                                  <a:gd name="T100" fmla="*/ 532 w 615"/>
                                  <a:gd name="T101" fmla="*/ 244 h 4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615" h="426">
                                    <a:moveTo>
                                      <a:pt x="532" y="244"/>
                                    </a:moveTo>
                                    <a:lnTo>
                                      <a:pt x="615" y="159"/>
                                    </a:lnTo>
                                    <a:lnTo>
                                      <a:pt x="517" y="260"/>
                                    </a:lnTo>
                                    <a:lnTo>
                                      <a:pt x="497" y="275"/>
                                    </a:lnTo>
                                    <a:lnTo>
                                      <a:pt x="470" y="293"/>
                                    </a:lnTo>
                                    <a:lnTo>
                                      <a:pt x="446" y="305"/>
                                    </a:lnTo>
                                    <a:lnTo>
                                      <a:pt x="418" y="319"/>
                                    </a:lnTo>
                                    <a:lnTo>
                                      <a:pt x="400" y="327"/>
                                    </a:lnTo>
                                    <a:lnTo>
                                      <a:pt x="373" y="336"/>
                                    </a:lnTo>
                                    <a:lnTo>
                                      <a:pt x="343" y="343"/>
                                    </a:lnTo>
                                    <a:lnTo>
                                      <a:pt x="304" y="350"/>
                                    </a:lnTo>
                                    <a:lnTo>
                                      <a:pt x="268" y="355"/>
                                    </a:lnTo>
                                    <a:lnTo>
                                      <a:pt x="216" y="355"/>
                                    </a:lnTo>
                                    <a:lnTo>
                                      <a:pt x="183" y="350"/>
                                    </a:lnTo>
                                    <a:lnTo>
                                      <a:pt x="154" y="341"/>
                                    </a:lnTo>
                                    <a:lnTo>
                                      <a:pt x="132" y="328"/>
                                    </a:lnTo>
                                    <a:lnTo>
                                      <a:pt x="112" y="310"/>
                                    </a:lnTo>
                                    <a:lnTo>
                                      <a:pt x="100" y="291"/>
                                    </a:lnTo>
                                    <a:lnTo>
                                      <a:pt x="89" y="261"/>
                                    </a:lnTo>
                                    <a:lnTo>
                                      <a:pt x="84" y="232"/>
                                    </a:lnTo>
                                    <a:lnTo>
                                      <a:pt x="86" y="200"/>
                                    </a:lnTo>
                                    <a:lnTo>
                                      <a:pt x="95" y="159"/>
                                    </a:lnTo>
                                    <a:lnTo>
                                      <a:pt x="111" y="113"/>
                                    </a:lnTo>
                                    <a:lnTo>
                                      <a:pt x="129" y="80"/>
                                    </a:lnTo>
                                    <a:lnTo>
                                      <a:pt x="160" y="30"/>
                                    </a:lnTo>
                                    <a:lnTo>
                                      <a:pt x="84" y="0"/>
                                    </a:lnTo>
                                    <a:lnTo>
                                      <a:pt x="61" y="37"/>
                                    </a:lnTo>
                                    <a:lnTo>
                                      <a:pt x="30" y="95"/>
                                    </a:lnTo>
                                    <a:lnTo>
                                      <a:pt x="12" y="142"/>
                                    </a:lnTo>
                                    <a:lnTo>
                                      <a:pt x="3" y="188"/>
                                    </a:lnTo>
                                    <a:lnTo>
                                      <a:pt x="0" y="238"/>
                                    </a:lnTo>
                                    <a:lnTo>
                                      <a:pt x="8" y="281"/>
                                    </a:lnTo>
                                    <a:lnTo>
                                      <a:pt x="21" y="316"/>
                                    </a:lnTo>
                                    <a:lnTo>
                                      <a:pt x="46" y="351"/>
                                    </a:lnTo>
                                    <a:lnTo>
                                      <a:pt x="78" y="380"/>
                                    </a:lnTo>
                                    <a:lnTo>
                                      <a:pt x="119" y="404"/>
                                    </a:lnTo>
                                    <a:lnTo>
                                      <a:pt x="163" y="419"/>
                                    </a:lnTo>
                                    <a:lnTo>
                                      <a:pt x="219" y="426"/>
                                    </a:lnTo>
                                    <a:lnTo>
                                      <a:pt x="265" y="426"/>
                                    </a:lnTo>
                                    <a:lnTo>
                                      <a:pt x="334" y="417"/>
                                    </a:lnTo>
                                    <a:lnTo>
                                      <a:pt x="361" y="412"/>
                                    </a:lnTo>
                                    <a:lnTo>
                                      <a:pt x="392" y="403"/>
                                    </a:lnTo>
                                    <a:lnTo>
                                      <a:pt x="427" y="391"/>
                                    </a:lnTo>
                                    <a:lnTo>
                                      <a:pt x="467" y="377"/>
                                    </a:lnTo>
                                    <a:lnTo>
                                      <a:pt x="495" y="364"/>
                                    </a:lnTo>
                                    <a:lnTo>
                                      <a:pt x="524" y="348"/>
                                    </a:lnTo>
                                    <a:lnTo>
                                      <a:pt x="548" y="332"/>
                                    </a:lnTo>
                                    <a:lnTo>
                                      <a:pt x="574" y="312"/>
                                    </a:lnTo>
                                    <a:lnTo>
                                      <a:pt x="598" y="287"/>
                                    </a:lnTo>
                                    <a:lnTo>
                                      <a:pt x="565" y="266"/>
                                    </a:lnTo>
                                    <a:lnTo>
                                      <a:pt x="532" y="244"/>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163"/>
                            <wps:cNvSpPr>
                              <a:spLocks noChangeAspect="1"/>
                            </wps:cNvSpPr>
                            <wps:spPr bwMode="auto">
                              <a:xfrm>
                                <a:off x="3093" y="3504"/>
                                <a:ext cx="172" cy="134"/>
                              </a:xfrm>
                              <a:custGeom>
                                <a:avLst/>
                                <a:gdLst>
                                  <a:gd name="T0" fmla="*/ 76 w 872"/>
                                  <a:gd name="T1" fmla="*/ 300 h 551"/>
                                  <a:gd name="T2" fmla="*/ 103 w 872"/>
                                  <a:gd name="T3" fmla="*/ 266 h 551"/>
                                  <a:gd name="T4" fmla="*/ 137 w 872"/>
                                  <a:gd name="T5" fmla="*/ 230 h 551"/>
                                  <a:gd name="T6" fmla="*/ 165 w 872"/>
                                  <a:gd name="T7" fmla="*/ 206 h 551"/>
                                  <a:gd name="T8" fmla="*/ 212 w 872"/>
                                  <a:gd name="T9" fmla="*/ 171 h 551"/>
                                  <a:gd name="T10" fmla="*/ 251 w 872"/>
                                  <a:gd name="T11" fmla="*/ 147 h 551"/>
                                  <a:gd name="T12" fmla="*/ 289 w 872"/>
                                  <a:gd name="T13" fmla="*/ 128 h 551"/>
                                  <a:gd name="T14" fmla="*/ 339 w 872"/>
                                  <a:gd name="T15" fmla="*/ 108 h 551"/>
                                  <a:gd name="T16" fmla="*/ 381 w 872"/>
                                  <a:gd name="T17" fmla="*/ 94 h 551"/>
                                  <a:gd name="T18" fmla="*/ 420 w 872"/>
                                  <a:gd name="T19" fmla="*/ 84 h 551"/>
                                  <a:gd name="T20" fmla="*/ 480 w 872"/>
                                  <a:gd name="T21" fmla="*/ 74 h 551"/>
                                  <a:gd name="T22" fmla="*/ 540 w 872"/>
                                  <a:gd name="T23" fmla="*/ 69 h 551"/>
                                  <a:gd name="T24" fmla="*/ 590 w 872"/>
                                  <a:gd name="T25" fmla="*/ 72 h 551"/>
                                  <a:gd name="T26" fmla="*/ 649 w 872"/>
                                  <a:gd name="T27" fmla="*/ 83 h 551"/>
                                  <a:gd name="T28" fmla="*/ 685 w 872"/>
                                  <a:gd name="T29" fmla="*/ 97 h 551"/>
                                  <a:gd name="T30" fmla="*/ 721 w 872"/>
                                  <a:gd name="T31" fmla="*/ 119 h 551"/>
                                  <a:gd name="T32" fmla="*/ 747 w 872"/>
                                  <a:gd name="T33" fmla="*/ 143 h 551"/>
                                  <a:gd name="T34" fmla="*/ 765 w 872"/>
                                  <a:gd name="T35" fmla="*/ 170 h 551"/>
                                  <a:gd name="T36" fmla="*/ 783 w 872"/>
                                  <a:gd name="T37" fmla="*/ 214 h 551"/>
                                  <a:gd name="T38" fmla="*/ 789 w 872"/>
                                  <a:gd name="T39" fmla="*/ 253 h 551"/>
                                  <a:gd name="T40" fmla="*/ 787 w 872"/>
                                  <a:gd name="T41" fmla="*/ 296 h 551"/>
                                  <a:gd name="T42" fmla="*/ 776 w 872"/>
                                  <a:gd name="T43" fmla="*/ 350 h 551"/>
                                  <a:gd name="T44" fmla="*/ 759 w 872"/>
                                  <a:gd name="T45" fmla="*/ 400 h 551"/>
                                  <a:gd name="T46" fmla="*/ 727 w 872"/>
                                  <a:gd name="T47" fmla="*/ 462 h 551"/>
                                  <a:gd name="T48" fmla="*/ 701 w 872"/>
                                  <a:gd name="T49" fmla="*/ 503 h 551"/>
                                  <a:gd name="T50" fmla="*/ 764 w 872"/>
                                  <a:gd name="T51" fmla="*/ 551 h 551"/>
                                  <a:gd name="T52" fmla="*/ 808 w 872"/>
                                  <a:gd name="T53" fmla="*/ 482 h 551"/>
                                  <a:gd name="T54" fmla="*/ 838 w 872"/>
                                  <a:gd name="T55" fmla="*/ 427 h 551"/>
                                  <a:gd name="T56" fmla="*/ 860 w 872"/>
                                  <a:gd name="T57" fmla="*/ 362 h 551"/>
                                  <a:gd name="T58" fmla="*/ 871 w 872"/>
                                  <a:gd name="T59" fmla="*/ 306 h 551"/>
                                  <a:gd name="T60" fmla="*/ 872 w 872"/>
                                  <a:gd name="T61" fmla="*/ 245 h 551"/>
                                  <a:gd name="T62" fmla="*/ 863 w 872"/>
                                  <a:gd name="T63" fmla="*/ 192 h 551"/>
                                  <a:gd name="T64" fmla="*/ 846 w 872"/>
                                  <a:gd name="T65" fmla="*/ 150 h 551"/>
                                  <a:gd name="T66" fmla="*/ 816 w 872"/>
                                  <a:gd name="T67" fmla="*/ 103 h 551"/>
                                  <a:gd name="T68" fmla="*/ 773 w 872"/>
                                  <a:gd name="T69" fmla="*/ 64 h 551"/>
                                  <a:gd name="T70" fmla="*/ 729 w 872"/>
                                  <a:gd name="T71" fmla="*/ 38 h 551"/>
                                  <a:gd name="T72" fmla="*/ 666 w 872"/>
                                  <a:gd name="T73" fmla="*/ 15 h 551"/>
                                  <a:gd name="T74" fmla="*/ 612 w 872"/>
                                  <a:gd name="T75" fmla="*/ 3 h 551"/>
                                  <a:gd name="T76" fmla="*/ 535 w 872"/>
                                  <a:gd name="T77" fmla="*/ 0 h 551"/>
                                  <a:gd name="T78" fmla="*/ 458 w 872"/>
                                  <a:gd name="T79" fmla="*/ 5 h 551"/>
                                  <a:gd name="T80" fmla="*/ 418 w 872"/>
                                  <a:gd name="T81" fmla="*/ 14 h 551"/>
                                  <a:gd name="T82" fmla="*/ 354 w 872"/>
                                  <a:gd name="T83" fmla="*/ 29 h 551"/>
                                  <a:gd name="T84" fmla="*/ 297 w 872"/>
                                  <a:gd name="T85" fmla="*/ 47 h 551"/>
                                  <a:gd name="T86" fmla="*/ 255 w 872"/>
                                  <a:gd name="T87" fmla="*/ 65 h 551"/>
                                  <a:gd name="T88" fmla="*/ 199 w 872"/>
                                  <a:gd name="T89" fmla="*/ 93 h 551"/>
                                  <a:gd name="T90" fmla="*/ 153 w 872"/>
                                  <a:gd name="T91" fmla="*/ 121 h 551"/>
                                  <a:gd name="T92" fmla="*/ 119 w 872"/>
                                  <a:gd name="T93" fmla="*/ 145 h 551"/>
                                  <a:gd name="T94" fmla="*/ 71 w 872"/>
                                  <a:gd name="T95" fmla="*/ 188 h 551"/>
                                  <a:gd name="T96" fmla="*/ 34 w 872"/>
                                  <a:gd name="T97" fmla="*/ 225 h 551"/>
                                  <a:gd name="T98" fmla="*/ 0 w 872"/>
                                  <a:gd name="T99" fmla="*/ 270 h 551"/>
                                  <a:gd name="T100" fmla="*/ 76 w 872"/>
                                  <a:gd name="T101" fmla="*/ 300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72" h="551">
                                    <a:moveTo>
                                      <a:pt x="76" y="300"/>
                                    </a:moveTo>
                                    <a:lnTo>
                                      <a:pt x="103" y="266"/>
                                    </a:lnTo>
                                    <a:lnTo>
                                      <a:pt x="137" y="230"/>
                                    </a:lnTo>
                                    <a:lnTo>
                                      <a:pt x="165" y="206"/>
                                    </a:lnTo>
                                    <a:lnTo>
                                      <a:pt x="212" y="171"/>
                                    </a:lnTo>
                                    <a:lnTo>
                                      <a:pt x="251" y="147"/>
                                    </a:lnTo>
                                    <a:lnTo>
                                      <a:pt x="289" y="128"/>
                                    </a:lnTo>
                                    <a:lnTo>
                                      <a:pt x="339" y="108"/>
                                    </a:lnTo>
                                    <a:lnTo>
                                      <a:pt x="381" y="94"/>
                                    </a:lnTo>
                                    <a:lnTo>
                                      <a:pt x="420" y="84"/>
                                    </a:lnTo>
                                    <a:lnTo>
                                      <a:pt x="480" y="74"/>
                                    </a:lnTo>
                                    <a:lnTo>
                                      <a:pt x="540" y="69"/>
                                    </a:lnTo>
                                    <a:lnTo>
                                      <a:pt x="590" y="72"/>
                                    </a:lnTo>
                                    <a:lnTo>
                                      <a:pt x="649" y="83"/>
                                    </a:lnTo>
                                    <a:lnTo>
                                      <a:pt x="685" y="97"/>
                                    </a:lnTo>
                                    <a:lnTo>
                                      <a:pt x="721" y="119"/>
                                    </a:lnTo>
                                    <a:lnTo>
                                      <a:pt x="747" y="143"/>
                                    </a:lnTo>
                                    <a:lnTo>
                                      <a:pt x="765" y="170"/>
                                    </a:lnTo>
                                    <a:lnTo>
                                      <a:pt x="783" y="214"/>
                                    </a:lnTo>
                                    <a:lnTo>
                                      <a:pt x="789" y="253"/>
                                    </a:lnTo>
                                    <a:lnTo>
                                      <a:pt x="787" y="296"/>
                                    </a:lnTo>
                                    <a:lnTo>
                                      <a:pt x="776" y="350"/>
                                    </a:lnTo>
                                    <a:lnTo>
                                      <a:pt x="759" y="400"/>
                                    </a:lnTo>
                                    <a:lnTo>
                                      <a:pt x="727" y="462"/>
                                    </a:lnTo>
                                    <a:lnTo>
                                      <a:pt x="701" y="503"/>
                                    </a:lnTo>
                                    <a:lnTo>
                                      <a:pt x="764" y="551"/>
                                    </a:lnTo>
                                    <a:lnTo>
                                      <a:pt x="808" y="482"/>
                                    </a:lnTo>
                                    <a:lnTo>
                                      <a:pt x="838" y="427"/>
                                    </a:lnTo>
                                    <a:lnTo>
                                      <a:pt x="860" y="362"/>
                                    </a:lnTo>
                                    <a:lnTo>
                                      <a:pt x="871" y="306"/>
                                    </a:lnTo>
                                    <a:lnTo>
                                      <a:pt x="872" y="245"/>
                                    </a:lnTo>
                                    <a:lnTo>
                                      <a:pt x="863" y="192"/>
                                    </a:lnTo>
                                    <a:lnTo>
                                      <a:pt x="846" y="150"/>
                                    </a:lnTo>
                                    <a:lnTo>
                                      <a:pt x="816" y="103"/>
                                    </a:lnTo>
                                    <a:lnTo>
                                      <a:pt x="773" y="64"/>
                                    </a:lnTo>
                                    <a:lnTo>
                                      <a:pt x="729" y="38"/>
                                    </a:lnTo>
                                    <a:lnTo>
                                      <a:pt x="666" y="15"/>
                                    </a:lnTo>
                                    <a:lnTo>
                                      <a:pt x="612" y="3"/>
                                    </a:lnTo>
                                    <a:lnTo>
                                      <a:pt x="535" y="0"/>
                                    </a:lnTo>
                                    <a:lnTo>
                                      <a:pt x="458" y="5"/>
                                    </a:lnTo>
                                    <a:lnTo>
                                      <a:pt x="418" y="14"/>
                                    </a:lnTo>
                                    <a:lnTo>
                                      <a:pt x="354" y="29"/>
                                    </a:lnTo>
                                    <a:lnTo>
                                      <a:pt x="297" y="47"/>
                                    </a:lnTo>
                                    <a:lnTo>
                                      <a:pt x="255" y="65"/>
                                    </a:lnTo>
                                    <a:lnTo>
                                      <a:pt x="199" y="93"/>
                                    </a:lnTo>
                                    <a:lnTo>
                                      <a:pt x="153" y="121"/>
                                    </a:lnTo>
                                    <a:lnTo>
                                      <a:pt x="119" y="145"/>
                                    </a:lnTo>
                                    <a:lnTo>
                                      <a:pt x="71" y="188"/>
                                    </a:lnTo>
                                    <a:lnTo>
                                      <a:pt x="34" y="225"/>
                                    </a:lnTo>
                                    <a:lnTo>
                                      <a:pt x="0" y="270"/>
                                    </a:lnTo>
                                    <a:lnTo>
                                      <a:pt x="76" y="30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164"/>
                            <wps:cNvSpPr>
                              <a:spLocks noChangeAspect="1"/>
                            </wps:cNvSpPr>
                            <wps:spPr bwMode="auto">
                              <a:xfrm>
                                <a:off x="3027" y="3544"/>
                                <a:ext cx="218" cy="178"/>
                              </a:xfrm>
                              <a:custGeom>
                                <a:avLst/>
                                <a:gdLst>
                                  <a:gd name="T0" fmla="*/ 1037 w 1100"/>
                                  <a:gd name="T1" fmla="*/ 339 h 735"/>
                                  <a:gd name="T2" fmla="*/ 991 w 1100"/>
                                  <a:gd name="T3" fmla="*/ 397 h 735"/>
                                  <a:gd name="T4" fmla="*/ 948 w 1100"/>
                                  <a:gd name="T5" fmla="*/ 442 h 735"/>
                                  <a:gd name="T6" fmla="*/ 908 w 1100"/>
                                  <a:gd name="T7" fmla="*/ 477 h 735"/>
                                  <a:gd name="T8" fmla="*/ 847 w 1100"/>
                                  <a:gd name="T9" fmla="*/ 523 h 735"/>
                                  <a:gd name="T10" fmla="*/ 798 w 1100"/>
                                  <a:gd name="T11" fmla="*/ 552 h 735"/>
                                  <a:gd name="T12" fmla="*/ 738 w 1100"/>
                                  <a:gd name="T13" fmla="*/ 584 h 735"/>
                                  <a:gd name="T14" fmla="*/ 671 w 1100"/>
                                  <a:gd name="T15" fmla="*/ 613 h 735"/>
                                  <a:gd name="T16" fmla="*/ 613 w 1100"/>
                                  <a:gd name="T17" fmla="*/ 633 h 735"/>
                                  <a:gd name="T18" fmla="*/ 550 w 1100"/>
                                  <a:gd name="T19" fmla="*/ 649 h 735"/>
                                  <a:gd name="T20" fmla="*/ 482 w 1100"/>
                                  <a:gd name="T21" fmla="*/ 659 h 735"/>
                                  <a:gd name="T22" fmla="*/ 406 w 1100"/>
                                  <a:gd name="T23" fmla="*/ 666 h 735"/>
                                  <a:gd name="T24" fmla="*/ 341 w 1100"/>
                                  <a:gd name="T25" fmla="*/ 662 h 735"/>
                                  <a:gd name="T26" fmla="*/ 270 w 1100"/>
                                  <a:gd name="T27" fmla="*/ 649 h 735"/>
                                  <a:gd name="T28" fmla="*/ 223 w 1100"/>
                                  <a:gd name="T29" fmla="*/ 632 h 735"/>
                                  <a:gd name="T30" fmla="*/ 179 w 1100"/>
                                  <a:gd name="T31" fmla="*/ 606 h 735"/>
                                  <a:gd name="T32" fmla="*/ 140 w 1100"/>
                                  <a:gd name="T33" fmla="*/ 569 h 735"/>
                                  <a:gd name="T34" fmla="*/ 113 w 1100"/>
                                  <a:gd name="T35" fmla="*/ 531 h 735"/>
                                  <a:gd name="T36" fmla="*/ 94 w 1100"/>
                                  <a:gd name="T37" fmla="*/ 484 h 735"/>
                                  <a:gd name="T38" fmla="*/ 86 w 1100"/>
                                  <a:gd name="T39" fmla="*/ 436 h 735"/>
                                  <a:gd name="T40" fmla="*/ 86 w 1100"/>
                                  <a:gd name="T41" fmla="*/ 370 h 735"/>
                                  <a:gd name="T42" fmla="*/ 97 w 1100"/>
                                  <a:gd name="T43" fmla="*/ 307 h 735"/>
                                  <a:gd name="T44" fmla="*/ 119 w 1100"/>
                                  <a:gd name="T45" fmla="*/ 241 h 735"/>
                                  <a:gd name="T46" fmla="*/ 153 w 1100"/>
                                  <a:gd name="T47" fmla="*/ 173 h 735"/>
                                  <a:gd name="T48" fmla="*/ 200 w 1100"/>
                                  <a:gd name="T49" fmla="*/ 97 h 735"/>
                                  <a:gd name="T50" fmla="*/ 243 w 1100"/>
                                  <a:gd name="T51" fmla="*/ 41 h 735"/>
                                  <a:gd name="T52" fmla="*/ 174 w 1100"/>
                                  <a:gd name="T53" fmla="*/ 0 h 735"/>
                                  <a:gd name="T54" fmla="*/ 117 w 1100"/>
                                  <a:gd name="T55" fmla="*/ 76 h 735"/>
                                  <a:gd name="T56" fmla="*/ 77 w 1100"/>
                                  <a:gd name="T57" fmla="*/ 138 h 735"/>
                                  <a:gd name="T58" fmla="*/ 41 w 1100"/>
                                  <a:gd name="T59" fmla="*/ 215 h 735"/>
                                  <a:gd name="T60" fmla="*/ 14 w 1100"/>
                                  <a:gd name="T61" fmla="*/ 297 h 735"/>
                                  <a:gd name="T62" fmla="*/ 0 w 1100"/>
                                  <a:gd name="T63" fmla="*/ 372 h 735"/>
                                  <a:gd name="T64" fmla="*/ 0 w 1100"/>
                                  <a:gd name="T65" fmla="*/ 434 h 735"/>
                                  <a:gd name="T66" fmla="*/ 14 w 1100"/>
                                  <a:gd name="T67" fmla="*/ 503 h 735"/>
                                  <a:gd name="T68" fmla="*/ 37 w 1100"/>
                                  <a:gd name="T69" fmla="*/ 561 h 735"/>
                                  <a:gd name="T70" fmla="*/ 74 w 1100"/>
                                  <a:gd name="T71" fmla="*/ 614 h 735"/>
                                  <a:gd name="T72" fmla="*/ 120 w 1100"/>
                                  <a:gd name="T73" fmla="*/ 656 h 735"/>
                                  <a:gd name="T74" fmla="*/ 179 w 1100"/>
                                  <a:gd name="T75" fmla="*/ 691 h 735"/>
                                  <a:gd name="T76" fmla="*/ 252 w 1100"/>
                                  <a:gd name="T77" fmla="*/ 718 h 735"/>
                                  <a:gd name="T78" fmla="*/ 321 w 1100"/>
                                  <a:gd name="T79" fmla="*/ 731 h 735"/>
                                  <a:gd name="T80" fmla="*/ 411 w 1100"/>
                                  <a:gd name="T81" fmla="*/ 735 h 735"/>
                                  <a:gd name="T82" fmla="*/ 504 w 1100"/>
                                  <a:gd name="T83" fmla="*/ 728 h 735"/>
                                  <a:gd name="T84" fmla="*/ 572 w 1100"/>
                                  <a:gd name="T85" fmla="*/ 716 h 735"/>
                                  <a:gd name="T86" fmla="*/ 644 w 1100"/>
                                  <a:gd name="T87" fmla="*/ 698 h 735"/>
                                  <a:gd name="T88" fmla="*/ 716 w 1100"/>
                                  <a:gd name="T89" fmla="*/ 674 h 735"/>
                                  <a:gd name="T90" fmla="*/ 777 w 1100"/>
                                  <a:gd name="T91" fmla="*/ 647 h 735"/>
                                  <a:gd name="T92" fmla="*/ 837 w 1100"/>
                                  <a:gd name="T93" fmla="*/ 615 h 735"/>
                                  <a:gd name="T94" fmla="*/ 905 w 1100"/>
                                  <a:gd name="T95" fmla="*/ 573 h 735"/>
                                  <a:gd name="T96" fmla="*/ 954 w 1100"/>
                                  <a:gd name="T97" fmla="*/ 538 h 735"/>
                                  <a:gd name="T98" fmla="*/ 1014 w 1100"/>
                                  <a:gd name="T99" fmla="*/ 484 h 735"/>
                                  <a:gd name="T100" fmla="*/ 1065 w 1100"/>
                                  <a:gd name="T101" fmla="*/ 432 h 735"/>
                                  <a:gd name="T102" fmla="*/ 1100 w 1100"/>
                                  <a:gd name="T103" fmla="*/ 387 h 735"/>
                                  <a:gd name="T104" fmla="*/ 1037 w 1100"/>
                                  <a:gd name="T105" fmla="*/ 339 h 7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100" h="735">
                                    <a:moveTo>
                                      <a:pt x="1037" y="339"/>
                                    </a:moveTo>
                                    <a:lnTo>
                                      <a:pt x="991" y="397"/>
                                    </a:lnTo>
                                    <a:lnTo>
                                      <a:pt x="948" y="442"/>
                                    </a:lnTo>
                                    <a:lnTo>
                                      <a:pt x="908" y="477"/>
                                    </a:lnTo>
                                    <a:lnTo>
                                      <a:pt x="847" y="523"/>
                                    </a:lnTo>
                                    <a:lnTo>
                                      <a:pt x="798" y="552"/>
                                    </a:lnTo>
                                    <a:lnTo>
                                      <a:pt x="738" y="584"/>
                                    </a:lnTo>
                                    <a:lnTo>
                                      <a:pt x="671" y="613"/>
                                    </a:lnTo>
                                    <a:lnTo>
                                      <a:pt x="613" y="633"/>
                                    </a:lnTo>
                                    <a:lnTo>
                                      <a:pt x="550" y="649"/>
                                    </a:lnTo>
                                    <a:lnTo>
                                      <a:pt x="482" y="659"/>
                                    </a:lnTo>
                                    <a:lnTo>
                                      <a:pt x="406" y="666"/>
                                    </a:lnTo>
                                    <a:lnTo>
                                      <a:pt x="341" y="662"/>
                                    </a:lnTo>
                                    <a:lnTo>
                                      <a:pt x="270" y="649"/>
                                    </a:lnTo>
                                    <a:lnTo>
                                      <a:pt x="223" y="632"/>
                                    </a:lnTo>
                                    <a:lnTo>
                                      <a:pt x="179" y="606"/>
                                    </a:lnTo>
                                    <a:lnTo>
                                      <a:pt x="140" y="569"/>
                                    </a:lnTo>
                                    <a:lnTo>
                                      <a:pt x="113" y="531"/>
                                    </a:lnTo>
                                    <a:lnTo>
                                      <a:pt x="94" y="484"/>
                                    </a:lnTo>
                                    <a:lnTo>
                                      <a:pt x="86" y="436"/>
                                    </a:lnTo>
                                    <a:lnTo>
                                      <a:pt x="86" y="370"/>
                                    </a:lnTo>
                                    <a:lnTo>
                                      <a:pt x="97" y="307"/>
                                    </a:lnTo>
                                    <a:lnTo>
                                      <a:pt x="119" y="241"/>
                                    </a:lnTo>
                                    <a:lnTo>
                                      <a:pt x="153" y="173"/>
                                    </a:lnTo>
                                    <a:lnTo>
                                      <a:pt x="200" y="97"/>
                                    </a:lnTo>
                                    <a:lnTo>
                                      <a:pt x="243" y="41"/>
                                    </a:lnTo>
                                    <a:lnTo>
                                      <a:pt x="174" y="0"/>
                                    </a:lnTo>
                                    <a:lnTo>
                                      <a:pt x="117" y="76"/>
                                    </a:lnTo>
                                    <a:lnTo>
                                      <a:pt x="77" y="138"/>
                                    </a:lnTo>
                                    <a:lnTo>
                                      <a:pt x="41" y="215"/>
                                    </a:lnTo>
                                    <a:lnTo>
                                      <a:pt x="14" y="297"/>
                                    </a:lnTo>
                                    <a:lnTo>
                                      <a:pt x="0" y="372"/>
                                    </a:lnTo>
                                    <a:lnTo>
                                      <a:pt x="0" y="434"/>
                                    </a:lnTo>
                                    <a:lnTo>
                                      <a:pt x="14" y="503"/>
                                    </a:lnTo>
                                    <a:lnTo>
                                      <a:pt x="37" y="561"/>
                                    </a:lnTo>
                                    <a:lnTo>
                                      <a:pt x="74" y="614"/>
                                    </a:lnTo>
                                    <a:lnTo>
                                      <a:pt x="120" y="656"/>
                                    </a:lnTo>
                                    <a:lnTo>
                                      <a:pt x="179" y="691"/>
                                    </a:lnTo>
                                    <a:lnTo>
                                      <a:pt x="252" y="718"/>
                                    </a:lnTo>
                                    <a:lnTo>
                                      <a:pt x="321" y="731"/>
                                    </a:lnTo>
                                    <a:lnTo>
                                      <a:pt x="411" y="735"/>
                                    </a:lnTo>
                                    <a:lnTo>
                                      <a:pt x="504" y="728"/>
                                    </a:lnTo>
                                    <a:lnTo>
                                      <a:pt x="572" y="716"/>
                                    </a:lnTo>
                                    <a:lnTo>
                                      <a:pt x="644" y="698"/>
                                    </a:lnTo>
                                    <a:lnTo>
                                      <a:pt x="716" y="674"/>
                                    </a:lnTo>
                                    <a:lnTo>
                                      <a:pt x="777" y="647"/>
                                    </a:lnTo>
                                    <a:lnTo>
                                      <a:pt x="837" y="615"/>
                                    </a:lnTo>
                                    <a:lnTo>
                                      <a:pt x="905" y="573"/>
                                    </a:lnTo>
                                    <a:lnTo>
                                      <a:pt x="954" y="538"/>
                                    </a:lnTo>
                                    <a:lnTo>
                                      <a:pt x="1014" y="484"/>
                                    </a:lnTo>
                                    <a:lnTo>
                                      <a:pt x="1065" y="432"/>
                                    </a:lnTo>
                                    <a:lnTo>
                                      <a:pt x="1100" y="387"/>
                                    </a:lnTo>
                                    <a:lnTo>
                                      <a:pt x="1037" y="339"/>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165"/>
                            <wps:cNvSpPr>
                              <a:spLocks noChangeAspect="1"/>
                            </wps:cNvSpPr>
                            <wps:spPr bwMode="auto">
                              <a:xfrm>
                                <a:off x="3062" y="3454"/>
                                <a:ext cx="255" cy="229"/>
                              </a:xfrm>
                              <a:custGeom>
                                <a:avLst/>
                                <a:gdLst>
                                  <a:gd name="T0" fmla="*/ 69 w 1291"/>
                                  <a:gd name="T1" fmla="*/ 409 h 944"/>
                                  <a:gd name="T2" fmla="*/ 125 w 1291"/>
                                  <a:gd name="T3" fmla="*/ 349 h 944"/>
                                  <a:gd name="T4" fmla="*/ 179 w 1291"/>
                                  <a:gd name="T5" fmla="*/ 303 h 944"/>
                                  <a:gd name="T6" fmla="*/ 254 w 1291"/>
                                  <a:gd name="T7" fmla="*/ 247 h 944"/>
                                  <a:gd name="T8" fmla="*/ 325 w 1291"/>
                                  <a:gd name="T9" fmla="*/ 203 h 944"/>
                                  <a:gd name="T10" fmla="*/ 393 w 1291"/>
                                  <a:gd name="T11" fmla="*/ 168 h 944"/>
                                  <a:gd name="T12" fmla="*/ 472 w 1291"/>
                                  <a:gd name="T13" fmla="*/ 136 h 944"/>
                                  <a:gd name="T14" fmla="*/ 554 w 1291"/>
                                  <a:gd name="T15" fmla="*/ 108 h 944"/>
                                  <a:gd name="T16" fmla="*/ 633 w 1291"/>
                                  <a:gd name="T17" fmla="*/ 88 h 944"/>
                                  <a:gd name="T18" fmla="*/ 717 w 1291"/>
                                  <a:gd name="T19" fmla="*/ 75 h 944"/>
                                  <a:gd name="T20" fmla="*/ 811 w 1291"/>
                                  <a:gd name="T21" fmla="*/ 69 h 944"/>
                                  <a:gd name="T22" fmla="*/ 899 w 1291"/>
                                  <a:gd name="T23" fmla="*/ 74 h 944"/>
                                  <a:gd name="T24" fmla="*/ 974 w 1291"/>
                                  <a:gd name="T25" fmla="*/ 90 h 944"/>
                                  <a:gd name="T26" fmla="*/ 1039 w 1291"/>
                                  <a:gd name="T27" fmla="*/ 113 h 944"/>
                                  <a:gd name="T28" fmla="*/ 1094 w 1291"/>
                                  <a:gd name="T29" fmla="*/ 147 h 944"/>
                                  <a:gd name="T30" fmla="*/ 1141 w 1291"/>
                                  <a:gd name="T31" fmla="*/ 190 h 944"/>
                                  <a:gd name="T32" fmla="*/ 1172 w 1291"/>
                                  <a:gd name="T33" fmla="*/ 236 h 944"/>
                                  <a:gd name="T34" fmla="*/ 1197 w 1291"/>
                                  <a:gd name="T35" fmla="*/ 297 h 944"/>
                                  <a:gd name="T36" fmla="*/ 1208 w 1291"/>
                                  <a:gd name="T37" fmla="*/ 360 h 944"/>
                                  <a:gd name="T38" fmla="*/ 1206 w 1291"/>
                                  <a:gd name="T39" fmla="*/ 426 h 944"/>
                                  <a:gd name="T40" fmla="*/ 1191 w 1291"/>
                                  <a:gd name="T41" fmla="*/ 508 h 944"/>
                                  <a:gd name="T42" fmla="*/ 1163 w 1291"/>
                                  <a:gd name="T43" fmla="*/ 586 h 944"/>
                                  <a:gd name="T44" fmla="*/ 1121 w 1291"/>
                                  <a:gd name="T45" fmla="*/ 669 h 944"/>
                                  <a:gd name="T46" fmla="*/ 1063 w 1291"/>
                                  <a:gd name="T47" fmla="*/ 760 h 944"/>
                                  <a:gd name="T48" fmla="*/ 1010 w 1291"/>
                                  <a:gd name="T49" fmla="*/ 830 h 944"/>
                                  <a:gd name="T50" fmla="*/ 940 w 1291"/>
                                  <a:gd name="T51" fmla="*/ 904 h 944"/>
                                  <a:gd name="T52" fmla="*/ 1008 w 1291"/>
                                  <a:gd name="T53" fmla="*/ 944 h 944"/>
                                  <a:gd name="T54" fmla="*/ 1078 w 1291"/>
                                  <a:gd name="T55" fmla="*/ 871 h 944"/>
                                  <a:gd name="T56" fmla="*/ 1147 w 1291"/>
                                  <a:gd name="T57" fmla="*/ 782 h 944"/>
                                  <a:gd name="T58" fmla="*/ 1194 w 1291"/>
                                  <a:gd name="T59" fmla="*/ 706 h 944"/>
                                  <a:gd name="T60" fmla="*/ 1241 w 1291"/>
                                  <a:gd name="T61" fmla="*/ 614 h 944"/>
                                  <a:gd name="T62" fmla="*/ 1274 w 1291"/>
                                  <a:gd name="T63" fmla="*/ 520 h 944"/>
                                  <a:gd name="T64" fmla="*/ 1289 w 1291"/>
                                  <a:gd name="T65" fmla="*/ 438 h 944"/>
                                  <a:gd name="T66" fmla="*/ 1291 w 1291"/>
                                  <a:gd name="T67" fmla="*/ 350 h 944"/>
                                  <a:gd name="T68" fmla="*/ 1278 w 1291"/>
                                  <a:gd name="T69" fmla="*/ 274 h 944"/>
                                  <a:gd name="T70" fmla="*/ 1251 w 1291"/>
                                  <a:gd name="T71" fmla="*/ 209 h 944"/>
                                  <a:gd name="T72" fmla="*/ 1207 w 1291"/>
                                  <a:gd name="T73" fmla="*/ 146 h 944"/>
                                  <a:gd name="T74" fmla="*/ 1153 w 1291"/>
                                  <a:gd name="T75" fmla="*/ 96 h 944"/>
                                  <a:gd name="T76" fmla="*/ 1083 w 1291"/>
                                  <a:gd name="T77" fmla="*/ 55 h 944"/>
                                  <a:gd name="T78" fmla="*/ 1001 w 1291"/>
                                  <a:gd name="T79" fmla="*/ 23 h 944"/>
                                  <a:gd name="T80" fmla="*/ 909 w 1291"/>
                                  <a:gd name="T81" fmla="*/ 5 h 944"/>
                                  <a:gd name="T82" fmla="*/ 809 w 1291"/>
                                  <a:gd name="T83" fmla="*/ 0 h 944"/>
                                  <a:gd name="T84" fmla="*/ 697 w 1291"/>
                                  <a:gd name="T85" fmla="*/ 6 h 944"/>
                                  <a:gd name="T86" fmla="*/ 611 w 1291"/>
                                  <a:gd name="T87" fmla="*/ 21 h 944"/>
                                  <a:gd name="T88" fmla="*/ 522 w 1291"/>
                                  <a:gd name="T89" fmla="*/ 43 h 944"/>
                                  <a:gd name="T90" fmla="*/ 440 w 1291"/>
                                  <a:gd name="T91" fmla="*/ 71 h 944"/>
                                  <a:gd name="T92" fmla="*/ 357 w 1291"/>
                                  <a:gd name="T93" fmla="*/ 105 h 944"/>
                                  <a:gd name="T94" fmla="*/ 271 w 1291"/>
                                  <a:gd name="T95" fmla="*/ 151 h 944"/>
                                  <a:gd name="T96" fmla="*/ 195 w 1291"/>
                                  <a:gd name="T97" fmla="*/ 196 h 944"/>
                                  <a:gd name="T98" fmla="*/ 132 w 1291"/>
                                  <a:gd name="T99" fmla="*/ 242 h 944"/>
                                  <a:gd name="T100" fmla="*/ 59 w 1291"/>
                                  <a:gd name="T101" fmla="*/ 309 h 944"/>
                                  <a:gd name="T102" fmla="*/ 0 w 1291"/>
                                  <a:gd name="T103" fmla="*/ 368 h 944"/>
                                  <a:gd name="T104" fmla="*/ 69 w 1291"/>
                                  <a:gd name="T105" fmla="*/ 409 h 9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291" h="944">
                                    <a:moveTo>
                                      <a:pt x="69" y="409"/>
                                    </a:moveTo>
                                    <a:lnTo>
                                      <a:pt x="125" y="349"/>
                                    </a:lnTo>
                                    <a:lnTo>
                                      <a:pt x="179" y="303"/>
                                    </a:lnTo>
                                    <a:lnTo>
                                      <a:pt x="254" y="247"/>
                                    </a:lnTo>
                                    <a:lnTo>
                                      <a:pt x="325" y="203"/>
                                    </a:lnTo>
                                    <a:lnTo>
                                      <a:pt x="393" y="168"/>
                                    </a:lnTo>
                                    <a:lnTo>
                                      <a:pt x="472" y="136"/>
                                    </a:lnTo>
                                    <a:lnTo>
                                      <a:pt x="554" y="108"/>
                                    </a:lnTo>
                                    <a:lnTo>
                                      <a:pt x="633" y="88"/>
                                    </a:lnTo>
                                    <a:lnTo>
                                      <a:pt x="717" y="75"/>
                                    </a:lnTo>
                                    <a:lnTo>
                                      <a:pt x="811" y="69"/>
                                    </a:lnTo>
                                    <a:lnTo>
                                      <a:pt x="899" y="74"/>
                                    </a:lnTo>
                                    <a:lnTo>
                                      <a:pt x="974" y="90"/>
                                    </a:lnTo>
                                    <a:lnTo>
                                      <a:pt x="1039" y="113"/>
                                    </a:lnTo>
                                    <a:lnTo>
                                      <a:pt x="1094" y="147"/>
                                    </a:lnTo>
                                    <a:lnTo>
                                      <a:pt x="1141" y="190"/>
                                    </a:lnTo>
                                    <a:lnTo>
                                      <a:pt x="1172" y="236"/>
                                    </a:lnTo>
                                    <a:lnTo>
                                      <a:pt x="1197" y="297"/>
                                    </a:lnTo>
                                    <a:lnTo>
                                      <a:pt x="1208" y="360"/>
                                    </a:lnTo>
                                    <a:lnTo>
                                      <a:pt x="1206" y="426"/>
                                    </a:lnTo>
                                    <a:lnTo>
                                      <a:pt x="1191" y="508"/>
                                    </a:lnTo>
                                    <a:lnTo>
                                      <a:pt x="1163" y="586"/>
                                    </a:lnTo>
                                    <a:lnTo>
                                      <a:pt x="1121" y="669"/>
                                    </a:lnTo>
                                    <a:lnTo>
                                      <a:pt x="1063" y="760"/>
                                    </a:lnTo>
                                    <a:lnTo>
                                      <a:pt x="1010" y="830"/>
                                    </a:lnTo>
                                    <a:lnTo>
                                      <a:pt x="940" y="904"/>
                                    </a:lnTo>
                                    <a:lnTo>
                                      <a:pt x="1008" y="944"/>
                                    </a:lnTo>
                                    <a:lnTo>
                                      <a:pt x="1078" y="871"/>
                                    </a:lnTo>
                                    <a:lnTo>
                                      <a:pt x="1147" y="782"/>
                                    </a:lnTo>
                                    <a:lnTo>
                                      <a:pt x="1194" y="706"/>
                                    </a:lnTo>
                                    <a:lnTo>
                                      <a:pt x="1241" y="614"/>
                                    </a:lnTo>
                                    <a:lnTo>
                                      <a:pt x="1274" y="520"/>
                                    </a:lnTo>
                                    <a:lnTo>
                                      <a:pt x="1289" y="438"/>
                                    </a:lnTo>
                                    <a:lnTo>
                                      <a:pt x="1291" y="350"/>
                                    </a:lnTo>
                                    <a:lnTo>
                                      <a:pt x="1278" y="274"/>
                                    </a:lnTo>
                                    <a:lnTo>
                                      <a:pt x="1251" y="209"/>
                                    </a:lnTo>
                                    <a:lnTo>
                                      <a:pt x="1207" y="146"/>
                                    </a:lnTo>
                                    <a:lnTo>
                                      <a:pt x="1153" y="96"/>
                                    </a:lnTo>
                                    <a:lnTo>
                                      <a:pt x="1083" y="55"/>
                                    </a:lnTo>
                                    <a:lnTo>
                                      <a:pt x="1001" y="23"/>
                                    </a:lnTo>
                                    <a:lnTo>
                                      <a:pt x="909" y="5"/>
                                    </a:lnTo>
                                    <a:lnTo>
                                      <a:pt x="809" y="0"/>
                                    </a:lnTo>
                                    <a:lnTo>
                                      <a:pt x="697" y="6"/>
                                    </a:lnTo>
                                    <a:lnTo>
                                      <a:pt x="611" y="21"/>
                                    </a:lnTo>
                                    <a:lnTo>
                                      <a:pt x="522" y="43"/>
                                    </a:lnTo>
                                    <a:lnTo>
                                      <a:pt x="440" y="71"/>
                                    </a:lnTo>
                                    <a:lnTo>
                                      <a:pt x="357" y="105"/>
                                    </a:lnTo>
                                    <a:lnTo>
                                      <a:pt x="271" y="151"/>
                                    </a:lnTo>
                                    <a:lnTo>
                                      <a:pt x="195" y="196"/>
                                    </a:lnTo>
                                    <a:lnTo>
                                      <a:pt x="132" y="242"/>
                                    </a:lnTo>
                                    <a:lnTo>
                                      <a:pt x="59" y="309"/>
                                    </a:lnTo>
                                    <a:lnTo>
                                      <a:pt x="0" y="368"/>
                                    </a:lnTo>
                                    <a:lnTo>
                                      <a:pt x="69" y="409"/>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166"/>
                            <wps:cNvSpPr>
                              <a:spLocks noChangeAspect="1"/>
                            </wps:cNvSpPr>
                            <wps:spPr bwMode="auto">
                              <a:xfrm>
                                <a:off x="2978" y="3508"/>
                                <a:ext cx="282" cy="262"/>
                              </a:xfrm>
                              <a:custGeom>
                                <a:avLst/>
                                <a:gdLst>
                                  <a:gd name="T0" fmla="*/ 1361 w 1429"/>
                                  <a:gd name="T1" fmla="*/ 679 h 1079"/>
                                  <a:gd name="T2" fmla="*/ 1288 w 1429"/>
                                  <a:gd name="T3" fmla="*/ 744 h 1079"/>
                                  <a:gd name="T4" fmla="*/ 1211 w 1429"/>
                                  <a:gd name="T5" fmla="*/ 803 h 1079"/>
                                  <a:gd name="T6" fmla="*/ 1129 w 1429"/>
                                  <a:gd name="T7" fmla="*/ 855 h 1079"/>
                                  <a:gd name="T8" fmla="*/ 1034 w 1429"/>
                                  <a:gd name="T9" fmla="*/ 906 h 1079"/>
                                  <a:gd name="T10" fmla="*/ 942 w 1429"/>
                                  <a:gd name="T11" fmla="*/ 944 h 1079"/>
                                  <a:gd name="T12" fmla="*/ 850 w 1429"/>
                                  <a:gd name="T13" fmla="*/ 974 h 1079"/>
                                  <a:gd name="T14" fmla="*/ 756 w 1429"/>
                                  <a:gd name="T15" fmla="*/ 996 h 1079"/>
                                  <a:gd name="T16" fmla="*/ 655 w 1429"/>
                                  <a:gd name="T17" fmla="*/ 1007 h 1079"/>
                                  <a:gd name="T18" fmla="*/ 553 w 1429"/>
                                  <a:gd name="T19" fmla="*/ 1010 h 1079"/>
                                  <a:gd name="T20" fmla="*/ 457 w 1429"/>
                                  <a:gd name="T21" fmla="*/ 999 h 1079"/>
                                  <a:gd name="T22" fmla="*/ 367 w 1429"/>
                                  <a:gd name="T23" fmla="*/ 977 h 1079"/>
                                  <a:gd name="T24" fmla="*/ 291 w 1429"/>
                                  <a:gd name="T25" fmla="*/ 946 h 1079"/>
                                  <a:gd name="T26" fmla="*/ 230 w 1429"/>
                                  <a:gd name="T27" fmla="*/ 908 h 1079"/>
                                  <a:gd name="T28" fmla="*/ 172 w 1429"/>
                                  <a:gd name="T29" fmla="*/ 854 h 1079"/>
                                  <a:gd name="T30" fmla="*/ 132 w 1429"/>
                                  <a:gd name="T31" fmla="*/ 798 h 1079"/>
                                  <a:gd name="T32" fmla="*/ 103 w 1429"/>
                                  <a:gd name="T33" fmla="*/ 734 h 1079"/>
                                  <a:gd name="T34" fmla="*/ 87 w 1429"/>
                                  <a:gd name="T35" fmla="*/ 656 h 1079"/>
                                  <a:gd name="T36" fmla="*/ 83 w 1429"/>
                                  <a:gd name="T37" fmla="*/ 579 h 1079"/>
                                  <a:gd name="T38" fmla="*/ 96 w 1429"/>
                                  <a:gd name="T39" fmla="*/ 498 h 1079"/>
                                  <a:gd name="T40" fmla="*/ 125 w 1429"/>
                                  <a:gd name="T41" fmla="*/ 393 h 1079"/>
                                  <a:gd name="T42" fmla="*/ 166 w 1429"/>
                                  <a:gd name="T43" fmla="*/ 307 h 1079"/>
                                  <a:gd name="T44" fmla="*/ 224 w 1429"/>
                                  <a:gd name="T45" fmla="*/ 212 h 1079"/>
                                  <a:gd name="T46" fmla="*/ 291 w 1429"/>
                                  <a:gd name="T47" fmla="*/ 126 h 1079"/>
                                  <a:gd name="T48" fmla="*/ 371 w 1429"/>
                                  <a:gd name="T49" fmla="*/ 40 h 1079"/>
                                  <a:gd name="T50" fmla="*/ 305 w 1429"/>
                                  <a:gd name="T51" fmla="*/ 0 h 1079"/>
                                  <a:gd name="T52" fmla="*/ 223 w 1429"/>
                                  <a:gd name="T53" fmla="*/ 86 h 1079"/>
                                  <a:gd name="T54" fmla="*/ 148 w 1429"/>
                                  <a:gd name="T55" fmla="*/ 182 h 1079"/>
                                  <a:gd name="T56" fmla="*/ 90 w 1429"/>
                                  <a:gd name="T57" fmla="*/ 275 h 1079"/>
                                  <a:gd name="T58" fmla="*/ 41 w 1429"/>
                                  <a:gd name="T59" fmla="*/ 383 h 1079"/>
                                  <a:gd name="T60" fmla="*/ 13 w 1429"/>
                                  <a:gd name="T61" fmla="*/ 473 h 1079"/>
                                  <a:gd name="T62" fmla="*/ 0 w 1429"/>
                                  <a:gd name="T63" fmla="*/ 575 h 1079"/>
                                  <a:gd name="T64" fmla="*/ 3 w 1429"/>
                                  <a:gd name="T65" fmla="*/ 670 h 1079"/>
                                  <a:gd name="T66" fmla="*/ 22 w 1429"/>
                                  <a:gd name="T67" fmla="*/ 750 h 1079"/>
                                  <a:gd name="T68" fmla="*/ 56 w 1429"/>
                                  <a:gd name="T69" fmla="*/ 829 h 1079"/>
                                  <a:gd name="T70" fmla="*/ 109 w 1429"/>
                                  <a:gd name="T71" fmla="*/ 901 h 1079"/>
                                  <a:gd name="T72" fmla="*/ 169 w 1429"/>
                                  <a:gd name="T73" fmla="*/ 956 h 1079"/>
                                  <a:gd name="T74" fmla="*/ 250 w 1429"/>
                                  <a:gd name="T75" fmla="*/ 1007 h 1079"/>
                                  <a:gd name="T76" fmla="*/ 338 w 1429"/>
                                  <a:gd name="T77" fmla="*/ 1043 h 1079"/>
                                  <a:gd name="T78" fmla="*/ 437 w 1429"/>
                                  <a:gd name="T79" fmla="*/ 1068 h 1079"/>
                                  <a:gd name="T80" fmla="*/ 546 w 1429"/>
                                  <a:gd name="T81" fmla="*/ 1079 h 1079"/>
                                  <a:gd name="T82" fmla="*/ 670 w 1429"/>
                                  <a:gd name="T83" fmla="*/ 1076 h 1079"/>
                                  <a:gd name="T84" fmla="*/ 770 w 1429"/>
                                  <a:gd name="T85" fmla="*/ 1063 h 1079"/>
                                  <a:gd name="T86" fmla="*/ 877 w 1429"/>
                                  <a:gd name="T87" fmla="*/ 1039 h 1079"/>
                                  <a:gd name="T88" fmla="*/ 981 w 1429"/>
                                  <a:gd name="T89" fmla="*/ 1007 h 1079"/>
                                  <a:gd name="T90" fmla="*/ 1080 w 1429"/>
                                  <a:gd name="T91" fmla="*/ 964 h 1079"/>
                                  <a:gd name="T92" fmla="*/ 1166 w 1429"/>
                                  <a:gd name="T93" fmla="*/ 918 h 1079"/>
                                  <a:gd name="T94" fmla="*/ 1260 w 1429"/>
                                  <a:gd name="T95" fmla="*/ 858 h 1079"/>
                                  <a:gd name="T96" fmla="*/ 1350 w 1429"/>
                                  <a:gd name="T97" fmla="*/ 792 h 1079"/>
                                  <a:gd name="T98" fmla="*/ 1429 w 1429"/>
                                  <a:gd name="T99" fmla="*/ 719 h 1079"/>
                                  <a:gd name="T100" fmla="*/ 1361 w 1429"/>
                                  <a:gd name="T101" fmla="*/ 679 h 10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429" h="1079">
                                    <a:moveTo>
                                      <a:pt x="1361" y="679"/>
                                    </a:moveTo>
                                    <a:lnTo>
                                      <a:pt x="1288" y="744"/>
                                    </a:lnTo>
                                    <a:lnTo>
                                      <a:pt x="1211" y="803"/>
                                    </a:lnTo>
                                    <a:lnTo>
                                      <a:pt x="1129" y="855"/>
                                    </a:lnTo>
                                    <a:lnTo>
                                      <a:pt x="1034" y="906"/>
                                    </a:lnTo>
                                    <a:lnTo>
                                      <a:pt x="942" y="944"/>
                                    </a:lnTo>
                                    <a:lnTo>
                                      <a:pt x="850" y="974"/>
                                    </a:lnTo>
                                    <a:lnTo>
                                      <a:pt x="756" y="996"/>
                                    </a:lnTo>
                                    <a:lnTo>
                                      <a:pt x="655" y="1007"/>
                                    </a:lnTo>
                                    <a:lnTo>
                                      <a:pt x="553" y="1010"/>
                                    </a:lnTo>
                                    <a:lnTo>
                                      <a:pt x="457" y="999"/>
                                    </a:lnTo>
                                    <a:lnTo>
                                      <a:pt x="367" y="977"/>
                                    </a:lnTo>
                                    <a:lnTo>
                                      <a:pt x="291" y="946"/>
                                    </a:lnTo>
                                    <a:lnTo>
                                      <a:pt x="230" y="908"/>
                                    </a:lnTo>
                                    <a:lnTo>
                                      <a:pt x="172" y="854"/>
                                    </a:lnTo>
                                    <a:lnTo>
                                      <a:pt x="132" y="798"/>
                                    </a:lnTo>
                                    <a:lnTo>
                                      <a:pt x="103" y="734"/>
                                    </a:lnTo>
                                    <a:lnTo>
                                      <a:pt x="87" y="656"/>
                                    </a:lnTo>
                                    <a:lnTo>
                                      <a:pt x="83" y="579"/>
                                    </a:lnTo>
                                    <a:lnTo>
                                      <a:pt x="96" y="498"/>
                                    </a:lnTo>
                                    <a:lnTo>
                                      <a:pt x="125" y="393"/>
                                    </a:lnTo>
                                    <a:lnTo>
                                      <a:pt x="166" y="307"/>
                                    </a:lnTo>
                                    <a:lnTo>
                                      <a:pt x="224" y="212"/>
                                    </a:lnTo>
                                    <a:lnTo>
                                      <a:pt x="291" y="126"/>
                                    </a:lnTo>
                                    <a:lnTo>
                                      <a:pt x="371" y="40"/>
                                    </a:lnTo>
                                    <a:lnTo>
                                      <a:pt x="305" y="0"/>
                                    </a:lnTo>
                                    <a:lnTo>
                                      <a:pt x="223" y="86"/>
                                    </a:lnTo>
                                    <a:lnTo>
                                      <a:pt x="148" y="182"/>
                                    </a:lnTo>
                                    <a:lnTo>
                                      <a:pt x="90" y="275"/>
                                    </a:lnTo>
                                    <a:lnTo>
                                      <a:pt x="41" y="383"/>
                                    </a:lnTo>
                                    <a:lnTo>
                                      <a:pt x="13" y="473"/>
                                    </a:lnTo>
                                    <a:lnTo>
                                      <a:pt x="0" y="575"/>
                                    </a:lnTo>
                                    <a:lnTo>
                                      <a:pt x="3" y="670"/>
                                    </a:lnTo>
                                    <a:lnTo>
                                      <a:pt x="22" y="750"/>
                                    </a:lnTo>
                                    <a:lnTo>
                                      <a:pt x="56" y="829"/>
                                    </a:lnTo>
                                    <a:lnTo>
                                      <a:pt x="109" y="901"/>
                                    </a:lnTo>
                                    <a:lnTo>
                                      <a:pt x="169" y="956"/>
                                    </a:lnTo>
                                    <a:lnTo>
                                      <a:pt x="250" y="1007"/>
                                    </a:lnTo>
                                    <a:lnTo>
                                      <a:pt x="338" y="1043"/>
                                    </a:lnTo>
                                    <a:lnTo>
                                      <a:pt x="437" y="1068"/>
                                    </a:lnTo>
                                    <a:lnTo>
                                      <a:pt x="546" y="1079"/>
                                    </a:lnTo>
                                    <a:lnTo>
                                      <a:pt x="670" y="1076"/>
                                    </a:lnTo>
                                    <a:lnTo>
                                      <a:pt x="770" y="1063"/>
                                    </a:lnTo>
                                    <a:lnTo>
                                      <a:pt x="877" y="1039"/>
                                    </a:lnTo>
                                    <a:lnTo>
                                      <a:pt x="981" y="1007"/>
                                    </a:lnTo>
                                    <a:lnTo>
                                      <a:pt x="1080" y="964"/>
                                    </a:lnTo>
                                    <a:lnTo>
                                      <a:pt x="1166" y="918"/>
                                    </a:lnTo>
                                    <a:lnTo>
                                      <a:pt x="1260" y="858"/>
                                    </a:lnTo>
                                    <a:lnTo>
                                      <a:pt x="1350" y="792"/>
                                    </a:lnTo>
                                    <a:lnTo>
                                      <a:pt x="1429" y="719"/>
                                    </a:lnTo>
                                    <a:lnTo>
                                      <a:pt x="1361" y="679"/>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167"/>
                            <wps:cNvSpPr>
                              <a:spLocks noChangeAspect="1"/>
                            </wps:cNvSpPr>
                            <wps:spPr bwMode="auto">
                              <a:xfrm>
                                <a:off x="3039" y="3406"/>
                                <a:ext cx="325" cy="296"/>
                              </a:xfrm>
                              <a:custGeom>
                                <a:avLst/>
                                <a:gdLst>
                                  <a:gd name="T0" fmla="*/ 66 w 1650"/>
                                  <a:gd name="T1" fmla="*/ 465 h 1225"/>
                                  <a:gd name="T2" fmla="*/ 152 w 1650"/>
                                  <a:gd name="T3" fmla="*/ 389 h 1225"/>
                                  <a:gd name="T4" fmla="*/ 245 w 1650"/>
                                  <a:gd name="T5" fmla="*/ 318 h 1225"/>
                                  <a:gd name="T6" fmla="*/ 351 w 1650"/>
                                  <a:gd name="T7" fmla="*/ 252 h 1225"/>
                                  <a:gd name="T8" fmla="*/ 453 w 1650"/>
                                  <a:gd name="T9" fmla="*/ 198 h 1225"/>
                                  <a:gd name="T10" fmla="*/ 569 w 1650"/>
                                  <a:gd name="T11" fmla="*/ 149 h 1225"/>
                                  <a:gd name="T12" fmla="*/ 680 w 1650"/>
                                  <a:gd name="T13" fmla="*/ 112 h 1225"/>
                                  <a:gd name="T14" fmla="*/ 791 w 1650"/>
                                  <a:gd name="T15" fmla="*/ 86 h 1225"/>
                                  <a:gd name="T16" fmla="*/ 907 w 1650"/>
                                  <a:gd name="T17" fmla="*/ 70 h 1225"/>
                                  <a:gd name="T18" fmla="*/ 1026 w 1650"/>
                                  <a:gd name="T19" fmla="*/ 68 h 1225"/>
                                  <a:gd name="T20" fmla="*/ 1140 w 1650"/>
                                  <a:gd name="T21" fmla="*/ 82 h 1225"/>
                                  <a:gd name="T22" fmla="*/ 1238 w 1650"/>
                                  <a:gd name="T23" fmla="*/ 105 h 1225"/>
                                  <a:gd name="T24" fmla="*/ 1328 w 1650"/>
                                  <a:gd name="T25" fmla="*/ 142 h 1225"/>
                                  <a:gd name="T26" fmla="*/ 1399 w 1650"/>
                                  <a:gd name="T27" fmla="*/ 187 h 1225"/>
                                  <a:gd name="T28" fmla="*/ 1464 w 1650"/>
                                  <a:gd name="T29" fmla="*/ 248 h 1225"/>
                                  <a:gd name="T30" fmla="*/ 1511 w 1650"/>
                                  <a:gd name="T31" fmla="*/ 314 h 1225"/>
                                  <a:gd name="T32" fmla="*/ 1544 w 1650"/>
                                  <a:gd name="T33" fmla="*/ 387 h 1225"/>
                                  <a:gd name="T34" fmla="*/ 1564 w 1650"/>
                                  <a:gd name="T35" fmla="*/ 475 h 1225"/>
                                  <a:gd name="T36" fmla="*/ 1567 w 1650"/>
                                  <a:gd name="T37" fmla="*/ 564 h 1225"/>
                                  <a:gd name="T38" fmla="*/ 1552 w 1650"/>
                                  <a:gd name="T39" fmla="*/ 668 h 1225"/>
                                  <a:gd name="T40" fmla="*/ 1520 w 1650"/>
                                  <a:gd name="T41" fmla="*/ 771 h 1225"/>
                                  <a:gd name="T42" fmla="*/ 1471 w 1650"/>
                                  <a:gd name="T43" fmla="*/ 878 h 1225"/>
                                  <a:gd name="T44" fmla="*/ 1405 w 1650"/>
                                  <a:gd name="T45" fmla="*/ 986 h 1225"/>
                                  <a:gd name="T46" fmla="*/ 1329 w 1650"/>
                                  <a:gd name="T47" fmla="*/ 1086 h 1225"/>
                                  <a:gd name="T48" fmla="*/ 1238 w 1650"/>
                                  <a:gd name="T49" fmla="*/ 1183 h 1225"/>
                                  <a:gd name="T50" fmla="*/ 1304 w 1650"/>
                                  <a:gd name="T51" fmla="*/ 1225 h 1225"/>
                                  <a:gd name="T52" fmla="*/ 1397 w 1650"/>
                                  <a:gd name="T53" fmla="*/ 1126 h 1225"/>
                                  <a:gd name="T54" fmla="*/ 1481 w 1650"/>
                                  <a:gd name="T55" fmla="*/ 1017 h 1225"/>
                                  <a:gd name="T56" fmla="*/ 1547 w 1650"/>
                                  <a:gd name="T57" fmla="*/ 911 h 1225"/>
                                  <a:gd name="T58" fmla="*/ 1601 w 1650"/>
                                  <a:gd name="T59" fmla="*/ 793 h 1225"/>
                                  <a:gd name="T60" fmla="*/ 1635 w 1650"/>
                                  <a:gd name="T61" fmla="*/ 676 h 1225"/>
                                  <a:gd name="T62" fmla="*/ 1650 w 1650"/>
                                  <a:gd name="T63" fmla="*/ 570 h 1225"/>
                                  <a:gd name="T64" fmla="*/ 1647 w 1650"/>
                                  <a:gd name="T65" fmla="*/ 463 h 1225"/>
                                  <a:gd name="T66" fmla="*/ 1625 w 1650"/>
                                  <a:gd name="T67" fmla="*/ 371 h 1225"/>
                                  <a:gd name="T68" fmla="*/ 1585 w 1650"/>
                                  <a:gd name="T69" fmla="*/ 280 h 1225"/>
                                  <a:gd name="T70" fmla="*/ 1530 w 1650"/>
                                  <a:gd name="T71" fmla="*/ 203 h 1225"/>
                                  <a:gd name="T72" fmla="*/ 1460 w 1650"/>
                                  <a:gd name="T73" fmla="*/ 138 h 1225"/>
                                  <a:gd name="T74" fmla="*/ 1369 w 1650"/>
                                  <a:gd name="T75" fmla="*/ 82 h 1225"/>
                                  <a:gd name="T76" fmla="*/ 1270 w 1650"/>
                                  <a:gd name="T77" fmla="*/ 40 h 1225"/>
                                  <a:gd name="T78" fmla="*/ 1155 w 1650"/>
                                  <a:gd name="T79" fmla="*/ 13 h 1225"/>
                                  <a:gd name="T80" fmla="*/ 1034 w 1650"/>
                                  <a:gd name="T81" fmla="*/ 0 h 1225"/>
                                  <a:gd name="T82" fmla="*/ 895 w 1650"/>
                                  <a:gd name="T83" fmla="*/ 2 h 1225"/>
                                  <a:gd name="T84" fmla="*/ 774 w 1650"/>
                                  <a:gd name="T85" fmla="*/ 19 h 1225"/>
                                  <a:gd name="T86" fmla="*/ 653 w 1650"/>
                                  <a:gd name="T87" fmla="*/ 47 h 1225"/>
                                  <a:gd name="T88" fmla="*/ 530 w 1650"/>
                                  <a:gd name="T89" fmla="*/ 87 h 1225"/>
                                  <a:gd name="T90" fmla="*/ 416 w 1650"/>
                                  <a:gd name="T91" fmla="*/ 135 h 1225"/>
                                  <a:gd name="T92" fmla="*/ 300 w 1650"/>
                                  <a:gd name="T93" fmla="*/ 197 h 1225"/>
                                  <a:gd name="T94" fmla="*/ 196 w 1650"/>
                                  <a:gd name="T95" fmla="*/ 264 h 1225"/>
                                  <a:gd name="T96" fmla="*/ 93 w 1650"/>
                                  <a:gd name="T97" fmla="*/ 341 h 1225"/>
                                  <a:gd name="T98" fmla="*/ 0 w 1650"/>
                                  <a:gd name="T99" fmla="*/ 425 h 1225"/>
                                  <a:gd name="T100" fmla="*/ 66 w 1650"/>
                                  <a:gd name="T101" fmla="*/ 465 h 1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650" h="1225">
                                    <a:moveTo>
                                      <a:pt x="66" y="465"/>
                                    </a:moveTo>
                                    <a:lnTo>
                                      <a:pt x="152" y="389"/>
                                    </a:lnTo>
                                    <a:lnTo>
                                      <a:pt x="245" y="318"/>
                                    </a:lnTo>
                                    <a:lnTo>
                                      <a:pt x="351" y="252"/>
                                    </a:lnTo>
                                    <a:lnTo>
                                      <a:pt x="453" y="198"/>
                                    </a:lnTo>
                                    <a:lnTo>
                                      <a:pt x="569" y="149"/>
                                    </a:lnTo>
                                    <a:lnTo>
                                      <a:pt x="680" y="112"/>
                                    </a:lnTo>
                                    <a:lnTo>
                                      <a:pt x="791" y="86"/>
                                    </a:lnTo>
                                    <a:lnTo>
                                      <a:pt x="907" y="70"/>
                                    </a:lnTo>
                                    <a:lnTo>
                                      <a:pt x="1026" y="68"/>
                                    </a:lnTo>
                                    <a:lnTo>
                                      <a:pt x="1140" y="82"/>
                                    </a:lnTo>
                                    <a:lnTo>
                                      <a:pt x="1238" y="105"/>
                                    </a:lnTo>
                                    <a:lnTo>
                                      <a:pt x="1328" y="142"/>
                                    </a:lnTo>
                                    <a:lnTo>
                                      <a:pt x="1399" y="187"/>
                                    </a:lnTo>
                                    <a:lnTo>
                                      <a:pt x="1464" y="248"/>
                                    </a:lnTo>
                                    <a:lnTo>
                                      <a:pt x="1511" y="314"/>
                                    </a:lnTo>
                                    <a:lnTo>
                                      <a:pt x="1544" y="387"/>
                                    </a:lnTo>
                                    <a:lnTo>
                                      <a:pt x="1564" y="475"/>
                                    </a:lnTo>
                                    <a:lnTo>
                                      <a:pt x="1567" y="564"/>
                                    </a:lnTo>
                                    <a:lnTo>
                                      <a:pt x="1552" y="668"/>
                                    </a:lnTo>
                                    <a:lnTo>
                                      <a:pt x="1520" y="771"/>
                                    </a:lnTo>
                                    <a:lnTo>
                                      <a:pt x="1471" y="878"/>
                                    </a:lnTo>
                                    <a:lnTo>
                                      <a:pt x="1405" y="986"/>
                                    </a:lnTo>
                                    <a:lnTo>
                                      <a:pt x="1329" y="1086"/>
                                    </a:lnTo>
                                    <a:lnTo>
                                      <a:pt x="1238" y="1183"/>
                                    </a:lnTo>
                                    <a:lnTo>
                                      <a:pt x="1304" y="1225"/>
                                    </a:lnTo>
                                    <a:lnTo>
                                      <a:pt x="1397" y="1126"/>
                                    </a:lnTo>
                                    <a:lnTo>
                                      <a:pt x="1481" y="1017"/>
                                    </a:lnTo>
                                    <a:lnTo>
                                      <a:pt x="1547" y="911"/>
                                    </a:lnTo>
                                    <a:lnTo>
                                      <a:pt x="1601" y="793"/>
                                    </a:lnTo>
                                    <a:lnTo>
                                      <a:pt x="1635" y="676"/>
                                    </a:lnTo>
                                    <a:lnTo>
                                      <a:pt x="1650" y="570"/>
                                    </a:lnTo>
                                    <a:lnTo>
                                      <a:pt x="1647" y="463"/>
                                    </a:lnTo>
                                    <a:lnTo>
                                      <a:pt x="1625" y="371"/>
                                    </a:lnTo>
                                    <a:lnTo>
                                      <a:pt x="1585" y="280"/>
                                    </a:lnTo>
                                    <a:lnTo>
                                      <a:pt x="1530" y="203"/>
                                    </a:lnTo>
                                    <a:lnTo>
                                      <a:pt x="1460" y="138"/>
                                    </a:lnTo>
                                    <a:lnTo>
                                      <a:pt x="1369" y="82"/>
                                    </a:lnTo>
                                    <a:lnTo>
                                      <a:pt x="1270" y="40"/>
                                    </a:lnTo>
                                    <a:lnTo>
                                      <a:pt x="1155" y="13"/>
                                    </a:lnTo>
                                    <a:lnTo>
                                      <a:pt x="1034" y="0"/>
                                    </a:lnTo>
                                    <a:lnTo>
                                      <a:pt x="895" y="2"/>
                                    </a:lnTo>
                                    <a:lnTo>
                                      <a:pt x="774" y="19"/>
                                    </a:lnTo>
                                    <a:lnTo>
                                      <a:pt x="653" y="47"/>
                                    </a:lnTo>
                                    <a:lnTo>
                                      <a:pt x="530" y="87"/>
                                    </a:lnTo>
                                    <a:lnTo>
                                      <a:pt x="416" y="135"/>
                                    </a:lnTo>
                                    <a:lnTo>
                                      <a:pt x="300" y="197"/>
                                    </a:lnTo>
                                    <a:lnTo>
                                      <a:pt x="196" y="264"/>
                                    </a:lnTo>
                                    <a:lnTo>
                                      <a:pt x="93" y="341"/>
                                    </a:lnTo>
                                    <a:lnTo>
                                      <a:pt x="0" y="425"/>
                                    </a:lnTo>
                                    <a:lnTo>
                                      <a:pt x="66" y="465"/>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168"/>
                            <wps:cNvSpPr>
                              <a:spLocks noChangeAspect="1"/>
                            </wps:cNvSpPr>
                            <wps:spPr bwMode="auto">
                              <a:xfrm>
                                <a:off x="3071" y="3692"/>
                                <a:ext cx="225" cy="129"/>
                              </a:xfrm>
                              <a:custGeom>
                                <a:avLst/>
                                <a:gdLst>
                                  <a:gd name="T0" fmla="*/ 1077 w 1143"/>
                                  <a:gd name="T1" fmla="*/ 0 h 530"/>
                                  <a:gd name="T2" fmla="*/ 978 w 1143"/>
                                  <a:gd name="T3" fmla="*/ 88 h 530"/>
                                  <a:gd name="T4" fmla="*/ 871 w 1143"/>
                                  <a:gd name="T5" fmla="*/ 169 h 530"/>
                                  <a:gd name="T6" fmla="*/ 756 w 1143"/>
                                  <a:gd name="T7" fmla="*/ 241 h 530"/>
                                  <a:gd name="T8" fmla="*/ 631 w 1143"/>
                                  <a:gd name="T9" fmla="*/ 308 h 530"/>
                                  <a:gd name="T10" fmla="*/ 500 w 1143"/>
                                  <a:gd name="T11" fmla="*/ 364 h 530"/>
                                  <a:gd name="T12" fmla="*/ 372 w 1143"/>
                                  <a:gd name="T13" fmla="*/ 407 h 530"/>
                                  <a:gd name="T14" fmla="*/ 245 w 1143"/>
                                  <a:gd name="T15" fmla="*/ 437 h 530"/>
                                  <a:gd name="T16" fmla="*/ 107 w 1143"/>
                                  <a:gd name="T17" fmla="*/ 454 h 530"/>
                                  <a:gd name="T18" fmla="*/ 69 w 1143"/>
                                  <a:gd name="T19" fmla="*/ 458 h 530"/>
                                  <a:gd name="T20" fmla="*/ 48 w 1143"/>
                                  <a:gd name="T21" fmla="*/ 459 h 530"/>
                                  <a:gd name="T22" fmla="*/ 25 w 1143"/>
                                  <a:gd name="T23" fmla="*/ 460 h 530"/>
                                  <a:gd name="T24" fmla="*/ 0 w 1143"/>
                                  <a:gd name="T25" fmla="*/ 461 h 530"/>
                                  <a:gd name="T26" fmla="*/ 2 w 1143"/>
                                  <a:gd name="T27" fmla="*/ 496 h 530"/>
                                  <a:gd name="T28" fmla="*/ 3 w 1143"/>
                                  <a:gd name="T29" fmla="*/ 530 h 530"/>
                                  <a:gd name="T30" fmla="*/ 27 w 1143"/>
                                  <a:gd name="T31" fmla="*/ 529 h 530"/>
                                  <a:gd name="T32" fmla="*/ 51 w 1143"/>
                                  <a:gd name="T33" fmla="*/ 528 h 530"/>
                                  <a:gd name="T34" fmla="*/ 79 w 1143"/>
                                  <a:gd name="T35" fmla="*/ 527 h 530"/>
                                  <a:gd name="T36" fmla="*/ 129 w 1143"/>
                                  <a:gd name="T37" fmla="*/ 523 h 530"/>
                                  <a:gd name="T38" fmla="*/ 263 w 1143"/>
                                  <a:gd name="T39" fmla="*/ 504 h 530"/>
                                  <a:gd name="T40" fmla="*/ 406 w 1143"/>
                                  <a:gd name="T41" fmla="*/ 472 h 530"/>
                                  <a:gd name="T42" fmla="*/ 542 w 1143"/>
                                  <a:gd name="T43" fmla="*/ 425 h 530"/>
                                  <a:gd name="T44" fmla="*/ 671 w 1143"/>
                                  <a:gd name="T45" fmla="*/ 370 h 530"/>
                                  <a:gd name="T46" fmla="*/ 795 w 1143"/>
                                  <a:gd name="T47" fmla="*/ 304 h 530"/>
                                  <a:gd name="T48" fmla="*/ 920 w 1143"/>
                                  <a:gd name="T49" fmla="*/ 224 h 530"/>
                                  <a:gd name="T50" fmla="*/ 1037 w 1143"/>
                                  <a:gd name="T51" fmla="*/ 137 h 530"/>
                                  <a:gd name="T52" fmla="*/ 1143 w 1143"/>
                                  <a:gd name="T53" fmla="*/ 42 h 530"/>
                                  <a:gd name="T54" fmla="*/ 1077 w 1143"/>
                                  <a:gd name="T55" fmla="*/ 0 h 5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143" h="530">
                                    <a:moveTo>
                                      <a:pt x="1077" y="0"/>
                                    </a:moveTo>
                                    <a:lnTo>
                                      <a:pt x="978" y="88"/>
                                    </a:lnTo>
                                    <a:lnTo>
                                      <a:pt x="871" y="169"/>
                                    </a:lnTo>
                                    <a:lnTo>
                                      <a:pt x="756" y="241"/>
                                    </a:lnTo>
                                    <a:lnTo>
                                      <a:pt x="631" y="308"/>
                                    </a:lnTo>
                                    <a:lnTo>
                                      <a:pt x="500" y="364"/>
                                    </a:lnTo>
                                    <a:lnTo>
                                      <a:pt x="372" y="407"/>
                                    </a:lnTo>
                                    <a:lnTo>
                                      <a:pt x="245" y="437"/>
                                    </a:lnTo>
                                    <a:lnTo>
                                      <a:pt x="107" y="454"/>
                                    </a:lnTo>
                                    <a:lnTo>
                                      <a:pt x="69" y="458"/>
                                    </a:lnTo>
                                    <a:lnTo>
                                      <a:pt x="48" y="459"/>
                                    </a:lnTo>
                                    <a:lnTo>
                                      <a:pt x="25" y="460"/>
                                    </a:lnTo>
                                    <a:lnTo>
                                      <a:pt x="0" y="461"/>
                                    </a:lnTo>
                                    <a:lnTo>
                                      <a:pt x="2" y="496"/>
                                    </a:lnTo>
                                    <a:lnTo>
                                      <a:pt x="3" y="530"/>
                                    </a:lnTo>
                                    <a:lnTo>
                                      <a:pt x="27" y="529"/>
                                    </a:lnTo>
                                    <a:lnTo>
                                      <a:pt x="51" y="528"/>
                                    </a:lnTo>
                                    <a:lnTo>
                                      <a:pt x="79" y="527"/>
                                    </a:lnTo>
                                    <a:lnTo>
                                      <a:pt x="129" y="523"/>
                                    </a:lnTo>
                                    <a:lnTo>
                                      <a:pt x="263" y="504"/>
                                    </a:lnTo>
                                    <a:lnTo>
                                      <a:pt x="406" y="472"/>
                                    </a:lnTo>
                                    <a:lnTo>
                                      <a:pt x="542" y="425"/>
                                    </a:lnTo>
                                    <a:lnTo>
                                      <a:pt x="671" y="370"/>
                                    </a:lnTo>
                                    <a:lnTo>
                                      <a:pt x="795" y="304"/>
                                    </a:lnTo>
                                    <a:lnTo>
                                      <a:pt x="920" y="224"/>
                                    </a:lnTo>
                                    <a:lnTo>
                                      <a:pt x="1037" y="137"/>
                                    </a:lnTo>
                                    <a:lnTo>
                                      <a:pt x="1143" y="42"/>
                                    </a:lnTo>
                                    <a:lnTo>
                                      <a:pt x="1077"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169"/>
                            <wps:cNvSpPr>
                              <a:spLocks noChangeAspect="1"/>
                            </wps:cNvSpPr>
                            <wps:spPr bwMode="auto">
                              <a:xfrm>
                                <a:off x="3056" y="3805"/>
                                <a:ext cx="15" cy="16"/>
                              </a:xfrm>
                              <a:custGeom>
                                <a:avLst/>
                                <a:gdLst>
                                  <a:gd name="T0" fmla="*/ 74 w 75"/>
                                  <a:gd name="T1" fmla="*/ 36 h 71"/>
                                  <a:gd name="T2" fmla="*/ 74 w 75"/>
                                  <a:gd name="T3" fmla="*/ 0 h 71"/>
                                  <a:gd name="T4" fmla="*/ 0 w 75"/>
                                  <a:gd name="T5" fmla="*/ 0 h 71"/>
                                  <a:gd name="T6" fmla="*/ 0 w 75"/>
                                  <a:gd name="T7" fmla="*/ 36 h 71"/>
                                  <a:gd name="T8" fmla="*/ 0 w 75"/>
                                  <a:gd name="T9" fmla="*/ 71 h 71"/>
                                  <a:gd name="T10" fmla="*/ 50 w 75"/>
                                  <a:gd name="T11" fmla="*/ 71 h 71"/>
                                  <a:gd name="T12" fmla="*/ 75 w 75"/>
                                  <a:gd name="T13" fmla="*/ 70 h 71"/>
                                  <a:gd name="T14" fmla="*/ 74 w 75"/>
                                  <a:gd name="T15" fmla="*/ 36 h 7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5" h="71">
                                    <a:moveTo>
                                      <a:pt x="74" y="36"/>
                                    </a:moveTo>
                                    <a:lnTo>
                                      <a:pt x="74" y="0"/>
                                    </a:lnTo>
                                    <a:lnTo>
                                      <a:pt x="0" y="0"/>
                                    </a:lnTo>
                                    <a:lnTo>
                                      <a:pt x="0" y="36"/>
                                    </a:lnTo>
                                    <a:lnTo>
                                      <a:pt x="0" y="71"/>
                                    </a:lnTo>
                                    <a:lnTo>
                                      <a:pt x="50" y="71"/>
                                    </a:lnTo>
                                    <a:lnTo>
                                      <a:pt x="75" y="70"/>
                                    </a:lnTo>
                                    <a:lnTo>
                                      <a:pt x="74" y="36"/>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170"/>
                            <wps:cNvSpPr>
                              <a:spLocks noChangeAspect="1"/>
                            </wps:cNvSpPr>
                            <wps:spPr bwMode="auto">
                              <a:xfrm>
                                <a:off x="3037" y="3803"/>
                                <a:ext cx="24" cy="18"/>
                              </a:xfrm>
                              <a:custGeom>
                                <a:avLst/>
                                <a:gdLst>
                                  <a:gd name="T0" fmla="*/ 102 w 125"/>
                                  <a:gd name="T1" fmla="*/ 42 h 77"/>
                                  <a:gd name="T2" fmla="*/ 103 w 125"/>
                                  <a:gd name="T3" fmla="*/ 7 h 77"/>
                                  <a:gd name="T4" fmla="*/ 58 w 125"/>
                                  <a:gd name="T5" fmla="*/ 5 h 77"/>
                                  <a:gd name="T6" fmla="*/ 41 w 125"/>
                                  <a:gd name="T7" fmla="*/ 3 h 77"/>
                                  <a:gd name="T8" fmla="*/ 13 w 125"/>
                                  <a:gd name="T9" fmla="*/ 0 h 77"/>
                                  <a:gd name="T10" fmla="*/ 0 w 125"/>
                                  <a:gd name="T11" fmla="*/ 69 h 77"/>
                                  <a:gd name="T12" fmla="*/ 19 w 125"/>
                                  <a:gd name="T13" fmla="*/ 72 h 77"/>
                                  <a:gd name="T14" fmla="*/ 48 w 125"/>
                                  <a:gd name="T15" fmla="*/ 74 h 77"/>
                                  <a:gd name="T16" fmla="*/ 125 w 125"/>
                                  <a:gd name="T17" fmla="*/ 77 h 77"/>
                                  <a:gd name="T18" fmla="*/ 102 w 125"/>
                                  <a:gd name="T19" fmla="*/ 77 h 77"/>
                                  <a:gd name="T20" fmla="*/ 102 w 125"/>
                                  <a:gd name="T21" fmla="*/ 42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25" h="77">
                                    <a:moveTo>
                                      <a:pt x="102" y="42"/>
                                    </a:moveTo>
                                    <a:lnTo>
                                      <a:pt x="103" y="7"/>
                                    </a:lnTo>
                                    <a:lnTo>
                                      <a:pt x="58" y="5"/>
                                    </a:lnTo>
                                    <a:lnTo>
                                      <a:pt x="41" y="3"/>
                                    </a:lnTo>
                                    <a:lnTo>
                                      <a:pt x="13" y="0"/>
                                    </a:lnTo>
                                    <a:lnTo>
                                      <a:pt x="0" y="69"/>
                                    </a:lnTo>
                                    <a:lnTo>
                                      <a:pt x="19" y="72"/>
                                    </a:lnTo>
                                    <a:lnTo>
                                      <a:pt x="48" y="74"/>
                                    </a:lnTo>
                                    <a:lnTo>
                                      <a:pt x="125" y="77"/>
                                    </a:lnTo>
                                    <a:lnTo>
                                      <a:pt x="102" y="77"/>
                                    </a:lnTo>
                                    <a:lnTo>
                                      <a:pt x="102" y="42"/>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171"/>
                            <wps:cNvSpPr>
                              <a:spLocks noChangeAspect="1"/>
                            </wps:cNvSpPr>
                            <wps:spPr bwMode="auto">
                              <a:xfrm>
                                <a:off x="3158" y="3647"/>
                                <a:ext cx="12" cy="12"/>
                              </a:xfrm>
                              <a:custGeom>
                                <a:avLst/>
                                <a:gdLst>
                                  <a:gd name="T0" fmla="*/ 60 w 60"/>
                                  <a:gd name="T1" fmla="*/ 48 h 49"/>
                                  <a:gd name="T2" fmla="*/ 1 w 60"/>
                                  <a:gd name="T3" fmla="*/ 0 h 49"/>
                                  <a:gd name="T4" fmla="*/ 0 w 60"/>
                                  <a:gd name="T5" fmla="*/ 1 h 49"/>
                                  <a:gd name="T6" fmla="*/ 29 w 60"/>
                                  <a:gd name="T7" fmla="*/ 25 h 49"/>
                                  <a:gd name="T8" fmla="*/ 59 w 60"/>
                                  <a:gd name="T9" fmla="*/ 49 h 49"/>
                                  <a:gd name="T10" fmla="*/ 60 w 60"/>
                                  <a:gd name="T11" fmla="*/ 48 h 49"/>
                                </a:gdLst>
                                <a:ahLst/>
                                <a:cxnLst>
                                  <a:cxn ang="0">
                                    <a:pos x="T0" y="T1"/>
                                  </a:cxn>
                                  <a:cxn ang="0">
                                    <a:pos x="T2" y="T3"/>
                                  </a:cxn>
                                  <a:cxn ang="0">
                                    <a:pos x="T4" y="T5"/>
                                  </a:cxn>
                                  <a:cxn ang="0">
                                    <a:pos x="T6" y="T7"/>
                                  </a:cxn>
                                  <a:cxn ang="0">
                                    <a:pos x="T8" y="T9"/>
                                  </a:cxn>
                                  <a:cxn ang="0">
                                    <a:pos x="T10" y="T11"/>
                                  </a:cxn>
                                </a:cxnLst>
                                <a:rect l="0" t="0" r="r" b="b"/>
                                <a:pathLst>
                                  <a:path w="60" h="49">
                                    <a:moveTo>
                                      <a:pt x="60" y="48"/>
                                    </a:moveTo>
                                    <a:lnTo>
                                      <a:pt x="1" y="0"/>
                                    </a:lnTo>
                                    <a:lnTo>
                                      <a:pt x="0" y="1"/>
                                    </a:lnTo>
                                    <a:lnTo>
                                      <a:pt x="29" y="25"/>
                                    </a:lnTo>
                                    <a:lnTo>
                                      <a:pt x="59" y="49"/>
                                    </a:lnTo>
                                    <a:lnTo>
                                      <a:pt x="60" y="48"/>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172"/>
                            <wps:cNvSpPr>
                              <a:spLocks noChangeAspect="1"/>
                            </wps:cNvSpPr>
                            <wps:spPr bwMode="auto">
                              <a:xfrm>
                                <a:off x="3159" y="3645"/>
                                <a:ext cx="11" cy="17"/>
                              </a:xfrm>
                              <a:custGeom>
                                <a:avLst/>
                                <a:gdLst>
                                  <a:gd name="T0" fmla="*/ 25 w 55"/>
                                  <a:gd name="T1" fmla="*/ 31 h 65"/>
                                  <a:gd name="T2" fmla="*/ 7 w 55"/>
                                  <a:gd name="T3" fmla="*/ 0 h 65"/>
                                  <a:gd name="T4" fmla="*/ 0 w 55"/>
                                  <a:gd name="T5" fmla="*/ 3 h 65"/>
                                  <a:gd name="T6" fmla="*/ 18 w 55"/>
                                  <a:gd name="T7" fmla="*/ 34 h 65"/>
                                  <a:gd name="T8" fmla="*/ 36 w 55"/>
                                  <a:gd name="T9" fmla="*/ 65 h 65"/>
                                  <a:gd name="T10" fmla="*/ 44 w 55"/>
                                  <a:gd name="T11" fmla="*/ 62 h 65"/>
                                  <a:gd name="T12" fmla="*/ 55 w 55"/>
                                  <a:gd name="T13" fmla="*/ 55 h 65"/>
                                  <a:gd name="T14" fmla="*/ 55 w 55"/>
                                  <a:gd name="T15" fmla="*/ 55 h 65"/>
                                  <a:gd name="T16" fmla="*/ 25 w 55"/>
                                  <a:gd name="T17" fmla="*/ 31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5" h="65">
                                    <a:moveTo>
                                      <a:pt x="25" y="31"/>
                                    </a:moveTo>
                                    <a:lnTo>
                                      <a:pt x="7" y="0"/>
                                    </a:lnTo>
                                    <a:lnTo>
                                      <a:pt x="0" y="3"/>
                                    </a:lnTo>
                                    <a:lnTo>
                                      <a:pt x="18" y="34"/>
                                    </a:lnTo>
                                    <a:lnTo>
                                      <a:pt x="36" y="65"/>
                                    </a:lnTo>
                                    <a:lnTo>
                                      <a:pt x="44" y="62"/>
                                    </a:lnTo>
                                    <a:lnTo>
                                      <a:pt x="55" y="55"/>
                                    </a:lnTo>
                                    <a:lnTo>
                                      <a:pt x="55" y="55"/>
                                    </a:lnTo>
                                    <a:lnTo>
                                      <a:pt x="25" y="31"/>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173"/>
                            <wps:cNvSpPr>
                              <a:spLocks noChangeAspect="1"/>
                            </wps:cNvSpPr>
                            <wps:spPr bwMode="auto">
                              <a:xfrm>
                                <a:off x="3159" y="3646"/>
                                <a:ext cx="6" cy="17"/>
                              </a:xfrm>
                              <a:custGeom>
                                <a:avLst/>
                                <a:gdLst>
                                  <a:gd name="T0" fmla="*/ 17 w 35"/>
                                  <a:gd name="T1" fmla="*/ 33 h 67"/>
                                  <a:gd name="T2" fmla="*/ 3 w 35"/>
                                  <a:gd name="T3" fmla="*/ 0 h 67"/>
                                  <a:gd name="T4" fmla="*/ 0 w 35"/>
                                  <a:gd name="T5" fmla="*/ 1 h 67"/>
                                  <a:gd name="T6" fmla="*/ 13 w 35"/>
                                  <a:gd name="T7" fmla="*/ 34 h 67"/>
                                  <a:gd name="T8" fmla="*/ 27 w 35"/>
                                  <a:gd name="T9" fmla="*/ 67 h 67"/>
                                  <a:gd name="T10" fmla="*/ 30 w 35"/>
                                  <a:gd name="T11" fmla="*/ 66 h 67"/>
                                  <a:gd name="T12" fmla="*/ 35 w 35"/>
                                  <a:gd name="T13" fmla="*/ 64 h 67"/>
                                  <a:gd name="T14" fmla="*/ 35 w 35"/>
                                  <a:gd name="T15" fmla="*/ 64 h 67"/>
                                  <a:gd name="T16" fmla="*/ 17 w 35"/>
                                  <a:gd name="T17" fmla="*/ 33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5" h="67">
                                    <a:moveTo>
                                      <a:pt x="17" y="33"/>
                                    </a:moveTo>
                                    <a:lnTo>
                                      <a:pt x="3" y="0"/>
                                    </a:lnTo>
                                    <a:lnTo>
                                      <a:pt x="0" y="1"/>
                                    </a:lnTo>
                                    <a:lnTo>
                                      <a:pt x="13" y="34"/>
                                    </a:lnTo>
                                    <a:lnTo>
                                      <a:pt x="27" y="67"/>
                                    </a:lnTo>
                                    <a:lnTo>
                                      <a:pt x="30" y="66"/>
                                    </a:lnTo>
                                    <a:lnTo>
                                      <a:pt x="35" y="64"/>
                                    </a:lnTo>
                                    <a:lnTo>
                                      <a:pt x="35" y="64"/>
                                    </a:lnTo>
                                    <a:lnTo>
                                      <a:pt x="17" y="33"/>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174"/>
                            <wps:cNvSpPr>
                              <a:spLocks noChangeAspect="1"/>
                            </wps:cNvSpPr>
                            <wps:spPr bwMode="auto">
                              <a:xfrm>
                                <a:off x="3157" y="3646"/>
                                <a:ext cx="8" cy="17"/>
                              </a:xfrm>
                              <a:custGeom>
                                <a:avLst/>
                                <a:gdLst>
                                  <a:gd name="T0" fmla="*/ 12 w 44"/>
                                  <a:gd name="T1" fmla="*/ 0 h 67"/>
                                  <a:gd name="T2" fmla="*/ 12 w 44"/>
                                  <a:gd name="T3" fmla="*/ 0 h 67"/>
                                  <a:gd name="T4" fmla="*/ 7 w 44"/>
                                  <a:gd name="T5" fmla="*/ 2 h 67"/>
                                  <a:gd name="T6" fmla="*/ 0 w 44"/>
                                  <a:gd name="T7" fmla="*/ 5 h 67"/>
                                  <a:gd name="T8" fmla="*/ 18 w 44"/>
                                  <a:gd name="T9" fmla="*/ 36 h 67"/>
                                  <a:gd name="T10" fmla="*/ 36 w 44"/>
                                  <a:gd name="T11" fmla="*/ 67 h 67"/>
                                  <a:gd name="T12" fmla="*/ 44 w 44"/>
                                  <a:gd name="T13" fmla="*/ 64 h 67"/>
                                  <a:gd name="T14" fmla="*/ 25 w 44"/>
                                  <a:gd name="T15" fmla="*/ 33 h 67"/>
                                  <a:gd name="T16" fmla="*/ 12 w 44"/>
                                  <a:gd name="T1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4" h="67">
                                    <a:moveTo>
                                      <a:pt x="12" y="0"/>
                                    </a:moveTo>
                                    <a:lnTo>
                                      <a:pt x="12" y="0"/>
                                    </a:lnTo>
                                    <a:lnTo>
                                      <a:pt x="7" y="2"/>
                                    </a:lnTo>
                                    <a:lnTo>
                                      <a:pt x="0" y="5"/>
                                    </a:lnTo>
                                    <a:lnTo>
                                      <a:pt x="18" y="36"/>
                                    </a:lnTo>
                                    <a:lnTo>
                                      <a:pt x="36" y="67"/>
                                    </a:lnTo>
                                    <a:lnTo>
                                      <a:pt x="44" y="64"/>
                                    </a:lnTo>
                                    <a:lnTo>
                                      <a:pt x="25" y="33"/>
                                    </a:lnTo>
                                    <a:lnTo>
                                      <a:pt x="12"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175"/>
                            <wps:cNvSpPr>
                              <a:spLocks noChangeAspect="1"/>
                            </wps:cNvSpPr>
                            <wps:spPr bwMode="auto">
                              <a:xfrm>
                                <a:off x="3157" y="3647"/>
                                <a:ext cx="6" cy="17"/>
                              </a:xfrm>
                              <a:custGeom>
                                <a:avLst/>
                                <a:gdLst>
                                  <a:gd name="T0" fmla="*/ 17 w 35"/>
                                  <a:gd name="T1" fmla="*/ 33 h 67"/>
                                  <a:gd name="T2" fmla="*/ 3 w 35"/>
                                  <a:gd name="T3" fmla="*/ 0 h 67"/>
                                  <a:gd name="T4" fmla="*/ 0 w 35"/>
                                  <a:gd name="T5" fmla="*/ 1 h 67"/>
                                  <a:gd name="T6" fmla="*/ 13 w 35"/>
                                  <a:gd name="T7" fmla="*/ 34 h 67"/>
                                  <a:gd name="T8" fmla="*/ 27 w 35"/>
                                  <a:gd name="T9" fmla="*/ 67 h 67"/>
                                  <a:gd name="T10" fmla="*/ 30 w 35"/>
                                  <a:gd name="T11" fmla="*/ 66 h 67"/>
                                  <a:gd name="T12" fmla="*/ 35 w 35"/>
                                  <a:gd name="T13" fmla="*/ 64 h 67"/>
                                  <a:gd name="T14" fmla="*/ 35 w 35"/>
                                  <a:gd name="T15" fmla="*/ 64 h 67"/>
                                  <a:gd name="T16" fmla="*/ 17 w 35"/>
                                  <a:gd name="T17" fmla="*/ 33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5" h="67">
                                    <a:moveTo>
                                      <a:pt x="17" y="33"/>
                                    </a:moveTo>
                                    <a:lnTo>
                                      <a:pt x="3" y="0"/>
                                    </a:lnTo>
                                    <a:lnTo>
                                      <a:pt x="0" y="1"/>
                                    </a:lnTo>
                                    <a:lnTo>
                                      <a:pt x="13" y="34"/>
                                    </a:lnTo>
                                    <a:lnTo>
                                      <a:pt x="27" y="67"/>
                                    </a:lnTo>
                                    <a:lnTo>
                                      <a:pt x="30" y="66"/>
                                    </a:lnTo>
                                    <a:lnTo>
                                      <a:pt x="35" y="64"/>
                                    </a:lnTo>
                                    <a:lnTo>
                                      <a:pt x="35" y="64"/>
                                    </a:lnTo>
                                    <a:lnTo>
                                      <a:pt x="17" y="33"/>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176"/>
                            <wps:cNvSpPr>
                              <a:spLocks noChangeAspect="1"/>
                            </wps:cNvSpPr>
                            <wps:spPr bwMode="auto">
                              <a:xfrm>
                                <a:off x="3155" y="3647"/>
                                <a:ext cx="8" cy="17"/>
                              </a:xfrm>
                              <a:custGeom>
                                <a:avLst/>
                                <a:gdLst>
                                  <a:gd name="T0" fmla="*/ 10 w 42"/>
                                  <a:gd name="T1" fmla="*/ 0 h 66"/>
                                  <a:gd name="T2" fmla="*/ 10 w 42"/>
                                  <a:gd name="T3" fmla="*/ 0 h 66"/>
                                  <a:gd name="T4" fmla="*/ 5 w 42"/>
                                  <a:gd name="T5" fmla="*/ 2 h 66"/>
                                  <a:gd name="T6" fmla="*/ 0 w 42"/>
                                  <a:gd name="T7" fmla="*/ 4 h 66"/>
                                  <a:gd name="T8" fmla="*/ 18 w 42"/>
                                  <a:gd name="T9" fmla="*/ 35 h 66"/>
                                  <a:gd name="T10" fmla="*/ 37 w 42"/>
                                  <a:gd name="T11" fmla="*/ 66 h 66"/>
                                  <a:gd name="T12" fmla="*/ 42 w 42"/>
                                  <a:gd name="T13" fmla="*/ 64 h 66"/>
                                  <a:gd name="T14" fmla="*/ 23 w 42"/>
                                  <a:gd name="T15" fmla="*/ 33 h 66"/>
                                  <a:gd name="T16" fmla="*/ 10 w 42"/>
                                  <a:gd name="T17" fmla="*/ 0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2" h="66">
                                    <a:moveTo>
                                      <a:pt x="10" y="0"/>
                                    </a:moveTo>
                                    <a:lnTo>
                                      <a:pt x="10" y="0"/>
                                    </a:lnTo>
                                    <a:lnTo>
                                      <a:pt x="5" y="2"/>
                                    </a:lnTo>
                                    <a:lnTo>
                                      <a:pt x="0" y="4"/>
                                    </a:lnTo>
                                    <a:lnTo>
                                      <a:pt x="18" y="35"/>
                                    </a:lnTo>
                                    <a:lnTo>
                                      <a:pt x="37" y="66"/>
                                    </a:lnTo>
                                    <a:lnTo>
                                      <a:pt x="42" y="64"/>
                                    </a:lnTo>
                                    <a:lnTo>
                                      <a:pt x="23" y="33"/>
                                    </a:lnTo>
                                    <a:lnTo>
                                      <a:pt x="10"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177"/>
                            <wps:cNvSpPr>
                              <a:spLocks noChangeAspect="1"/>
                            </wps:cNvSpPr>
                            <wps:spPr bwMode="auto">
                              <a:xfrm>
                                <a:off x="3158" y="3647"/>
                                <a:ext cx="4" cy="18"/>
                              </a:xfrm>
                              <a:custGeom>
                                <a:avLst/>
                                <a:gdLst>
                                  <a:gd name="T0" fmla="*/ 3 w 22"/>
                                  <a:gd name="T1" fmla="*/ 35 h 70"/>
                                  <a:gd name="T2" fmla="*/ 3 w 22"/>
                                  <a:gd name="T3" fmla="*/ 0 h 70"/>
                                  <a:gd name="T4" fmla="*/ 0 w 22"/>
                                  <a:gd name="T5" fmla="*/ 0 h 70"/>
                                  <a:gd name="T6" fmla="*/ 0 w 22"/>
                                  <a:gd name="T7" fmla="*/ 35 h 70"/>
                                  <a:gd name="T8" fmla="*/ 0 w 22"/>
                                  <a:gd name="T9" fmla="*/ 70 h 70"/>
                                  <a:gd name="T10" fmla="*/ 3 w 22"/>
                                  <a:gd name="T11" fmla="*/ 70 h 70"/>
                                  <a:gd name="T12" fmla="*/ 22 w 22"/>
                                  <a:gd name="T13" fmla="*/ 66 h 70"/>
                                  <a:gd name="T14" fmla="*/ 22 w 22"/>
                                  <a:gd name="T15" fmla="*/ 66 h 70"/>
                                  <a:gd name="T16" fmla="*/ 3 w 22"/>
                                  <a:gd name="T17" fmla="*/ 35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2" h="70">
                                    <a:moveTo>
                                      <a:pt x="3" y="35"/>
                                    </a:moveTo>
                                    <a:lnTo>
                                      <a:pt x="3" y="0"/>
                                    </a:lnTo>
                                    <a:lnTo>
                                      <a:pt x="0" y="0"/>
                                    </a:lnTo>
                                    <a:lnTo>
                                      <a:pt x="0" y="35"/>
                                    </a:lnTo>
                                    <a:lnTo>
                                      <a:pt x="0" y="70"/>
                                    </a:lnTo>
                                    <a:lnTo>
                                      <a:pt x="3" y="70"/>
                                    </a:lnTo>
                                    <a:lnTo>
                                      <a:pt x="22" y="66"/>
                                    </a:lnTo>
                                    <a:lnTo>
                                      <a:pt x="22" y="66"/>
                                    </a:lnTo>
                                    <a:lnTo>
                                      <a:pt x="3" y="35"/>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178"/>
                            <wps:cNvSpPr>
                              <a:spLocks noChangeAspect="1"/>
                            </wps:cNvSpPr>
                            <wps:spPr bwMode="auto">
                              <a:xfrm>
                                <a:off x="3153" y="3647"/>
                                <a:ext cx="8" cy="17"/>
                              </a:xfrm>
                              <a:custGeom>
                                <a:avLst/>
                                <a:gdLst>
                                  <a:gd name="T0" fmla="*/ 24 w 42"/>
                                  <a:gd name="T1" fmla="*/ 0 h 68"/>
                                  <a:gd name="T2" fmla="*/ 24 w 42"/>
                                  <a:gd name="T3" fmla="*/ 0 h 68"/>
                                  <a:gd name="T4" fmla="*/ 5 w 42"/>
                                  <a:gd name="T5" fmla="*/ 4 h 68"/>
                                  <a:gd name="T6" fmla="*/ 0 w 42"/>
                                  <a:gd name="T7" fmla="*/ 6 h 68"/>
                                  <a:gd name="T8" fmla="*/ 19 w 42"/>
                                  <a:gd name="T9" fmla="*/ 37 h 68"/>
                                  <a:gd name="T10" fmla="*/ 37 w 42"/>
                                  <a:gd name="T11" fmla="*/ 68 h 68"/>
                                  <a:gd name="T12" fmla="*/ 42 w 42"/>
                                  <a:gd name="T13" fmla="*/ 66 h 68"/>
                                  <a:gd name="T14" fmla="*/ 24 w 42"/>
                                  <a:gd name="T15" fmla="*/ 35 h 68"/>
                                  <a:gd name="T16" fmla="*/ 24 w 42"/>
                                  <a:gd name="T17" fmla="*/ 0 h 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2" h="68">
                                    <a:moveTo>
                                      <a:pt x="24" y="0"/>
                                    </a:moveTo>
                                    <a:lnTo>
                                      <a:pt x="24" y="0"/>
                                    </a:lnTo>
                                    <a:lnTo>
                                      <a:pt x="5" y="4"/>
                                    </a:lnTo>
                                    <a:lnTo>
                                      <a:pt x="0" y="6"/>
                                    </a:lnTo>
                                    <a:lnTo>
                                      <a:pt x="19" y="37"/>
                                    </a:lnTo>
                                    <a:lnTo>
                                      <a:pt x="37" y="68"/>
                                    </a:lnTo>
                                    <a:lnTo>
                                      <a:pt x="42" y="66"/>
                                    </a:lnTo>
                                    <a:lnTo>
                                      <a:pt x="24" y="35"/>
                                    </a:lnTo>
                                    <a:lnTo>
                                      <a:pt x="24"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179"/>
                            <wps:cNvSpPr>
                              <a:spLocks noChangeAspect="1"/>
                            </wps:cNvSpPr>
                            <wps:spPr bwMode="auto">
                              <a:xfrm>
                                <a:off x="3154" y="3648"/>
                                <a:ext cx="6" cy="17"/>
                              </a:xfrm>
                              <a:custGeom>
                                <a:avLst/>
                                <a:gdLst>
                                  <a:gd name="T0" fmla="*/ 14 w 32"/>
                                  <a:gd name="T1" fmla="*/ 34 h 69"/>
                                  <a:gd name="T2" fmla="*/ 6 w 32"/>
                                  <a:gd name="T3" fmla="*/ 0 h 69"/>
                                  <a:gd name="T4" fmla="*/ 0 w 32"/>
                                  <a:gd name="T5" fmla="*/ 1 h 69"/>
                                  <a:gd name="T6" fmla="*/ 8 w 32"/>
                                  <a:gd name="T7" fmla="*/ 35 h 69"/>
                                  <a:gd name="T8" fmla="*/ 15 w 32"/>
                                  <a:gd name="T9" fmla="*/ 69 h 69"/>
                                  <a:gd name="T10" fmla="*/ 21 w 32"/>
                                  <a:gd name="T11" fmla="*/ 68 h 69"/>
                                  <a:gd name="T12" fmla="*/ 32 w 32"/>
                                  <a:gd name="T13" fmla="*/ 65 h 69"/>
                                  <a:gd name="T14" fmla="*/ 32 w 32"/>
                                  <a:gd name="T15" fmla="*/ 65 h 69"/>
                                  <a:gd name="T16" fmla="*/ 14 w 32"/>
                                  <a:gd name="T17" fmla="*/ 34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2" h="69">
                                    <a:moveTo>
                                      <a:pt x="14" y="34"/>
                                    </a:moveTo>
                                    <a:lnTo>
                                      <a:pt x="6" y="0"/>
                                    </a:lnTo>
                                    <a:lnTo>
                                      <a:pt x="0" y="1"/>
                                    </a:lnTo>
                                    <a:lnTo>
                                      <a:pt x="8" y="35"/>
                                    </a:lnTo>
                                    <a:lnTo>
                                      <a:pt x="15" y="69"/>
                                    </a:lnTo>
                                    <a:lnTo>
                                      <a:pt x="21" y="68"/>
                                    </a:lnTo>
                                    <a:lnTo>
                                      <a:pt x="32" y="65"/>
                                    </a:lnTo>
                                    <a:lnTo>
                                      <a:pt x="32" y="65"/>
                                    </a:lnTo>
                                    <a:lnTo>
                                      <a:pt x="14" y="34"/>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180"/>
                            <wps:cNvSpPr>
                              <a:spLocks noChangeAspect="1"/>
                            </wps:cNvSpPr>
                            <wps:spPr bwMode="auto">
                              <a:xfrm>
                                <a:off x="3153" y="3648"/>
                                <a:ext cx="5" cy="17"/>
                              </a:xfrm>
                              <a:custGeom>
                                <a:avLst/>
                                <a:gdLst>
                                  <a:gd name="T0" fmla="*/ 7 w 24"/>
                                  <a:gd name="T1" fmla="*/ 0 h 68"/>
                                  <a:gd name="T2" fmla="*/ 7 w 24"/>
                                  <a:gd name="T3" fmla="*/ 0 h 68"/>
                                  <a:gd name="T4" fmla="*/ 5 w 24"/>
                                  <a:gd name="T5" fmla="*/ 1 h 68"/>
                                  <a:gd name="T6" fmla="*/ 0 w 24"/>
                                  <a:gd name="T7" fmla="*/ 2 h 68"/>
                                  <a:gd name="T8" fmla="*/ 10 w 24"/>
                                  <a:gd name="T9" fmla="*/ 35 h 68"/>
                                  <a:gd name="T10" fmla="*/ 20 w 24"/>
                                  <a:gd name="T11" fmla="*/ 68 h 68"/>
                                  <a:gd name="T12" fmla="*/ 24 w 24"/>
                                  <a:gd name="T13" fmla="*/ 67 h 68"/>
                                  <a:gd name="T14" fmla="*/ 15 w 24"/>
                                  <a:gd name="T15" fmla="*/ 34 h 68"/>
                                  <a:gd name="T16" fmla="*/ 7 w 24"/>
                                  <a:gd name="T17" fmla="*/ 0 h 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4" h="68">
                                    <a:moveTo>
                                      <a:pt x="7" y="0"/>
                                    </a:moveTo>
                                    <a:lnTo>
                                      <a:pt x="7" y="0"/>
                                    </a:lnTo>
                                    <a:lnTo>
                                      <a:pt x="5" y="1"/>
                                    </a:lnTo>
                                    <a:lnTo>
                                      <a:pt x="0" y="2"/>
                                    </a:lnTo>
                                    <a:lnTo>
                                      <a:pt x="10" y="35"/>
                                    </a:lnTo>
                                    <a:lnTo>
                                      <a:pt x="20" y="68"/>
                                    </a:lnTo>
                                    <a:lnTo>
                                      <a:pt x="24" y="67"/>
                                    </a:lnTo>
                                    <a:lnTo>
                                      <a:pt x="15" y="34"/>
                                    </a:lnTo>
                                    <a:lnTo>
                                      <a:pt x="7"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181"/>
                            <wps:cNvSpPr>
                              <a:spLocks noChangeAspect="1"/>
                            </wps:cNvSpPr>
                            <wps:spPr bwMode="auto">
                              <a:xfrm>
                                <a:off x="3151" y="3648"/>
                                <a:ext cx="7" cy="18"/>
                              </a:xfrm>
                              <a:custGeom>
                                <a:avLst/>
                                <a:gdLst>
                                  <a:gd name="T0" fmla="*/ 10 w 34"/>
                                  <a:gd name="T1" fmla="*/ 0 h 71"/>
                                  <a:gd name="T2" fmla="*/ 10 w 34"/>
                                  <a:gd name="T3" fmla="*/ 0 h 71"/>
                                  <a:gd name="T4" fmla="*/ 5 w 34"/>
                                  <a:gd name="T5" fmla="*/ 1 h 71"/>
                                  <a:gd name="T6" fmla="*/ 4 w 34"/>
                                  <a:gd name="T7" fmla="*/ 2 h 71"/>
                                  <a:gd name="T8" fmla="*/ 0 w 34"/>
                                  <a:gd name="T9" fmla="*/ 2 h 71"/>
                                  <a:gd name="T10" fmla="*/ 7 w 34"/>
                                  <a:gd name="T11" fmla="*/ 36 h 71"/>
                                  <a:gd name="T12" fmla="*/ 15 w 34"/>
                                  <a:gd name="T13" fmla="*/ 71 h 71"/>
                                  <a:gd name="T14" fmla="*/ 21 w 34"/>
                                  <a:gd name="T15" fmla="*/ 70 h 71"/>
                                  <a:gd name="T16" fmla="*/ 28 w 34"/>
                                  <a:gd name="T17" fmla="*/ 68 h 71"/>
                                  <a:gd name="T18" fmla="*/ 34 w 34"/>
                                  <a:gd name="T19" fmla="*/ 65 h 71"/>
                                  <a:gd name="T20" fmla="*/ 20 w 34"/>
                                  <a:gd name="T21" fmla="*/ 33 h 71"/>
                                  <a:gd name="T22" fmla="*/ 10 w 34"/>
                                  <a:gd name="T23" fmla="*/ 0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4" h="71">
                                    <a:moveTo>
                                      <a:pt x="10" y="0"/>
                                    </a:moveTo>
                                    <a:lnTo>
                                      <a:pt x="10" y="0"/>
                                    </a:lnTo>
                                    <a:lnTo>
                                      <a:pt x="5" y="1"/>
                                    </a:lnTo>
                                    <a:lnTo>
                                      <a:pt x="4" y="2"/>
                                    </a:lnTo>
                                    <a:lnTo>
                                      <a:pt x="0" y="2"/>
                                    </a:lnTo>
                                    <a:lnTo>
                                      <a:pt x="7" y="36"/>
                                    </a:lnTo>
                                    <a:lnTo>
                                      <a:pt x="15" y="71"/>
                                    </a:lnTo>
                                    <a:lnTo>
                                      <a:pt x="21" y="70"/>
                                    </a:lnTo>
                                    <a:lnTo>
                                      <a:pt x="28" y="68"/>
                                    </a:lnTo>
                                    <a:lnTo>
                                      <a:pt x="34" y="65"/>
                                    </a:lnTo>
                                    <a:lnTo>
                                      <a:pt x="20" y="33"/>
                                    </a:lnTo>
                                    <a:lnTo>
                                      <a:pt x="10"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182"/>
                            <wps:cNvSpPr>
                              <a:spLocks noChangeAspect="1"/>
                            </wps:cNvSpPr>
                            <wps:spPr bwMode="auto">
                              <a:xfrm>
                                <a:off x="3151" y="3650"/>
                                <a:ext cx="3" cy="16"/>
                              </a:xfrm>
                              <a:custGeom>
                                <a:avLst/>
                                <a:gdLst>
                                  <a:gd name="T0" fmla="*/ 6 w 14"/>
                                  <a:gd name="T1" fmla="*/ 35 h 71"/>
                                  <a:gd name="T2" fmla="*/ 6 w 14"/>
                                  <a:gd name="T3" fmla="*/ 0 h 71"/>
                                  <a:gd name="T4" fmla="*/ 0 w 14"/>
                                  <a:gd name="T5" fmla="*/ 0 h 71"/>
                                  <a:gd name="T6" fmla="*/ 0 w 14"/>
                                  <a:gd name="T7" fmla="*/ 35 h 71"/>
                                  <a:gd name="T8" fmla="*/ 0 w 14"/>
                                  <a:gd name="T9" fmla="*/ 71 h 71"/>
                                  <a:gd name="T10" fmla="*/ 6 w 14"/>
                                  <a:gd name="T11" fmla="*/ 71 h 71"/>
                                  <a:gd name="T12" fmla="*/ 14 w 14"/>
                                  <a:gd name="T13" fmla="*/ 70 h 71"/>
                                  <a:gd name="T14" fmla="*/ 14 w 14"/>
                                  <a:gd name="T15" fmla="*/ 70 h 71"/>
                                  <a:gd name="T16" fmla="*/ 6 w 14"/>
                                  <a:gd name="T17" fmla="*/ 35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4" h="71">
                                    <a:moveTo>
                                      <a:pt x="6" y="35"/>
                                    </a:moveTo>
                                    <a:lnTo>
                                      <a:pt x="6" y="0"/>
                                    </a:lnTo>
                                    <a:lnTo>
                                      <a:pt x="0" y="0"/>
                                    </a:lnTo>
                                    <a:lnTo>
                                      <a:pt x="0" y="35"/>
                                    </a:lnTo>
                                    <a:lnTo>
                                      <a:pt x="0" y="71"/>
                                    </a:lnTo>
                                    <a:lnTo>
                                      <a:pt x="6" y="71"/>
                                    </a:lnTo>
                                    <a:lnTo>
                                      <a:pt x="14" y="70"/>
                                    </a:lnTo>
                                    <a:lnTo>
                                      <a:pt x="14" y="70"/>
                                    </a:lnTo>
                                    <a:lnTo>
                                      <a:pt x="6" y="35"/>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Freeform 183"/>
                            <wps:cNvSpPr>
                              <a:spLocks noChangeAspect="1"/>
                            </wps:cNvSpPr>
                            <wps:spPr bwMode="auto">
                              <a:xfrm>
                                <a:off x="3147" y="3650"/>
                                <a:ext cx="6" cy="17"/>
                              </a:xfrm>
                              <a:custGeom>
                                <a:avLst/>
                                <a:gdLst>
                                  <a:gd name="T0" fmla="*/ 19 w 27"/>
                                  <a:gd name="T1" fmla="*/ 0 h 72"/>
                                  <a:gd name="T2" fmla="*/ 19 w 27"/>
                                  <a:gd name="T3" fmla="*/ 0 h 72"/>
                                  <a:gd name="T4" fmla="*/ 12 w 27"/>
                                  <a:gd name="T5" fmla="*/ 1 h 72"/>
                                  <a:gd name="T6" fmla="*/ 0 w 27"/>
                                  <a:gd name="T7" fmla="*/ 3 h 72"/>
                                  <a:gd name="T8" fmla="*/ 7 w 27"/>
                                  <a:gd name="T9" fmla="*/ 37 h 72"/>
                                  <a:gd name="T10" fmla="*/ 14 w 27"/>
                                  <a:gd name="T11" fmla="*/ 72 h 72"/>
                                  <a:gd name="T12" fmla="*/ 27 w 27"/>
                                  <a:gd name="T13" fmla="*/ 70 h 72"/>
                                  <a:gd name="T14" fmla="*/ 19 w 27"/>
                                  <a:gd name="T15" fmla="*/ 35 h 72"/>
                                  <a:gd name="T16" fmla="*/ 19 w 27"/>
                                  <a:gd name="T17" fmla="*/ 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 h="72">
                                    <a:moveTo>
                                      <a:pt x="19" y="0"/>
                                    </a:moveTo>
                                    <a:lnTo>
                                      <a:pt x="19" y="0"/>
                                    </a:lnTo>
                                    <a:lnTo>
                                      <a:pt x="12" y="1"/>
                                    </a:lnTo>
                                    <a:lnTo>
                                      <a:pt x="0" y="3"/>
                                    </a:lnTo>
                                    <a:lnTo>
                                      <a:pt x="7" y="37"/>
                                    </a:lnTo>
                                    <a:lnTo>
                                      <a:pt x="14" y="72"/>
                                    </a:lnTo>
                                    <a:lnTo>
                                      <a:pt x="27" y="70"/>
                                    </a:lnTo>
                                    <a:lnTo>
                                      <a:pt x="19" y="35"/>
                                    </a:lnTo>
                                    <a:lnTo>
                                      <a:pt x="19"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184"/>
                            <wps:cNvSpPr>
                              <a:spLocks noChangeAspect="1"/>
                            </wps:cNvSpPr>
                            <wps:spPr bwMode="auto">
                              <a:xfrm>
                                <a:off x="3148" y="3650"/>
                                <a:ext cx="2" cy="17"/>
                              </a:xfrm>
                              <a:custGeom>
                                <a:avLst/>
                                <a:gdLst>
                                  <a:gd name="T0" fmla="*/ 6 w 13"/>
                                  <a:gd name="T1" fmla="*/ 35 h 71"/>
                                  <a:gd name="T2" fmla="*/ 6 w 13"/>
                                  <a:gd name="T3" fmla="*/ 0 h 71"/>
                                  <a:gd name="T4" fmla="*/ 0 w 13"/>
                                  <a:gd name="T5" fmla="*/ 0 h 71"/>
                                  <a:gd name="T6" fmla="*/ 0 w 13"/>
                                  <a:gd name="T7" fmla="*/ 35 h 71"/>
                                  <a:gd name="T8" fmla="*/ 0 w 13"/>
                                  <a:gd name="T9" fmla="*/ 71 h 71"/>
                                  <a:gd name="T10" fmla="*/ 6 w 13"/>
                                  <a:gd name="T11" fmla="*/ 71 h 71"/>
                                  <a:gd name="T12" fmla="*/ 13 w 13"/>
                                  <a:gd name="T13" fmla="*/ 70 h 71"/>
                                  <a:gd name="T14" fmla="*/ 13 w 13"/>
                                  <a:gd name="T15" fmla="*/ 70 h 71"/>
                                  <a:gd name="T16" fmla="*/ 6 w 13"/>
                                  <a:gd name="T17" fmla="*/ 35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 h="71">
                                    <a:moveTo>
                                      <a:pt x="6" y="35"/>
                                    </a:moveTo>
                                    <a:lnTo>
                                      <a:pt x="6" y="0"/>
                                    </a:lnTo>
                                    <a:lnTo>
                                      <a:pt x="0" y="0"/>
                                    </a:lnTo>
                                    <a:lnTo>
                                      <a:pt x="0" y="35"/>
                                    </a:lnTo>
                                    <a:lnTo>
                                      <a:pt x="0" y="71"/>
                                    </a:lnTo>
                                    <a:lnTo>
                                      <a:pt x="6" y="71"/>
                                    </a:lnTo>
                                    <a:lnTo>
                                      <a:pt x="13" y="70"/>
                                    </a:lnTo>
                                    <a:lnTo>
                                      <a:pt x="13" y="70"/>
                                    </a:lnTo>
                                    <a:lnTo>
                                      <a:pt x="6" y="35"/>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185"/>
                            <wps:cNvSpPr>
                              <a:spLocks noChangeAspect="1"/>
                            </wps:cNvSpPr>
                            <wps:spPr bwMode="auto">
                              <a:xfrm>
                                <a:off x="3145" y="3650"/>
                                <a:ext cx="4" cy="17"/>
                              </a:xfrm>
                              <a:custGeom>
                                <a:avLst/>
                                <a:gdLst>
                                  <a:gd name="T0" fmla="*/ 14 w 21"/>
                                  <a:gd name="T1" fmla="*/ 0 h 71"/>
                                  <a:gd name="T2" fmla="*/ 14 w 21"/>
                                  <a:gd name="T3" fmla="*/ 0 h 71"/>
                                  <a:gd name="T4" fmla="*/ 7 w 21"/>
                                  <a:gd name="T5" fmla="*/ 1 h 71"/>
                                  <a:gd name="T6" fmla="*/ 0 w 21"/>
                                  <a:gd name="T7" fmla="*/ 2 h 71"/>
                                  <a:gd name="T8" fmla="*/ 8 w 21"/>
                                  <a:gd name="T9" fmla="*/ 36 h 71"/>
                                  <a:gd name="T10" fmla="*/ 15 w 21"/>
                                  <a:gd name="T11" fmla="*/ 71 h 71"/>
                                  <a:gd name="T12" fmla="*/ 21 w 21"/>
                                  <a:gd name="T13" fmla="*/ 70 h 71"/>
                                  <a:gd name="T14" fmla="*/ 14 w 21"/>
                                  <a:gd name="T15" fmla="*/ 35 h 71"/>
                                  <a:gd name="T16" fmla="*/ 14 w 21"/>
                                  <a:gd name="T17" fmla="*/ 0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1" h="71">
                                    <a:moveTo>
                                      <a:pt x="14" y="0"/>
                                    </a:moveTo>
                                    <a:lnTo>
                                      <a:pt x="14" y="0"/>
                                    </a:lnTo>
                                    <a:lnTo>
                                      <a:pt x="7" y="1"/>
                                    </a:lnTo>
                                    <a:lnTo>
                                      <a:pt x="0" y="2"/>
                                    </a:lnTo>
                                    <a:lnTo>
                                      <a:pt x="8" y="36"/>
                                    </a:lnTo>
                                    <a:lnTo>
                                      <a:pt x="15" y="71"/>
                                    </a:lnTo>
                                    <a:lnTo>
                                      <a:pt x="21" y="70"/>
                                    </a:lnTo>
                                    <a:lnTo>
                                      <a:pt x="14" y="35"/>
                                    </a:lnTo>
                                    <a:lnTo>
                                      <a:pt x="14"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Freeform 186"/>
                            <wps:cNvSpPr>
                              <a:spLocks noChangeAspect="1"/>
                            </wps:cNvSpPr>
                            <wps:spPr bwMode="auto">
                              <a:xfrm>
                                <a:off x="3084" y="3542"/>
                                <a:ext cx="64" cy="125"/>
                              </a:xfrm>
                              <a:custGeom>
                                <a:avLst/>
                                <a:gdLst>
                                  <a:gd name="T0" fmla="*/ 319 w 326"/>
                                  <a:gd name="T1" fmla="*/ 483 h 519"/>
                                  <a:gd name="T2" fmla="*/ 319 w 326"/>
                                  <a:gd name="T3" fmla="*/ 448 h 519"/>
                                  <a:gd name="T4" fmla="*/ 260 w 326"/>
                                  <a:gd name="T5" fmla="*/ 448 h 519"/>
                                  <a:gd name="T6" fmla="*/ 228 w 326"/>
                                  <a:gd name="T7" fmla="*/ 443 h 519"/>
                                  <a:gd name="T8" fmla="*/ 198 w 326"/>
                                  <a:gd name="T9" fmla="*/ 435 h 519"/>
                                  <a:gd name="T10" fmla="*/ 163 w 326"/>
                                  <a:gd name="T11" fmla="*/ 420 h 519"/>
                                  <a:gd name="T12" fmla="*/ 141 w 326"/>
                                  <a:gd name="T13" fmla="*/ 405 h 519"/>
                                  <a:gd name="T14" fmla="*/ 124 w 326"/>
                                  <a:gd name="T15" fmla="*/ 390 h 519"/>
                                  <a:gd name="T16" fmla="*/ 107 w 326"/>
                                  <a:gd name="T17" fmla="*/ 366 h 519"/>
                                  <a:gd name="T18" fmla="*/ 95 w 326"/>
                                  <a:gd name="T19" fmla="*/ 342 h 519"/>
                                  <a:gd name="T20" fmla="*/ 87 w 326"/>
                                  <a:gd name="T21" fmla="*/ 309 h 519"/>
                                  <a:gd name="T22" fmla="*/ 84 w 326"/>
                                  <a:gd name="T23" fmla="*/ 283 h 519"/>
                                  <a:gd name="T24" fmla="*/ 87 w 326"/>
                                  <a:gd name="T25" fmla="*/ 254 h 519"/>
                                  <a:gd name="T26" fmla="*/ 97 w 326"/>
                                  <a:gd name="T27" fmla="*/ 211 h 519"/>
                                  <a:gd name="T28" fmla="*/ 111 w 326"/>
                                  <a:gd name="T29" fmla="*/ 180 h 519"/>
                                  <a:gd name="T30" fmla="*/ 131 w 326"/>
                                  <a:gd name="T31" fmla="*/ 145 h 519"/>
                                  <a:gd name="T32" fmla="*/ 156 w 326"/>
                                  <a:gd name="T33" fmla="*/ 111 h 519"/>
                                  <a:gd name="T34" fmla="*/ 188 w 326"/>
                                  <a:gd name="T35" fmla="*/ 77 h 519"/>
                                  <a:gd name="T36" fmla="*/ 220 w 326"/>
                                  <a:gd name="T37" fmla="*/ 49 h 519"/>
                                  <a:gd name="T38" fmla="*/ 158 w 326"/>
                                  <a:gd name="T39" fmla="*/ 0 h 519"/>
                                  <a:gd name="T40" fmla="*/ 119 w 326"/>
                                  <a:gd name="T41" fmla="*/ 37 h 519"/>
                                  <a:gd name="T42" fmla="*/ 87 w 326"/>
                                  <a:gd name="T43" fmla="*/ 72 h 519"/>
                                  <a:gd name="T44" fmla="*/ 58 w 326"/>
                                  <a:gd name="T45" fmla="*/ 111 h 519"/>
                                  <a:gd name="T46" fmla="*/ 35 w 326"/>
                                  <a:gd name="T47" fmla="*/ 152 h 519"/>
                                  <a:gd name="T48" fmla="*/ 14 w 326"/>
                                  <a:gd name="T49" fmla="*/ 201 h 519"/>
                                  <a:gd name="T50" fmla="*/ 4 w 326"/>
                                  <a:gd name="T51" fmla="*/ 238 h 519"/>
                                  <a:gd name="T52" fmla="*/ 0 w 326"/>
                                  <a:gd name="T53" fmla="*/ 285 h 519"/>
                                  <a:gd name="T54" fmla="*/ 4 w 326"/>
                                  <a:gd name="T55" fmla="*/ 329 h 519"/>
                                  <a:gd name="T56" fmla="*/ 14 w 326"/>
                                  <a:gd name="T57" fmla="*/ 363 h 519"/>
                                  <a:gd name="T58" fmla="*/ 31 w 326"/>
                                  <a:gd name="T59" fmla="*/ 398 h 519"/>
                                  <a:gd name="T60" fmla="*/ 53 w 326"/>
                                  <a:gd name="T61" fmla="*/ 428 h 519"/>
                                  <a:gd name="T62" fmla="*/ 87 w 326"/>
                                  <a:gd name="T63" fmla="*/ 460 h 519"/>
                                  <a:gd name="T64" fmla="*/ 124 w 326"/>
                                  <a:gd name="T65" fmla="*/ 483 h 519"/>
                                  <a:gd name="T66" fmla="*/ 161 w 326"/>
                                  <a:gd name="T67" fmla="*/ 499 h 519"/>
                                  <a:gd name="T68" fmla="*/ 206 w 326"/>
                                  <a:gd name="T69" fmla="*/ 512 h 519"/>
                                  <a:gd name="T70" fmla="*/ 260 w 326"/>
                                  <a:gd name="T71" fmla="*/ 519 h 519"/>
                                  <a:gd name="T72" fmla="*/ 319 w 326"/>
                                  <a:gd name="T73" fmla="*/ 519 h 519"/>
                                  <a:gd name="T74" fmla="*/ 326 w 326"/>
                                  <a:gd name="T75" fmla="*/ 518 h 519"/>
                                  <a:gd name="T76" fmla="*/ 326 w 326"/>
                                  <a:gd name="T77" fmla="*/ 518 h 519"/>
                                  <a:gd name="T78" fmla="*/ 319 w 326"/>
                                  <a:gd name="T79" fmla="*/ 483 h 5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26" h="519">
                                    <a:moveTo>
                                      <a:pt x="319" y="483"/>
                                    </a:moveTo>
                                    <a:lnTo>
                                      <a:pt x="319" y="448"/>
                                    </a:lnTo>
                                    <a:lnTo>
                                      <a:pt x="260" y="448"/>
                                    </a:lnTo>
                                    <a:lnTo>
                                      <a:pt x="228" y="443"/>
                                    </a:lnTo>
                                    <a:lnTo>
                                      <a:pt x="198" y="435"/>
                                    </a:lnTo>
                                    <a:lnTo>
                                      <a:pt x="163" y="420"/>
                                    </a:lnTo>
                                    <a:lnTo>
                                      <a:pt x="141" y="405"/>
                                    </a:lnTo>
                                    <a:lnTo>
                                      <a:pt x="124" y="390"/>
                                    </a:lnTo>
                                    <a:lnTo>
                                      <a:pt x="107" y="366"/>
                                    </a:lnTo>
                                    <a:lnTo>
                                      <a:pt x="95" y="342"/>
                                    </a:lnTo>
                                    <a:lnTo>
                                      <a:pt x="87" y="309"/>
                                    </a:lnTo>
                                    <a:lnTo>
                                      <a:pt x="84" y="283"/>
                                    </a:lnTo>
                                    <a:lnTo>
                                      <a:pt x="87" y="254"/>
                                    </a:lnTo>
                                    <a:lnTo>
                                      <a:pt x="97" y="211"/>
                                    </a:lnTo>
                                    <a:lnTo>
                                      <a:pt x="111" y="180"/>
                                    </a:lnTo>
                                    <a:lnTo>
                                      <a:pt x="131" y="145"/>
                                    </a:lnTo>
                                    <a:lnTo>
                                      <a:pt x="156" y="111"/>
                                    </a:lnTo>
                                    <a:lnTo>
                                      <a:pt x="188" y="77"/>
                                    </a:lnTo>
                                    <a:lnTo>
                                      <a:pt x="220" y="49"/>
                                    </a:lnTo>
                                    <a:lnTo>
                                      <a:pt x="158" y="0"/>
                                    </a:lnTo>
                                    <a:lnTo>
                                      <a:pt x="119" y="37"/>
                                    </a:lnTo>
                                    <a:lnTo>
                                      <a:pt x="87" y="72"/>
                                    </a:lnTo>
                                    <a:lnTo>
                                      <a:pt x="58" y="111"/>
                                    </a:lnTo>
                                    <a:lnTo>
                                      <a:pt x="35" y="152"/>
                                    </a:lnTo>
                                    <a:lnTo>
                                      <a:pt x="14" y="201"/>
                                    </a:lnTo>
                                    <a:lnTo>
                                      <a:pt x="4" y="238"/>
                                    </a:lnTo>
                                    <a:lnTo>
                                      <a:pt x="0" y="285"/>
                                    </a:lnTo>
                                    <a:lnTo>
                                      <a:pt x="4" y="329"/>
                                    </a:lnTo>
                                    <a:lnTo>
                                      <a:pt x="14" y="363"/>
                                    </a:lnTo>
                                    <a:lnTo>
                                      <a:pt x="31" y="398"/>
                                    </a:lnTo>
                                    <a:lnTo>
                                      <a:pt x="53" y="428"/>
                                    </a:lnTo>
                                    <a:lnTo>
                                      <a:pt x="87" y="460"/>
                                    </a:lnTo>
                                    <a:lnTo>
                                      <a:pt x="124" y="483"/>
                                    </a:lnTo>
                                    <a:lnTo>
                                      <a:pt x="161" y="499"/>
                                    </a:lnTo>
                                    <a:lnTo>
                                      <a:pt x="206" y="512"/>
                                    </a:lnTo>
                                    <a:lnTo>
                                      <a:pt x="260" y="519"/>
                                    </a:lnTo>
                                    <a:lnTo>
                                      <a:pt x="319" y="519"/>
                                    </a:lnTo>
                                    <a:lnTo>
                                      <a:pt x="326" y="518"/>
                                    </a:lnTo>
                                    <a:lnTo>
                                      <a:pt x="326" y="518"/>
                                    </a:lnTo>
                                    <a:lnTo>
                                      <a:pt x="319" y="483"/>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Freeform 187"/>
                            <wps:cNvSpPr>
                              <a:spLocks noChangeAspect="1"/>
                            </wps:cNvSpPr>
                            <wps:spPr bwMode="auto">
                              <a:xfrm>
                                <a:off x="3114" y="3507"/>
                                <a:ext cx="146" cy="175"/>
                              </a:xfrm>
                              <a:custGeom>
                                <a:avLst/>
                                <a:gdLst>
                                  <a:gd name="T0" fmla="*/ 62 w 737"/>
                                  <a:gd name="T1" fmla="*/ 185 h 715"/>
                                  <a:gd name="T2" fmla="*/ 95 w 737"/>
                                  <a:gd name="T3" fmla="*/ 160 h 715"/>
                                  <a:gd name="T4" fmla="*/ 136 w 737"/>
                                  <a:gd name="T5" fmla="*/ 132 h 715"/>
                                  <a:gd name="T6" fmla="*/ 173 w 737"/>
                                  <a:gd name="T7" fmla="*/ 114 h 715"/>
                                  <a:gd name="T8" fmla="*/ 221 w 737"/>
                                  <a:gd name="T9" fmla="*/ 95 h 715"/>
                                  <a:gd name="T10" fmla="*/ 264 w 737"/>
                                  <a:gd name="T11" fmla="*/ 82 h 715"/>
                                  <a:gd name="T12" fmla="*/ 303 w 737"/>
                                  <a:gd name="T13" fmla="*/ 73 h 715"/>
                                  <a:gd name="T14" fmla="*/ 349 w 737"/>
                                  <a:gd name="T15" fmla="*/ 68 h 715"/>
                                  <a:gd name="T16" fmla="*/ 400 w 737"/>
                                  <a:gd name="T17" fmla="*/ 69 h 715"/>
                                  <a:gd name="T18" fmla="*/ 449 w 737"/>
                                  <a:gd name="T19" fmla="*/ 77 h 715"/>
                                  <a:gd name="T20" fmla="*/ 501 w 737"/>
                                  <a:gd name="T21" fmla="*/ 91 h 715"/>
                                  <a:gd name="T22" fmla="*/ 537 w 737"/>
                                  <a:gd name="T23" fmla="*/ 107 h 715"/>
                                  <a:gd name="T24" fmla="*/ 572 w 737"/>
                                  <a:gd name="T25" fmla="*/ 130 h 715"/>
                                  <a:gd name="T26" fmla="*/ 601 w 737"/>
                                  <a:gd name="T27" fmla="*/ 156 h 715"/>
                                  <a:gd name="T28" fmla="*/ 624 w 737"/>
                                  <a:gd name="T29" fmla="*/ 187 h 715"/>
                                  <a:gd name="T30" fmla="*/ 639 w 737"/>
                                  <a:gd name="T31" fmla="*/ 218 h 715"/>
                                  <a:gd name="T32" fmla="*/ 650 w 737"/>
                                  <a:gd name="T33" fmla="*/ 264 h 715"/>
                                  <a:gd name="T34" fmla="*/ 653 w 737"/>
                                  <a:gd name="T35" fmla="*/ 303 h 715"/>
                                  <a:gd name="T36" fmla="*/ 650 w 737"/>
                                  <a:gd name="T37" fmla="*/ 345 h 715"/>
                                  <a:gd name="T38" fmla="*/ 636 w 737"/>
                                  <a:gd name="T39" fmla="*/ 396 h 715"/>
                                  <a:gd name="T40" fmla="*/ 614 w 737"/>
                                  <a:gd name="T41" fmla="*/ 452 h 715"/>
                                  <a:gd name="T42" fmla="*/ 590 w 737"/>
                                  <a:gd name="T43" fmla="*/ 494 h 715"/>
                                  <a:gd name="T44" fmla="*/ 557 w 737"/>
                                  <a:gd name="T45" fmla="*/ 537 h 715"/>
                                  <a:gd name="T46" fmla="*/ 514 w 737"/>
                                  <a:gd name="T47" fmla="*/ 587 h 715"/>
                                  <a:gd name="T48" fmla="*/ 470 w 737"/>
                                  <a:gd name="T49" fmla="*/ 624 h 715"/>
                                  <a:gd name="T50" fmla="*/ 423 w 737"/>
                                  <a:gd name="T51" fmla="*/ 661 h 715"/>
                                  <a:gd name="T52" fmla="*/ 474 w 737"/>
                                  <a:gd name="T53" fmla="*/ 715 h 715"/>
                                  <a:gd name="T54" fmla="*/ 531 w 737"/>
                                  <a:gd name="T55" fmla="*/ 673 h 715"/>
                                  <a:gd name="T56" fmla="*/ 582 w 737"/>
                                  <a:gd name="T57" fmla="*/ 625 h 715"/>
                                  <a:gd name="T58" fmla="*/ 623 w 737"/>
                                  <a:gd name="T59" fmla="*/ 582 h 715"/>
                                  <a:gd name="T60" fmla="*/ 663 w 737"/>
                                  <a:gd name="T61" fmla="*/ 528 h 715"/>
                                  <a:gd name="T62" fmla="*/ 697 w 737"/>
                                  <a:gd name="T63" fmla="*/ 466 h 715"/>
                                  <a:gd name="T64" fmla="*/ 719 w 737"/>
                                  <a:gd name="T65" fmla="*/ 415 h 715"/>
                                  <a:gd name="T66" fmla="*/ 733 w 737"/>
                                  <a:gd name="T67" fmla="*/ 361 h 715"/>
                                  <a:gd name="T68" fmla="*/ 737 w 737"/>
                                  <a:gd name="T69" fmla="*/ 301 h 715"/>
                                  <a:gd name="T70" fmla="*/ 733 w 737"/>
                                  <a:gd name="T71" fmla="*/ 246 h 715"/>
                                  <a:gd name="T72" fmla="*/ 722 w 737"/>
                                  <a:gd name="T73" fmla="*/ 204 h 715"/>
                                  <a:gd name="T74" fmla="*/ 697 w 737"/>
                                  <a:gd name="T75" fmla="*/ 155 h 715"/>
                                  <a:gd name="T76" fmla="*/ 667 w 737"/>
                                  <a:gd name="T77" fmla="*/ 115 h 715"/>
                                  <a:gd name="T78" fmla="*/ 629 w 737"/>
                                  <a:gd name="T79" fmla="*/ 78 h 715"/>
                                  <a:gd name="T80" fmla="*/ 583 w 737"/>
                                  <a:gd name="T81" fmla="*/ 48 h 715"/>
                                  <a:gd name="T82" fmla="*/ 526 w 737"/>
                                  <a:gd name="T83" fmla="*/ 24 h 715"/>
                                  <a:gd name="T84" fmla="*/ 476 w 737"/>
                                  <a:gd name="T85" fmla="*/ 10 h 715"/>
                                  <a:gd name="T86" fmla="*/ 412 w 737"/>
                                  <a:gd name="T87" fmla="*/ 1 h 715"/>
                                  <a:gd name="T88" fmla="*/ 340 w 737"/>
                                  <a:gd name="T89" fmla="*/ 0 h 715"/>
                                  <a:gd name="T90" fmla="*/ 291 w 737"/>
                                  <a:gd name="T91" fmla="*/ 6 h 715"/>
                                  <a:gd name="T92" fmla="*/ 234 w 737"/>
                                  <a:gd name="T93" fmla="*/ 17 h 715"/>
                                  <a:gd name="T94" fmla="*/ 184 w 737"/>
                                  <a:gd name="T95" fmla="*/ 32 h 715"/>
                                  <a:gd name="T96" fmla="*/ 139 w 737"/>
                                  <a:gd name="T97" fmla="*/ 51 h 715"/>
                                  <a:gd name="T98" fmla="*/ 87 w 737"/>
                                  <a:gd name="T99" fmla="*/ 78 h 715"/>
                                  <a:gd name="T100" fmla="*/ 46 w 737"/>
                                  <a:gd name="T101" fmla="*/ 103 h 715"/>
                                  <a:gd name="T102" fmla="*/ 0 w 737"/>
                                  <a:gd name="T103" fmla="*/ 136 h 715"/>
                                  <a:gd name="T104" fmla="*/ 62 w 737"/>
                                  <a:gd name="T105" fmla="*/ 185 h 7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737" h="715">
                                    <a:moveTo>
                                      <a:pt x="62" y="185"/>
                                    </a:moveTo>
                                    <a:lnTo>
                                      <a:pt x="95" y="160"/>
                                    </a:lnTo>
                                    <a:lnTo>
                                      <a:pt x="136" y="132"/>
                                    </a:lnTo>
                                    <a:lnTo>
                                      <a:pt x="173" y="114"/>
                                    </a:lnTo>
                                    <a:lnTo>
                                      <a:pt x="221" y="95"/>
                                    </a:lnTo>
                                    <a:lnTo>
                                      <a:pt x="264" y="82"/>
                                    </a:lnTo>
                                    <a:lnTo>
                                      <a:pt x="303" y="73"/>
                                    </a:lnTo>
                                    <a:lnTo>
                                      <a:pt x="349" y="68"/>
                                    </a:lnTo>
                                    <a:lnTo>
                                      <a:pt x="400" y="69"/>
                                    </a:lnTo>
                                    <a:lnTo>
                                      <a:pt x="449" y="77"/>
                                    </a:lnTo>
                                    <a:lnTo>
                                      <a:pt x="501" y="91"/>
                                    </a:lnTo>
                                    <a:lnTo>
                                      <a:pt x="537" y="107"/>
                                    </a:lnTo>
                                    <a:lnTo>
                                      <a:pt x="572" y="130"/>
                                    </a:lnTo>
                                    <a:lnTo>
                                      <a:pt x="601" y="156"/>
                                    </a:lnTo>
                                    <a:lnTo>
                                      <a:pt x="624" y="187"/>
                                    </a:lnTo>
                                    <a:lnTo>
                                      <a:pt x="639" y="218"/>
                                    </a:lnTo>
                                    <a:lnTo>
                                      <a:pt x="650" y="264"/>
                                    </a:lnTo>
                                    <a:lnTo>
                                      <a:pt x="653" y="303"/>
                                    </a:lnTo>
                                    <a:lnTo>
                                      <a:pt x="650" y="345"/>
                                    </a:lnTo>
                                    <a:lnTo>
                                      <a:pt x="636" y="396"/>
                                    </a:lnTo>
                                    <a:lnTo>
                                      <a:pt x="614" y="452"/>
                                    </a:lnTo>
                                    <a:lnTo>
                                      <a:pt x="590" y="494"/>
                                    </a:lnTo>
                                    <a:lnTo>
                                      <a:pt x="557" y="537"/>
                                    </a:lnTo>
                                    <a:lnTo>
                                      <a:pt x="514" y="587"/>
                                    </a:lnTo>
                                    <a:lnTo>
                                      <a:pt x="470" y="624"/>
                                    </a:lnTo>
                                    <a:lnTo>
                                      <a:pt x="423" y="661"/>
                                    </a:lnTo>
                                    <a:lnTo>
                                      <a:pt x="474" y="715"/>
                                    </a:lnTo>
                                    <a:lnTo>
                                      <a:pt x="531" y="673"/>
                                    </a:lnTo>
                                    <a:lnTo>
                                      <a:pt x="582" y="625"/>
                                    </a:lnTo>
                                    <a:lnTo>
                                      <a:pt x="623" y="582"/>
                                    </a:lnTo>
                                    <a:lnTo>
                                      <a:pt x="663" y="528"/>
                                    </a:lnTo>
                                    <a:lnTo>
                                      <a:pt x="697" y="466"/>
                                    </a:lnTo>
                                    <a:lnTo>
                                      <a:pt x="719" y="415"/>
                                    </a:lnTo>
                                    <a:lnTo>
                                      <a:pt x="733" y="361"/>
                                    </a:lnTo>
                                    <a:lnTo>
                                      <a:pt x="737" y="301"/>
                                    </a:lnTo>
                                    <a:lnTo>
                                      <a:pt x="733" y="246"/>
                                    </a:lnTo>
                                    <a:lnTo>
                                      <a:pt x="722" y="204"/>
                                    </a:lnTo>
                                    <a:lnTo>
                                      <a:pt x="697" y="155"/>
                                    </a:lnTo>
                                    <a:lnTo>
                                      <a:pt x="667" y="115"/>
                                    </a:lnTo>
                                    <a:lnTo>
                                      <a:pt x="629" y="78"/>
                                    </a:lnTo>
                                    <a:lnTo>
                                      <a:pt x="583" y="48"/>
                                    </a:lnTo>
                                    <a:lnTo>
                                      <a:pt x="526" y="24"/>
                                    </a:lnTo>
                                    <a:lnTo>
                                      <a:pt x="476" y="10"/>
                                    </a:lnTo>
                                    <a:lnTo>
                                      <a:pt x="412" y="1"/>
                                    </a:lnTo>
                                    <a:lnTo>
                                      <a:pt x="340" y="0"/>
                                    </a:lnTo>
                                    <a:lnTo>
                                      <a:pt x="291" y="6"/>
                                    </a:lnTo>
                                    <a:lnTo>
                                      <a:pt x="234" y="17"/>
                                    </a:lnTo>
                                    <a:lnTo>
                                      <a:pt x="184" y="32"/>
                                    </a:lnTo>
                                    <a:lnTo>
                                      <a:pt x="139" y="51"/>
                                    </a:lnTo>
                                    <a:lnTo>
                                      <a:pt x="87" y="78"/>
                                    </a:lnTo>
                                    <a:lnTo>
                                      <a:pt x="46" y="103"/>
                                    </a:lnTo>
                                    <a:lnTo>
                                      <a:pt x="0" y="136"/>
                                    </a:lnTo>
                                    <a:lnTo>
                                      <a:pt x="62" y="185"/>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188"/>
                            <wps:cNvSpPr>
                              <a:spLocks noChangeAspect="1"/>
                            </wps:cNvSpPr>
                            <wps:spPr bwMode="auto">
                              <a:xfrm>
                                <a:off x="3037" y="3502"/>
                                <a:ext cx="171" cy="212"/>
                              </a:xfrm>
                              <a:custGeom>
                                <a:avLst/>
                                <a:gdLst>
                                  <a:gd name="T0" fmla="*/ 821 w 872"/>
                                  <a:gd name="T1" fmla="*/ 688 h 877"/>
                                  <a:gd name="T2" fmla="*/ 766 w 872"/>
                                  <a:gd name="T3" fmla="*/ 722 h 877"/>
                                  <a:gd name="T4" fmla="*/ 716 w 872"/>
                                  <a:gd name="T5" fmla="*/ 748 h 877"/>
                                  <a:gd name="T6" fmla="*/ 659 w 872"/>
                                  <a:gd name="T7" fmla="*/ 772 h 877"/>
                                  <a:gd name="T8" fmla="*/ 587 w 872"/>
                                  <a:gd name="T9" fmla="*/ 792 h 877"/>
                                  <a:gd name="T10" fmla="*/ 539 w 872"/>
                                  <a:gd name="T11" fmla="*/ 803 h 877"/>
                                  <a:gd name="T12" fmla="*/ 477 w 872"/>
                                  <a:gd name="T13" fmla="*/ 808 h 877"/>
                                  <a:gd name="T14" fmla="*/ 409 w 872"/>
                                  <a:gd name="T15" fmla="*/ 807 h 877"/>
                                  <a:gd name="T16" fmla="*/ 344 w 872"/>
                                  <a:gd name="T17" fmla="*/ 798 h 877"/>
                                  <a:gd name="T18" fmla="*/ 280 w 872"/>
                                  <a:gd name="T19" fmla="*/ 781 h 877"/>
                                  <a:gd name="T20" fmla="*/ 233 w 872"/>
                                  <a:gd name="T21" fmla="*/ 760 h 877"/>
                                  <a:gd name="T22" fmla="*/ 193 w 872"/>
                                  <a:gd name="T23" fmla="*/ 733 h 877"/>
                                  <a:gd name="T24" fmla="*/ 150 w 872"/>
                                  <a:gd name="T25" fmla="*/ 694 h 877"/>
                                  <a:gd name="T26" fmla="*/ 122 w 872"/>
                                  <a:gd name="T27" fmla="*/ 656 h 877"/>
                                  <a:gd name="T28" fmla="*/ 103 w 872"/>
                                  <a:gd name="T29" fmla="*/ 616 h 877"/>
                                  <a:gd name="T30" fmla="*/ 88 w 872"/>
                                  <a:gd name="T31" fmla="*/ 559 h 877"/>
                                  <a:gd name="T32" fmla="*/ 84 w 872"/>
                                  <a:gd name="T33" fmla="*/ 508 h 877"/>
                                  <a:gd name="T34" fmla="*/ 90 w 872"/>
                                  <a:gd name="T35" fmla="*/ 454 h 877"/>
                                  <a:gd name="T36" fmla="*/ 106 w 872"/>
                                  <a:gd name="T37" fmla="*/ 384 h 877"/>
                                  <a:gd name="T38" fmla="*/ 130 w 872"/>
                                  <a:gd name="T39" fmla="*/ 327 h 877"/>
                                  <a:gd name="T40" fmla="*/ 166 w 872"/>
                                  <a:gd name="T41" fmla="*/ 266 h 877"/>
                                  <a:gd name="T42" fmla="*/ 208 w 872"/>
                                  <a:gd name="T43" fmla="*/ 207 h 877"/>
                                  <a:gd name="T44" fmla="*/ 260 w 872"/>
                                  <a:gd name="T45" fmla="*/ 150 h 877"/>
                                  <a:gd name="T46" fmla="*/ 316 w 872"/>
                                  <a:gd name="T47" fmla="*/ 100 h 877"/>
                                  <a:gd name="T48" fmla="*/ 375 w 872"/>
                                  <a:gd name="T49" fmla="*/ 55 h 877"/>
                                  <a:gd name="T50" fmla="*/ 324 w 872"/>
                                  <a:gd name="T51" fmla="*/ 0 h 877"/>
                                  <a:gd name="T52" fmla="*/ 255 w 872"/>
                                  <a:gd name="T53" fmla="*/ 53 h 877"/>
                                  <a:gd name="T54" fmla="*/ 194 w 872"/>
                                  <a:gd name="T55" fmla="*/ 110 h 877"/>
                                  <a:gd name="T56" fmla="*/ 140 w 872"/>
                                  <a:gd name="T57" fmla="*/ 168 h 877"/>
                                  <a:gd name="T58" fmla="*/ 92 w 872"/>
                                  <a:gd name="T59" fmla="*/ 231 h 877"/>
                                  <a:gd name="T60" fmla="*/ 54 w 872"/>
                                  <a:gd name="T61" fmla="*/ 299 h 877"/>
                                  <a:gd name="T62" fmla="*/ 22 w 872"/>
                                  <a:gd name="T63" fmla="*/ 374 h 877"/>
                                  <a:gd name="T64" fmla="*/ 6 w 872"/>
                                  <a:gd name="T65" fmla="*/ 438 h 877"/>
                                  <a:gd name="T66" fmla="*/ 0 w 872"/>
                                  <a:gd name="T67" fmla="*/ 508 h 877"/>
                                  <a:gd name="T68" fmla="*/ 5 w 872"/>
                                  <a:gd name="T69" fmla="*/ 577 h 877"/>
                                  <a:gd name="T70" fmla="*/ 20 w 872"/>
                                  <a:gd name="T71" fmla="*/ 630 h 877"/>
                                  <a:gd name="T72" fmla="*/ 48 w 872"/>
                                  <a:gd name="T73" fmla="*/ 689 h 877"/>
                                  <a:gd name="T74" fmla="*/ 86 w 872"/>
                                  <a:gd name="T75" fmla="*/ 740 h 877"/>
                                  <a:gd name="T76" fmla="*/ 129 w 872"/>
                                  <a:gd name="T77" fmla="*/ 780 h 877"/>
                                  <a:gd name="T78" fmla="*/ 186 w 872"/>
                                  <a:gd name="T79" fmla="*/ 818 h 877"/>
                                  <a:gd name="T80" fmla="*/ 255 w 872"/>
                                  <a:gd name="T81" fmla="*/ 848 h 877"/>
                                  <a:gd name="T82" fmla="*/ 320 w 872"/>
                                  <a:gd name="T83" fmla="*/ 867 h 877"/>
                                  <a:gd name="T84" fmla="*/ 397 w 872"/>
                                  <a:gd name="T85" fmla="*/ 876 h 877"/>
                                  <a:gd name="T86" fmla="*/ 484 w 872"/>
                                  <a:gd name="T87" fmla="*/ 877 h 877"/>
                                  <a:gd name="T88" fmla="*/ 551 w 872"/>
                                  <a:gd name="T89" fmla="*/ 870 h 877"/>
                                  <a:gd name="T90" fmla="*/ 631 w 872"/>
                                  <a:gd name="T91" fmla="*/ 855 h 877"/>
                                  <a:gd name="T92" fmla="*/ 686 w 872"/>
                                  <a:gd name="T93" fmla="*/ 838 h 877"/>
                                  <a:gd name="T94" fmla="*/ 752 w 872"/>
                                  <a:gd name="T95" fmla="*/ 811 h 877"/>
                                  <a:gd name="T96" fmla="*/ 817 w 872"/>
                                  <a:gd name="T97" fmla="*/ 777 h 877"/>
                                  <a:gd name="T98" fmla="*/ 872 w 872"/>
                                  <a:gd name="T99" fmla="*/ 742 h 877"/>
                                  <a:gd name="T100" fmla="*/ 821 w 872"/>
                                  <a:gd name="T101" fmla="*/ 688 h 8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72" h="877">
                                    <a:moveTo>
                                      <a:pt x="821" y="688"/>
                                    </a:moveTo>
                                    <a:lnTo>
                                      <a:pt x="766" y="722"/>
                                    </a:lnTo>
                                    <a:lnTo>
                                      <a:pt x="716" y="748"/>
                                    </a:lnTo>
                                    <a:lnTo>
                                      <a:pt x="659" y="772"/>
                                    </a:lnTo>
                                    <a:lnTo>
                                      <a:pt x="587" y="792"/>
                                    </a:lnTo>
                                    <a:lnTo>
                                      <a:pt x="539" y="803"/>
                                    </a:lnTo>
                                    <a:lnTo>
                                      <a:pt x="477" y="808"/>
                                    </a:lnTo>
                                    <a:lnTo>
                                      <a:pt x="409" y="807"/>
                                    </a:lnTo>
                                    <a:lnTo>
                                      <a:pt x="344" y="798"/>
                                    </a:lnTo>
                                    <a:lnTo>
                                      <a:pt x="280" y="781"/>
                                    </a:lnTo>
                                    <a:lnTo>
                                      <a:pt x="233" y="760"/>
                                    </a:lnTo>
                                    <a:lnTo>
                                      <a:pt x="193" y="733"/>
                                    </a:lnTo>
                                    <a:lnTo>
                                      <a:pt x="150" y="694"/>
                                    </a:lnTo>
                                    <a:lnTo>
                                      <a:pt x="122" y="656"/>
                                    </a:lnTo>
                                    <a:lnTo>
                                      <a:pt x="103" y="616"/>
                                    </a:lnTo>
                                    <a:lnTo>
                                      <a:pt x="88" y="559"/>
                                    </a:lnTo>
                                    <a:lnTo>
                                      <a:pt x="84" y="508"/>
                                    </a:lnTo>
                                    <a:lnTo>
                                      <a:pt x="90" y="454"/>
                                    </a:lnTo>
                                    <a:lnTo>
                                      <a:pt x="106" y="384"/>
                                    </a:lnTo>
                                    <a:lnTo>
                                      <a:pt x="130" y="327"/>
                                    </a:lnTo>
                                    <a:lnTo>
                                      <a:pt x="166" y="266"/>
                                    </a:lnTo>
                                    <a:lnTo>
                                      <a:pt x="208" y="207"/>
                                    </a:lnTo>
                                    <a:lnTo>
                                      <a:pt x="260" y="150"/>
                                    </a:lnTo>
                                    <a:lnTo>
                                      <a:pt x="316" y="100"/>
                                    </a:lnTo>
                                    <a:lnTo>
                                      <a:pt x="375" y="55"/>
                                    </a:lnTo>
                                    <a:lnTo>
                                      <a:pt x="324" y="0"/>
                                    </a:lnTo>
                                    <a:lnTo>
                                      <a:pt x="255" y="53"/>
                                    </a:lnTo>
                                    <a:lnTo>
                                      <a:pt x="194" y="110"/>
                                    </a:lnTo>
                                    <a:lnTo>
                                      <a:pt x="140" y="168"/>
                                    </a:lnTo>
                                    <a:lnTo>
                                      <a:pt x="92" y="231"/>
                                    </a:lnTo>
                                    <a:lnTo>
                                      <a:pt x="54" y="299"/>
                                    </a:lnTo>
                                    <a:lnTo>
                                      <a:pt x="22" y="374"/>
                                    </a:lnTo>
                                    <a:lnTo>
                                      <a:pt x="6" y="438"/>
                                    </a:lnTo>
                                    <a:lnTo>
                                      <a:pt x="0" y="508"/>
                                    </a:lnTo>
                                    <a:lnTo>
                                      <a:pt x="5" y="577"/>
                                    </a:lnTo>
                                    <a:lnTo>
                                      <a:pt x="20" y="630"/>
                                    </a:lnTo>
                                    <a:lnTo>
                                      <a:pt x="48" y="689"/>
                                    </a:lnTo>
                                    <a:lnTo>
                                      <a:pt x="86" y="740"/>
                                    </a:lnTo>
                                    <a:lnTo>
                                      <a:pt x="129" y="780"/>
                                    </a:lnTo>
                                    <a:lnTo>
                                      <a:pt x="186" y="818"/>
                                    </a:lnTo>
                                    <a:lnTo>
                                      <a:pt x="255" y="848"/>
                                    </a:lnTo>
                                    <a:lnTo>
                                      <a:pt x="320" y="867"/>
                                    </a:lnTo>
                                    <a:lnTo>
                                      <a:pt x="397" y="876"/>
                                    </a:lnTo>
                                    <a:lnTo>
                                      <a:pt x="484" y="877"/>
                                    </a:lnTo>
                                    <a:lnTo>
                                      <a:pt x="551" y="870"/>
                                    </a:lnTo>
                                    <a:lnTo>
                                      <a:pt x="631" y="855"/>
                                    </a:lnTo>
                                    <a:lnTo>
                                      <a:pt x="686" y="838"/>
                                    </a:lnTo>
                                    <a:lnTo>
                                      <a:pt x="752" y="811"/>
                                    </a:lnTo>
                                    <a:lnTo>
                                      <a:pt x="817" y="777"/>
                                    </a:lnTo>
                                    <a:lnTo>
                                      <a:pt x="872" y="742"/>
                                    </a:lnTo>
                                    <a:lnTo>
                                      <a:pt x="821" y="688"/>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189"/>
                            <wps:cNvSpPr>
                              <a:spLocks noChangeAspect="1"/>
                            </wps:cNvSpPr>
                            <wps:spPr bwMode="auto">
                              <a:xfrm>
                                <a:off x="3099" y="3461"/>
                                <a:ext cx="209" cy="265"/>
                              </a:xfrm>
                              <a:custGeom>
                                <a:avLst/>
                                <a:gdLst>
                                  <a:gd name="T0" fmla="*/ 51 w 1051"/>
                                  <a:gd name="T1" fmla="*/ 223 h 1094"/>
                                  <a:gd name="T2" fmla="*/ 120 w 1051"/>
                                  <a:gd name="T3" fmla="*/ 179 h 1094"/>
                                  <a:gd name="T4" fmla="*/ 186 w 1051"/>
                                  <a:gd name="T5" fmla="*/ 146 h 1094"/>
                                  <a:gd name="T6" fmla="*/ 264 w 1051"/>
                                  <a:gd name="T7" fmla="*/ 115 h 1094"/>
                                  <a:gd name="T8" fmla="*/ 338 w 1051"/>
                                  <a:gd name="T9" fmla="*/ 91 h 1094"/>
                                  <a:gd name="T10" fmla="*/ 408 w 1051"/>
                                  <a:gd name="T11" fmla="*/ 77 h 1094"/>
                                  <a:gd name="T12" fmla="*/ 487 w 1051"/>
                                  <a:gd name="T13" fmla="*/ 69 h 1094"/>
                                  <a:gd name="T14" fmla="*/ 567 w 1051"/>
                                  <a:gd name="T15" fmla="*/ 71 h 1094"/>
                                  <a:gd name="T16" fmla="*/ 648 w 1051"/>
                                  <a:gd name="T17" fmla="*/ 82 h 1094"/>
                                  <a:gd name="T18" fmla="*/ 726 w 1051"/>
                                  <a:gd name="T19" fmla="*/ 104 h 1094"/>
                                  <a:gd name="T20" fmla="*/ 784 w 1051"/>
                                  <a:gd name="T21" fmla="*/ 130 h 1094"/>
                                  <a:gd name="T22" fmla="*/ 836 w 1051"/>
                                  <a:gd name="T23" fmla="*/ 163 h 1094"/>
                                  <a:gd name="T24" fmla="*/ 885 w 1051"/>
                                  <a:gd name="T25" fmla="*/ 209 h 1094"/>
                                  <a:gd name="T26" fmla="*/ 918 w 1051"/>
                                  <a:gd name="T27" fmla="*/ 253 h 1094"/>
                                  <a:gd name="T28" fmla="*/ 945 w 1051"/>
                                  <a:gd name="T29" fmla="*/ 309 h 1094"/>
                                  <a:gd name="T30" fmla="*/ 961 w 1051"/>
                                  <a:gd name="T31" fmla="*/ 374 h 1094"/>
                                  <a:gd name="T32" fmla="*/ 967 w 1051"/>
                                  <a:gd name="T33" fmla="*/ 437 h 1094"/>
                                  <a:gd name="T34" fmla="*/ 960 w 1051"/>
                                  <a:gd name="T35" fmla="*/ 501 h 1094"/>
                                  <a:gd name="T36" fmla="*/ 940 w 1051"/>
                                  <a:gd name="T37" fmla="*/ 581 h 1094"/>
                                  <a:gd name="T38" fmla="*/ 907 w 1051"/>
                                  <a:gd name="T39" fmla="*/ 663 h 1094"/>
                                  <a:gd name="T40" fmla="*/ 868 w 1051"/>
                                  <a:gd name="T41" fmla="*/ 731 h 1094"/>
                                  <a:gd name="T42" fmla="*/ 817 w 1051"/>
                                  <a:gd name="T43" fmla="*/ 802 h 1094"/>
                                  <a:gd name="T44" fmla="*/ 754 w 1051"/>
                                  <a:gd name="T45" fmla="*/ 871 h 1094"/>
                                  <a:gd name="T46" fmla="*/ 687 w 1051"/>
                                  <a:gd name="T47" fmla="*/ 931 h 1094"/>
                                  <a:gd name="T48" fmla="*/ 615 w 1051"/>
                                  <a:gd name="T49" fmla="*/ 985 h 1094"/>
                                  <a:gd name="T50" fmla="*/ 530 w 1051"/>
                                  <a:gd name="T51" fmla="*/ 1039 h 1094"/>
                                  <a:gd name="T52" fmla="*/ 582 w 1051"/>
                                  <a:gd name="T53" fmla="*/ 1094 h 1094"/>
                                  <a:gd name="T54" fmla="*/ 664 w 1051"/>
                                  <a:gd name="T55" fmla="*/ 1042 h 1094"/>
                                  <a:gd name="T56" fmla="*/ 748 w 1051"/>
                                  <a:gd name="T57" fmla="*/ 979 h 1094"/>
                                  <a:gd name="T58" fmla="*/ 820 w 1051"/>
                                  <a:gd name="T59" fmla="*/ 911 h 1094"/>
                                  <a:gd name="T60" fmla="*/ 885 w 1051"/>
                                  <a:gd name="T61" fmla="*/ 840 h 1094"/>
                                  <a:gd name="T62" fmla="*/ 942 w 1051"/>
                                  <a:gd name="T63" fmla="*/ 766 h 1094"/>
                                  <a:gd name="T64" fmla="*/ 991 w 1051"/>
                                  <a:gd name="T65" fmla="*/ 678 h 1094"/>
                                  <a:gd name="T66" fmla="*/ 1024 w 1051"/>
                                  <a:gd name="T67" fmla="*/ 600 h 1094"/>
                                  <a:gd name="T68" fmla="*/ 1043 w 1051"/>
                                  <a:gd name="T69" fmla="*/ 522 h 1094"/>
                                  <a:gd name="T70" fmla="*/ 1051 w 1051"/>
                                  <a:gd name="T71" fmla="*/ 437 h 1094"/>
                                  <a:gd name="T72" fmla="*/ 1045 w 1051"/>
                                  <a:gd name="T73" fmla="*/ 356 h 1094"/>
                                  <a:gd name="T74" fmla="*/ 1026 w 1051"/>
                                  <a:gd name="T75" fmla="*/ 289 h 1094"/>
                                  <a:gd name="T76" fmla="*/ 994 w 1051"/>
                                  <a:gd name="T77" fmla="*/ 225 h 1094"/>
                                  <a:gd name="T78" fmla="*/ 949 w 1051"/>
                                  <a:gd name="T79" fmla="*/ 162 h 1094"/>
                                  <a:gd name="T80" fmla="*/ 898 w 1051"/>
                                  <a:gd name="T81" fmla="*/ 115 h 1094"/>
                                  <a:gd name="T82" fmla="*/ 830 w 1051"/>
                                  <a:gd name="T83" fmla="*/ 71 h 1094"/>
                                  <a:gd name="T84" fmla="*/ 748 w 1051"/>
                                  <a:gd name="T85" fmla="*/ 37 h 1094"/>
                                  <a:gd name="T86" fmla="*/ 672 w 1051"/>
                                  <a:gd name="T87" fmla="*/ 13 h 1094"/>
                                  <a:gd name="T88" fmla="*/ 582 w 1051"/>
                                  <a:gd name="T89" fmla="*/ 2 h 1094"/>
                                  <a:gd name="T90" fmla="*/ 477 w 1051"/>
                                  <a:gd name="T91" fmla="*/ 0 h 1094"/>
                                  <a:gd name="T92" fmla="*/ 398 w 1051"/>
                                  <a:gd name="T93" fmla="*/ 8 h 1094"/>
                                  <a:gd name="T94" fmla="*/ 308 w 1051"/>
                                  <a:gd name="T95" fmla="*/ 27 h 1094"/>
                                  <a:gd name="T96" fmla="*/ 225 w 1051"/>
                                  <a:gd name="T97" fmla="*/ 52 h 1094"/>
                                  <a:gd name="T98" fmla="*/ 152 w 1051"/>
                                  <a:gd name="T99" fmla="*/ 83 h 1094"/>
                                  <a:gd name="T100" fmla="*/ 71 w 1051"/>
                                  <a:gd name="T101" fmla="*/ 125 h 1094"/>
                                  <a:gd name="T102" fmla="*/ 0 w 1051"/>
                                  <a:gd name="T103" fmla="*/ 168 h 1094"/>
                                  <a:gd name="T104" fmla="*/ 51 w 1051"/>
                                  <a:gd name="T105" fmla="*/ 223 h 10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051" h="1094">
                                    <a:moveTo>
                                      <a:pt x="51" y="223"/>
                                    </a:moveTo>
                                    <a:lnTo>
                                      <a:pt x="120" y="179"/>
                                    </a:lnTo>
                                    <a:lnTo>
                                      <a:pt x="186" y="146"/>
                                    </a:lnTo>
                                    <a:lnTo>
                                      <a:pt x="264" y="115"/>
                                    </a:lnTo>
                                    <a:lnTo>
                                      <a:pt x="338" y="91"/>
                                    </a:lnTo>
                                    <a:lnTo>
                                      <a:pt x="408" y="77"/>
                                    </a:lnTo>
                                    <a:lnTo>
                                      <a:pt x="487" y="69"/>
                                    </a:lnTo>
                                    <a:lnTo>
                                      <a:pt x="567" y="71"/>
                                    </a:lnTo>
                                    <a:lnTo>
                                      <a:pt x="648" y="82"/>
                                    </a:lnTo>
                                    <a:lnTo>
                                      <a:pt x="726" y="104"/>
                                    </a:lnTo>
                                    <a:lnTo>
                                      <a:pt x="784" y="130"/>
                                    </a:lnTo>
                                    <a:lnTo>
                                      <a:pt x="836" y="163"/>
                                    </a:lnTo>
                                    <a:lnTo>
                                      <a:pt x="885" y="209"/>
                                    </a:lnTo>
                                    <a:lnTo>
                                      <a:pt x="918" y="253"/>
                                    </a:lnTo>
                                    <a:lnTo>
                                      <a:pt x="945" y="309"/>
                                    </a:lnTo>
                                    <a:lnTo>
                                      <a:pt x="961" y="374"/>
                                    </a:lnTo>
                                    <a:lnTo>
                                      <a:pt x="967" y="437"/>
                                    </a:lnTo>
                                    <a:lnTo>
                                      <a:pt x="960" y="501"/>
                                    </a:lnTo>
                                    <a:lnTo>
                                      <a:pt x="940" y="581"/>
                                    </a:lnTo>
                                    <a:lnTo>
                                      <a:pt x="907" y="663"/>
                                    </a:lnTo>
                                    <a:lnTo>
                                      <a:pt x="868" y="731"/>
                                    </a:lnTo>
                                    <a:lnTo>
                                      <a:pt x="817" y="802"/>
                                    </a:lnTo>
                                    <a:lnTo>
                                      <a:pt x="754" y="871"/>
                                    </a:lnTo>
                                    <a:lnTo>
                                      <a:pt x="687" y="931"/>
                                    </a:lnTo>
                                    <a:lnTo>
                                      <a:pt x="615" y="985"/>
                                    </a:lnTo>
                                    <a:lnTo>
                                      <a:pt x="530" y="1039"/>
                                    </a:lnTo>
                                    <a:lnTo>
                                      <a:pt x="582" y="1094"/>
                                    </a:lnTo>
                                    <a:lnTo>
                                      <a:pt x="664" y="1042"/>
                                    </a:lnTo>
                                    <a:lnTo>
                                      <a:pt x="748" y="979"/>
                                    </a:lnTo>
                                    <a:lnTo>
                                      <a:pt x="820" y="911"/>
                                    </a:lnTo>
                                    <a:lnTo>
                                      <a:pt x="885" y="840"/>
                                    </a:lnTo>
                                    <a:lnTo>
                                      <a:pt x="942" y="766"/>
                                    </a:lnTo>
                                    <a:lnTo>
                                      <a:pt x="991" y="678"/>
                                    </a:lnTo>
                                    <a:lnTo>
                                      <a:pt x="1024" y="600"/>
                                    </a:lnTo>
                                    <a:lnTo>
                                      <a:pt x="1043" y="522"/>
                                    </a:lnTo>
                                    <a:lnTo>
                                      <a:pt x="1051" y="437"/>
                                    </a:lnTo>
                                    <a:lnTo>
                                      <a:pt x="1045" y="356"/>
                                    </a:lnTo>
                                    <a:lnTo>
                                      <a:pt x="1026" y="289"/>
                                    </a:lnTo>
                                    <a:lnTo>
                                      <a:pt x="994" y="225"/>
                                    </a:lnTo>
                                    <a:lnTo>
                                      <a:pt x="949" y="162"/>
                                    </a:lnTo>
                                    <a:lnTo>
                                      <a:pt x="898" y="115"/>
                                    </a:lnTo>
                                    <a:lnTo>
                                      <a:pt x="830" y="71"/>
                                    </a:lnTo>
                                    <a:lnTo>
                                      <a:pt x="748" y="37"/>
                                    </a:lnTo>
                                    <a:lnTo>
                                      <a:pt x="672" y="13"/>
                                    </a:lnTo>
                                    <a:lnTo>
                                      <a:pt x="582" y="2"/>
                                    </a:lnTo>
                                    <a:lnTo>
                                      <a:pt x="477" y="0"/>
                                    </a:lnTo>
                                    <a:lnTo>
                                      <a:pt x="398" y="8"/>
                                    </a:lnTo>
                                    <a:lnTo>
                                      <a:pt x="308" y="27"/>
                                    </a:lnTo>
                                    <a:lnTo>
                                      <a:pt x="225" y="52"/>
                                    </a:lnTo>
                                    <a:lnTo>
                                      <a:pt x="152" y="83"/>
                                    </a:lnTo>
                                    <a:lnTo>
                                      <a:pt x="71" y="125"/>
                                    </a:lnTo>
                                    <a:lnTo>
                                      <a:pt x="0" y="168"/>
                                    </a:lnTo>
                                    <a:lnTo>
                                      <a:pt x="51" y="223"/>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Freeform 190"/>
                            <wps:cNvSpPr>
                              <a:spLocks noChangeAspect="1"/>
                            </wps:cNvSpPr>
                            <wps:spPr bwMode="auto">
                              <a:xfrm>
                                <a:off x="2988" y="3456"/>
                                <a:ext cx="227" cy="306"/>
                              </a:xfrm>
                              <a:custGeom>
                                <a:avLst/>
                                <a:gdLst>
                                  <a:gd name="T0" fmla="*/ 1096 w 1148"/>
                                  <a:gd name="T1" fmla="*/ 1063 h 1264"/>
                                  <a:gd name="T2" fmla="*/ 1016 w 1148"/>
                                  <a:gd name="T3" fmla="*/ 1104 h 1264"/>
                                  <a:gd name="T4" fmla="*/ 922 w 1148"/>
                                  <a:gd name="T5" fmla="*/ 1143 h 1264"/>
                                  <a:gd name="T6" fmla="*/ 849 w 1148"/>
                                  <a:gd name="T7" fmla="*/ 1166 h 1264"/>
                                  <a:gd name="T8" fmla="*/ 740 w 1148"/>
                                  <a:gd name="T9" fmla="*/ 1187 h 1264"/>
                                  <a:gd name="T10" fmla="*/ 654 w 1148"/>
                                  <a:gd name="T11" fmla="*/ 1195 h 1264"/>
                                  <a:gd name="T12" fmla="*/ 556 w 1148"/>
                                  <a:gd name="T13" fmla="*/ 1194 h 1264"/>
                                  <a:gd name="T14" fmla="*/ 463 w 1148"/>
                                  <a:gd name="T15" fmla="*/ 1181 h 1264"/>
                                  <a:gd name="T16" fmla="*/ 372 w 1148"/>
                                  <a:gd name="T17" fmla="*/ 1157 h 1264"/>
                                  <a:gd name="T18" fmla="*/ 302 w 1148"/>
                                  <a:gd name="T19" fmla="*/ 1126 h 1264"/>
                                  <a:gd name="T20" fmla="*/ 239 w 1148"/>
                                  <a:gd name="T21" fmla="*/ 1085 h 1264"/>
                                  <a:gd name="T22" fmla="*/ 181 w 1148"/>
                                  <a:gd name="T23" fmla="*/ 1032 h 1264"/>
                                  <a:gd name="T24" fmla="*/ 141 w 1148"/>
                                  <a:gd name="T25" fmla="*/ 978 h 1264"/>
                                  <a:gd name="T26" fmla="*/ 109 w 1148"/>
                                  <a:gd name="T27" fmla="*/ 912 h 1264"/>
                                  <a:gd name="T28" fmla="*/ 90 w 1148"/>
                                  <a:gd name="T29" fmla="*/ 836 h 1264"/>
                                  <a:gd name="T30" fmla="*/ 83 w 1148"/>
                                  <a:gd name="T31" fmla="*/ 762 h 1264"/>
                                  <a:gd name="T32" fmla="*/ 92 w 1148"/>
                                  <a:gd name="T33" fmla="*/ 684 h 1264"/>
                                  <a:gd name="T34" fmla="*/ 115 w 1148"/>
                                  <a:gd name="T35" fmla="*/ 590 h 1264"/>
                                  <a:gd name="T36" fmla="*/ 154 w 1148"/>
                                  <a:gd name="T37" fmla="*/ 496 h 1264"/>
                                  <a:gd name="T38" fmla="*/ 196 w 1148"/>
                                  <a:gd name="T39" fmla="*/ 423 h 1264"/>
                                  <a:gd name="T40" fmla="*/ 266 w 1148"/>
                                  <a:gd name="T41" fmla="*/ 327 h 1264"/>
                                  <a:gd name="T42" fmla="*/ 333 w 1148"/>
                                  <a:gd name="T43" fmla="*/ 253 h 1264"/>
                                  <a:gd name="T44" fmla="*/ 414 w 1148"/>
                                  <a:gd name="T45" fmla="*/ 181 h 1264"/>
                                  <a:gd name="T46" fmla="*/ 498 w 1148"/>
                                  <a:gd name="T47" fmla="*/ 117 h 1264"/>
                                  <a:gd name="T48" fmla="*/ 596 w 1148"/>
                                  <a:gd name="T49" fmla="*/ 55 h 1264"/>
                                  <a:gd name="T50" fmla="*/ 545 w 1148"/>
                                  <a:gd name="T51" fmla="*/ 0 h 1264"/>
                                  <a:gd name="T52" fmla="*/ 449 w 1148"/>
                                  <a:gd name="T53" fmla="*/ 61 h 1264"/>
                                  <a:gd name="T54" fmla="*/ 352 w 1148"/>
                                  <a:gd name="T55" fmla="*/ 133 h 1264"/>
                                  <a:gd name="T56" fmla="*/ 267 w 1148"/>
                                  <a:gd name="T57" fmla="*/ 213 h 1264"/>
                                  <a:gd name="T58" fmla="*/ 187 w 1148"/>
                                  <a:gd name="T59" fmla="*/ 299 h 1264"/>
                                  <a:gd name="T60" fmla="*/ 132 w 1148"/>
                                  <a:gd name="T61" fmla="*/ 375 h 1264"/>
                                  <a:gd name="T62" fmla="*/ 71 w 1148"/>
                                  <a:gd name="T63" fmla="*/ 482 h 1264"/>
                                  <a:gd name="T64" fmla="*/ 32 w 1148"/>
                                  <a:gd name="T65" fmla="*/ 572 h 1264"/>
                                  <a:gd name="T66" fmla="*/ 8 w 1148"/>
                                  <a:gd name="T67" fmla="*/ 664 h 1264"/>
                                  <a:gd name="T68" fmla="*/ 0 w 1148"/>
                                  <a:gd name="T69" fmla="*/ 762 h 1264"/>
                                  <a:gd name="T70" fmla="*/ 7 w 1148"/>
                                  <a:gd name="T71" fmla="*/ 854 h 1264"/>
                                  <a:gd name="T72" fmla="*/ 28 w 1148"/>
                                  <a:gd name="T73" fmla="*/ 932 h 1264"/>
                                  <a:gd name="T74" fmla="*/ 65 w 1148"/>
                                  <a:gd name="T75" fmla="*/ 1006 h 1264"/>
                                  <a:gd name="T76" fmla="*/ 117 w 1148"/>
                                  <a:gd name="T77" fmla="*/ 1078 h 1264"/>
                                  <a:gd name="T78" fmla="*/ 177 w 1148"/>
                                  <a:gd name="T79" fmla="*/ 1134 h 1264"/>
                                  <a:gd name="T80" fmla="*/ 256 w 1148"/>
                                  <a:gd name="T81" fmla="*/ 1184 h 1264"/>
                                  <a:gd name="T82" fmla="*/ 348 w 1148"/>
                                  <a:gd name="T83" fmla="*/ 1224 h 1264"/>
                                  <a:gd name="T84" fmla="*/ 438 w 1148"/>
                                  <a:gd name="T85" fmla="*/ 1250 h 1264"/>
                                  <a:gd name="T86" fmla="*/ 544 w 1148"/>
                                  <a:gd name="T87" fmla="*/ 1263 h 1264"/>
                                  <a:gd name="T88" fmla="*/ 661 w 1148"/>
                                  <a:gd name="T89" fmla="*/ 1264 h 1264"/>
                                  <a:gd name="T90" fmla="*/ 769 w 1148"/>
                                  <a:gd name="T91" fmla="*/ 1254 h 1264"/>
                                  <a:gd name="T92" fmla="*/ 851 w 1148"/>
                                  <a:gd name="T93" fmla="*/ 1237 h 1264"/>
                                  <a:gd name="T94" fmla="*/ 966 w 1148"/>
                                  <a:gd name="T95" fmla="*/ 1204 h 1264"/>
                                  <a:gd name="T96" fmla="*/ 1053 w 1148"/>
                                  <a:gd name="T97" fmla="*/ 1167 h 1264"/>
                                  <a:gd name="T98" fmla="*/ 1148 w 1148"/>
                                  <a:gd name="T99" fmla="*/ 1118 h 1264"/>
                                  <a:gd name="T100" fmla="*/ 1096 w 1148"/>
                                  <a:gd name="T101" fmla="*/ 1063 h 12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148" h="1264">
                                    <a:moveTo>
                                      <a:pt x="1096" y="1063"/>
                                    </a:moveTo>
                                    <a:lnTo>
                                      <a:pt x="1016" y="1104"/>
                                    </a:lnTo>
                                    <a:lnTo>
                                      <a:pt x="922" y="1143"/>
                                    </a:lnTo>
                                    <a:lnTo>
                                      <a:pt x="849" y="1166"/>
                                    </a:lnTo>
                                    <a:lnTo>
                                      <a:pt x="740" y="1187"/>
                                    </a:lnTo>
                                    <a:lnTo>
                                      <a:pt x="654" y="1195"/>
                                    </a:lnTo>
                                    <a:lnTo>
                                      <a:pt x="556" y="1194"/>
                                    </a:lnTo>
                                    <a:lnTo>
                                      <a:pt x="463" y="1181"/>
                                    </a:lnTo>
                                    <a:lnTo>
                                      <a:pt x="372" y="1157"/>
                                    </a:lnTo>
                                    <a:lnTo>
                                      <a:pt x="302" y="1126"/>
                                    </a:lnTo>
                                    <a:lnTo>
                                      <a:pt x="239" y="1085"/>
                                    </a:lnTo>
                                    <a:lnTo>
                                      <a:pt x="181" y="1032"/>
                                    </a:lnTo>
                                    <a:lnTo>
                                      <a:pt x="141" y="978"/>
                                    </a:lnTo>
                                    <a:lnTo>
                                      <a:pt x="109" y="912"/>
                                    </a:lnTo>
                                    <a:lnTo>
                                      <a:pt x="90" y="836"/>
                                    </a:lnTo>
                                    <a:lnTo>
                                      <a:pt x="83" y="762"/>
                                    </a:lnTo>
                                    <a:lnTo>
                                      <a:pt x="92" y="684"/>
                                    </a:lnTo>
                                    <a:lnTo>
                                      <a:pt x="115" y="590"/>
                                    </a:lnTo>
                                    <a:lnTo>
                                      <a:pt x="154" y="496"/>
                                    </a:lnTo>
                                    <a:lnTo>
                                      <a:pt x="196" y="423"/>
                                    </a:lnTo>
                                    <a:lnTo>
                                      <a:pt x="266" y="327"/>
                                    </a:lnTo>
                                    <a:lnTo>
                                      <a:pt x="333" y="253"/>
                                    </a:lnTo>
                                    <a:lnTo>
                                      <a:pt x="414" y="181"/>
                                    </a:lnTo>
                                    <a:lnTo>
                                      <a:pt x="498" y="117"/>
                                    </a:lnTo>
                                    <a:lnTo>
                                      <a:pt x="596" y="55"/>
                                    </a:lnTo>
                                    <a:lnTo>
                                      <a:pt x="545" y="0"/>
                                    </a:lnTo>
                                    <a:lnTo>
                                      <a:pt x="449" y="61"/>
                                    </a:lnTo>
                                    <a:lnTo>
                                      <a:pt x="352" y="133"/>
                                    </a:lnTo>
                                    <a:lnTo>
                                      <a:pt x="267" y="213"/>
                                    </a:lnTo>
                                    <a:lnTo>
                                      <a:pt x="187" y="299"/>
                                    </a:lnTo>
                                    <a:lnTo>
                                      <a:pt x="132" y="375"/>
                                    </a:lnTo>
                                    <a:lnTo>
                                      <a:pt x="71" y="482"/>
                                    </a:lnTo>
                                    <a:lnTo>
                                      <a:pt x="32" y="572"/>
                                    </a:lnTo>
                                    <a:lnTo>
                                      <a:pt x="8" y="664"/>
                                    </a:lnTo>
                                    <a:lnTo>
                                      <a:pt x="0" y="762"/>
                                    </a:lnTo>
                                    <a:lnTo>
                                      <a:pt x="7" y="854"/>
                                    </a:lnTo>
                                    <a:lnTo>
                                      <a:pt x="28" y="932"/>
                                    </a:lnTo>
                                    <a:lnTo>
                                      <a:pt x="65" y="1006"/>
                                    </a:lnTo>
                                    <a:lnTo>
                                      <a:pt x="117" y="1078"/>
                                    </a:lnTo>
                                    <a:lnTo>
                                      <a:pt x="177" y="1134"/>
                                    </a:lnTo>
                                    <a:lnTo>
                                      <a:pt x="256" y="1184"/>
                                    </a:lnTo>
                                    <a:lnTo>
                                      <a:pt x="348" y="1224"/>
                                    </a:lnTo>
                                    <a:lnTo>
                                      <a:pt x="438" y="1250"/>
                                    </a:lnTo>
                                    <a:lnTo>
                                      <a:pt x="544" y="1263"/>
                                    </a:lnTo>
                                    <a:lnTo>
                                      <a:pt x="661" y="1264"/>
                                    </a:lnTo>
                                    <a:lnTo>
                                      <a:pt x="769" y="1254"/>
                                    </a:lnTo>
                                    <a:lnTo>
                                      <a:pt x="851" y="1237"/>
                                    </a:lnTo>
                                    <a:lnTo>
                                      <a:pt x="966" y="1204"/>
                                    </a:lnTo>
                                    <a:lnTo>
                                      <a:pt x="1053" y="1167"/>
                                    </a:lnTo>
                                    <a:lnTo>
                                      <a:pt x="1148" y="1118"/>
                                    </a:lnTo>
                                    <a:lnTo>
                                      <a:pt x="1096" y="1063"/>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Freeform 191"/>
                            <wps:cNvSpPr>
                              <a:spLocks noChangeAspect="1"/>
                            </wps:cNvSpPr>
                            <wps:spPr bwMode="auto">
                              <a:xfrm>
                                <a:off x="3095" y="3414"/>
                                <a:ext cx="260" cy="371"/>
                              </a:xfrm>
                              <a:custGeom>
                                <a:avLst/>
                                <a:gdLst>
                                  <a:gd name="T0" fmla="*/ 51 w 1315"/>
                                  <a:gd name="T1" fmla="*/ 226 h 1531"/>
                                  <a:gd name="T2" fmla="*/ 146 w 1315"/>
                                  <a:gd name="T3" fmla="*/ 177 h 1531"/>
                                  <a:gd name="T4" fmla="*/ 255 w 1315"/>
                                  <a:gd name="T5" fmla="*/ 134 h 1531"/>
                                  <a:gd name="T6" fmla="*/ 361 w 1315"/>
                                  <a:gd name="T7" fmla="*/ 101 h 1531"/>
                                  <a:gd name="T8" fmla="*/ 464 w 1315"/>
                                  <a:gd name="T9" fmla="*/ 79 h 1531"/>
                                  <a:gd name="T10" fmla="*/ 574 w 1315"/>
                                  <a:gd name="T11" fmla="*/ 69 h 1531"/>
                                  <a:gd name="T12" fmla="*/ 687 w 1315"/>
                                  <a:gd name="T13" fmla="*/ 72 h 1531"/>
                                  <a:gd name="T14" fmla="*/ 794 w 1315"/>
                                  <a:gd name="T15" fmla="*/ 87 h 1531"/>
                                  <a:gd name="T16" fmla="*/ 897 w 1315"/>
                                  <a:gd name="T17" fmla="*/ 116 h 1531"/>
                                  <a:gd name="T18" fmla="*/ 982 w 1315"/>
                                  <a:gd name="T19" fmla="*/ 156 h 1531"/>
                                  <a:gd name="T20" fmla="*/ 1053 w 1315"/>
                                  <a:gd name="T21" fmla="*/ 202 h 1531"/>
                                  <a:gd name="T22" fmla="*/ 1119 w 1315"/>
                                  <a:gd name="T23" fmla="*/ 264 h 1531"/>
                                  <a:gd name="T24" fmla="*/ 1167 w 1315"/>
                                  <a:gd name="T25" fmla="*/ 328 h 1531"/>
                                  <a:gd name="T26" fmla="*/ 1204 w 1315"/>
                                  <a:gd name="T27" fmla="*/ 404 h 1531"/>
                                  <a:gd name="T28" fmla="*/ 1226 w 1315"/>
                                  <a:gd name="T29" fmla="*/ 490 h 1531"/>
                                  <a:gd name="T30" fmla="*/ 1232 w 1315"/>
                                  <a:gd name="T31" fmla="*/ 575 h 1531"/>
                                  <a:gd name="T32" fmla="*/ 1222 w 1315"/>
                                  <a:gd name="T33" fmla="*/ 664 h 1531"/>
                                  <a:gd name="T34" fmla="*/ 1194 w 1315"/>
                                  <a:gd name="T35" fmla="*/ 772 h 1531"/>
                                  <a:gd name="T36" fmla="*/ 1156 w 1315"/>
                                  <a:gd name="T37" fmla="*/ 857 h 1531"/>
                                  <a:gd name="T38" fmla="*/ 1106 w 1315"/>
                                  <a:gd name="T39" fmla="*/ 945 h 1531"/>
                                  <a:gd name="T40" fmla="*/ 1039 w 1315"/>
                                  <a:gd name="T41" fmla="*/ 1039 h 1531"/>
                                  <a:gd name="T42" fmla="*/ 963 w 1315"/>
                                  <a:gd name="T43" fmla="*/ 1127 h 1531"/>
                                  <a:gd name="T44" fmla="*/ 883 w 1315"/>
                                  <a:gd name="T45" fmla="*/ 1207 h 1531"/>
                                  <a:gd name="T46" fmla="*/ 802 w 1315"/>
                                  <a:gd name="T47" fmla="*/ 1273 h 1531"/>
                                  <a:gd name="T48" fmla="*/ 691 w 1315"/>
                                  <a:gd name="T49" fmla="*/ 1356 h 1531"/>
                                  <a:gd name="T50" fmla="*/ 592 w 1315"/>
                                  <a:gd name="T51" fmla="*/ 1418 h 1531"/>
                                  <a:gd name="T52" fmla="*/ 485 w 1315"/>
                                  <a:gd name="T53" fmla="*/ 1473 h 1531"/>
                                  <a:gd name="T54" fmla="*/ 529 w 1315"/>
                                  <a:gd name="T55" fmla="*/ 1531 h 1531"/>
                                  <a:gd name="T56" fmla="*/ 643 w 1315"/>
                                  <a:gd name="T57" fmla="*/ 1473 h 1531"/>
                                  <a:gd name="T58" fmla="*/ 754 w 1315"/>
                                  <a:gd name="T59" fmla="*/ 1403 h 1531"/>
                                  <a:gd name="T60" fmla="*/ 841 w 1315"/>
                                  <a:gd name="T61" fmla="*/ 1340 h 1531"/>
                                  <a:gd name="T62" fmla="*/ 947 w 1315"/>
                                  <a:gd name="T63" fmla="*/ 1251 h 1531"/>
                                  <a:gd name="T64" fmla="*/ 1036 w 1315"/>
                                  <a:gd name="T65" fmla="*/ 1163 h 1531"/>
                                  <a:gd name="T66" fmla="*/ 1112 w 1315"/>
                                  <a:gd name="T67" fmla="*/ 1075 h 1531"/>
                                  <a:gd name="T68" fmla="*/ 1175 w 1315"/>
                                  <a:gd name="T69" fmla="*/ 986 h 1531"/>
                                  <a:gd name="T70" fmla="*/ 1232 w 1315"/>
                                  <a:gd name="T71" fmla="*/ 886 h 1531"/>
                                  <a:gd name="T72" fmla="*/ 1278 w 1315"/>
                                  <a:gd name="T73" fmla="*/ 778 h 1531"/>
                                  <a:gd name="T74" fmla="*/ 1306 w 1315"/>
                                  <a:gd name="T75" fmla="*/ 682 h 1531"/>
                                  <a:gd name="T76" fmla="*/ 1315 w 1315"/>
                                  <a:gd name="T77" fmla="*/ 575 h 1531"/>
                                  <a:gd name="T78" fmla="*/ 1309 w 1315"/>
                                  <a:gd name="T79" fmla="*/ 474 h 1531"/>
                                  <a:gd name="T80" fmla="*/ 1285 w 1315"/>
                                  <a:gd name="T81" fmla="*/ 384 h 1531"/>
                                  <a:gd name="T82" fmla="*/ 1243 w 1315"/>
                                  <a:gd name="T83" fmla="*/ 300 h 1531"/>
                                  <a:gd name="T84" fmla="*/ 1183 w 1315"/>
                                  <a:gd name="T85" fmla="*/ 218 h 1531"/>
                                  <a:gd name="T86" fmla="*/ 1115 w 1315"/>
                                  <a:gd name="T87" fmla="*/ 154 h 1531"/>
                                  <a:gd name="T88" fmla="*/ 1024 w 1315"/>
                                  <a:gd name="T89" fmla="*/ 95 h 1531"/>
                                  <a:gd name="T90" fmla="*/ 926 w 1315"/>
                                  <a:gd name="T91" fmla="*/ 50 h 1531"/>
                                  <a:gd name="T92" fmla="*/ 821 w 1315"/>
                                  <a:gd name="T93" fmla="*/ 20 h 1531"/>
                                  <a:gd name="T94" fmla="*/ 699 w 1315"/>
                                  <a:gd name="T95" fmla="*/ 3 h 1531"/>
                                  <a:gd name="T96" fmla="*/ 565 w 1315"/>
                                  <a:gd name="T97" fmla="*/ 0 h 1531"/>
                                  <a:gd name="T98" fmla="*/ 452 w 1315"/>
                                  <a:gd name="T99" fmla="*/ 12 h 1531"/>
                                  <a:gd name="T100" fmla="*/ 332 w 1315"/>
                                  <a:gd name="T101" fmla="*/ 36 h 1531"/>
                                  <a:gd name="T102" fmla="*/ 218 w 1315"/>
                                  <a:gd name="T103" fmla="*/ 71 h 1531"/>
                                  <a:gd name="T104" fmla="*/ 111 w 1315"/>
                                  <a:gd name="T105" fmla="*/ 114 h 1531"/>
                                  <a:gd name="T106" fmla="*/ 0 w 1315"/>
                                  <a:gd name="T107" fmla="*/ 171 h 1531"/>
                                  <a:gd name="T108" fmla="*/ 51 w 1315"/>
                                  <a:gd name="T109" fmla="*/ 226 h 15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315" h="1531">
                                    <a:moveTo>
                                      <a:pt x="51" y="226"/>
                                    </a:moveTo>
                                    <a:lnTo>
                                      <a:pt x="146" y="177"/>
                                    </a:lnTo>
                                    <a:lnTo>
                                      <a:pt x="255" y="134"/>
                                    </a:lnTo>
                                    <a:lnTo>
                                      <a:pt x="361" y="101"/>
                                    </a:lnTo>
                                    <a:lnTo>
                                      <a:pt x="464" y="79"/>
                                    </a:lnTo>
                                    <a:lnTo>
                                      <a:pt x="574" y="69"/>
                                    </a:lnTo>
                                    <a:lnTo>
                                      <a:pt x="687" y="72"/>
                                    </a:lnTo>
                                    <a:lnTo>
                                      <a:pt x="794" y="87"/>
                                    </a:lnTo>
                                    <a:lnTo>
                                      <a:pt x="897" y="116"/>
                                    </a:lnTo>
                                    <a:lnTo>
                                      <a:pt x="982" y="156"/>
                                    </a:lnTo>
                                    <a:lnTo>
                                      <a:pt x="1053" y="202"/>
                                    </a:lnTo>
                                    <a:lnTo>
                                      <a:pt x="1119" y="264"/>
                                    </a:lnTo>
                                    <a:lnTo>
                                      <a:pt x="1167" y="328"/>
                                    </a:lnTo>
                                    <a:lnTo>
                                      <a:pt x="1204" y="404"/>
                                    </a:lnTo>
                                    <a:lnTo>
                                      <a:pt x="1226" y="490"/>
                                    </a:lnTo>
                                    <a:lnTo>
                                      <a:pt x="1232" y="575"/>
                                    </a:lnTo>
                                    <a:lnTo>
                                      <a:pt x="1222" y="664"/>
                                    </a:lnTo>
                                    <a:lnTo>
                                      <a:pt x="1194" y="772"/>
                                    </a:lnTo>
                                    <a:lnTo>
                                      <a:pt x="1156" y="857"/>
                                    </a:lnTo>
                                    <a:lnTo>
                                      <a:pt x="1106" y="945"/>
                                    </a:lnTo>
                                    <a:lnTo>
                                      <a:pt x="1039" y="1039"/>
                                    </a:lnTo>
                                    <a:lnTo>
                                      <a:pt x="963" y="1127"/>
                                    </a:lnTo>
                                    <a:lnTo>
                                      <a:pt x="883" y="1207"/>
                                    </a:lnTo>
                                    <a:lnTo>
                                      <a:pt x="802" y="1273"/>
                                    </a:lnTo>
                                    <a:lnTo>
                                      <a:pt x="691" y="1356"/>
                                    </a:lnTo>
                                    <a:lnTo>
                                      <a:pt x="592" y="1418"/>
                                    </a:lnTo>
                                    <a:lnTo>
                                      <a:pt x="485" y="1473"/>
                                    </a:lnTo>
                                    <a:lnTo>
                                      <a:pt x="529" y="1531"/>
                                    </a:lnTo>
                                    <a:lnTo>
                                      <a:pt x="643" y="1473"/>
                                    </a:lnTo>
                                    <a:lnTo>
                                      <a:pt x="754" y="1403"/>
                                    </a:lnTo>
                                    <a:lnTo>
                                      <a:pt x="841" y="1340"/>
                                    </a:lnTo>
                                    <a:lnTo>
                                      <a:pt x="947" y="1251"/>
                                    </a:lnTo>
                                    <a:lnTo>
                                      <a:pt x="1036" y="1163"/>
                                    </a:lnTo>
                                    <a:lnTo>
                                      <a:pt x="1112" y="1075"/>
                                    </a:lnTo>
                                    <a:lnTo>
                                      <a:pt x="1175" y="986"/>
                                    </a:lnTo>
                                    <a:lnTo>
                                      <a:pt x="1232" y="886"/>
                                    </a:lnTo>
                                    <a:lnTo>
                                      <a:pt x="1278" y="778"/>
                                    </a:lnTo>
                                    <a:lnTo>
                                      <a:pt x="1306" y="682"/>
                                    </a:lnTo>
                                    <a:lnTo>
                                      <a:pt x="1315" y="575"/>
                                    </a:lnTo>
                                    <a:lnTo>
                                      <a:pt x="1309" y="474"/>
                                    </a:lnTo>
                                    <a:lnTo>
                                      <a:pt x="1285" y="384"/>
                                    </a:lnTo>
                                    <a:lnTo>
                                      <a:pt x="1243" y="300"/>
                                    </a:lnTo>
                                    <a:lnTo>
                                      <a:pt x="1183" y="218"/>
                                    </a:lnTo>
                                    <a:lnTo>
                                      <a:pt x="1115" y="154"/>
                                    </a:lnTo>
                                    <a:lnTo>
                                      <a:pt x="1024" y="95"/>
                                    </a:lnTo>
                                    <a:lnTo>
                                      <a:pt x="926" y="50"/>
                                    </a:lnTo>
                                    <a:lnTo>
                                      <a:pt x="821" y="20"/>
                                    </a:lnTo>
                                    <a:lnTo>
                                      <a:pt x="699" y="3"/>
                                    </a:lnTo>
                                    <a:lnTo>
                                      <a:pt x="565" y="0"/>
                                    </a:lnTo>
                                    <a:lnTo>
                                      <a:pt x="452" y="12"/>
                                    </a:lnTo>
                                    <a:lnTo>
                                      <a:pt x="332" y="36"/>
                                    </a:lnTo>
                                    <a:lnTo>
                                      <a:pt x="218" y="71"/>
                                    </a:lnTo>
                                    <a:lnTo>
                                      <a:pt x="111" y="114"/>
                                    </a:lnTo>
                                    <a:lnTo>
                                      <a:pt x="0" y="171"/>
                                    </a:lnTo>
                                    <a:lnTo>
                                      <a:pt x="51" y="226"/>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192"/>
                            <wps:cNvSpPr>
                              <a:spLocks noChangeAspect="1"/>
                            </wps:cNvSpPr>
                            <wps:spPr bwMode="auto">
                              <a:xfrm>
                                <a:off x="3126" y="3770"/>
                                <a:ext cx="75" cy="43"/>
                              </a:xfrm>
                              <a:custGeom>
                                <a:avLst/>
                                <a:gdLst>
                                  <a:gd name="T0" fmla="*/ 333 w 377"/>
                                  <a:gd name="T1" fmla="*/ 0 h 177"/>
                                  <a:gd name="T2" fmla="*/ 231 w 377"/>
                                  <a:gd name="T3" fmla="*/ 44 h 177"/>
                                  <a:gd name="T4" fmla="*/ 111 w 377"/>
                                  <a:gd name="T5" fmla="*/ 84 h 177"/>
                                  <a:gd name="T6" fmla="*/ 0 w 377"/>
                                  <a:gd name="T7" fmla="*/ 110 h 177"/>
                                  <a:gd name="T8" fmla="*/ 22 w 377"/>
                                  <a:gd name="T9" fmla="*/ 177 h 177"/>
                                  <a:gd name="T10" fmla="*/ 145 w 377"/>
                                  <a:gd name="T11" fmla="*/ 149 h 177"/>
                                  <a:gd name="T12" fmla="*/ 256 w 377"/>
                                  <a:gd name="T13" fmla="*/ 111 h 177"/>
                                  <a:gd name="T14" fmla="*/ 377 w 377"/>
                                  <a:gd name="T15" fmla="*/ 58 h 177"/>
                                  <a:gd name="T16" fmla="*/ 333 w 377"/>
                                  <a:gd name="T17" fmla="*/ 0 h 1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77" h="177">
                                    <a:moveTo>
                                      <a:pt x="333" y="0"/>
                                    </a:moveTo>
                                    <a:lnTo>
                                      <a:pt x="231" y="44"/>
                                    </a:lnTo>
                                    <a:lnTo>
                                      <a:pt x="111" y="84"/>
                                    </a:lnTo>
                                    <a:lnTo>
                                      <a:pt x="0" y="110"/>
                                    </a:lnTo>
                                    <a:lnTo>
                                      <a:pt x="22" y="177"/>
                                    </a:lnTo>
                                    <a:lnTo>
                                      <a:pt x="145" y="149"/>
                                    </a:lnTo>
                                    <a:lnTo>
                                      <a:pt x="256" y="111"/>
                                    </a:lnTo>
                                    <a:lnTo>
                                      <a:pt x="377" y="58"/>
                                    </a:lnTo>
                                    <a:lnTo>
                                      <a:pt x="333"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Freeform 193"/>
                            <wps:cNvSpPr>
                              <a:spLocks noChangeAspect="1"/>
                            </wps:cNvSpPr>
                            <wps:spPr bwMode="auto">
                              <a:xfrm>
                                <a:off x="3038" y="3811"/>
                                <a:ext cx="125" cy="78"/>
                              </a:xfrm>
                              <a:custGeom>
                                <a:avLst/>
                                <a:gdLst>
                                  <a:gd name="T0" fmla="*/ 215 w 644"/>
                                  <a:gd name="T1" fmla="*/ 320 h 320"/>
                                  <a:gd name="T2" fmla="*/ 0 w 644"/>
                                  <a:gd name="T3" fmla="*/ 0 h 320"/>
                                  <a:gd name="T4" fmla="*/ 644 w 644"/>
                                  <a:gd name="T5" fmla="*/ 114 h 320"/>
                                  <a:gd name="T6" fmla="*/ 636 w 644"/>
                                  <a:gd name="T7" fmla="*/ 148 h 320"/>
                                  <a:gd name="T8" fmla="*/ 622 w 644"/>
                                  <a:gd name="T9" fmla="*/ 178 h 320"/>
                                  <a:gd name="T10" fmla="*/ 605 w 644"/>
                                  <a:gd name="T11" fmla="*/ 205 h 320"/>
                                  <a:gd name="T12" fmla="*/ 583 w 644"/>
                                  <a:gd name="T13" fmla="*/ 229 h 320"/>
                                  <a:gd name="T14" fmla="*/ 556 w 644"/>
                                  <a:gd name="T15" fmla="*/ 249 h 320"/>
                                  <a:gd name="T16" fmla="*/ 524 w 644"/>
                                  <a:gd name="T17" fmla="*/ 267 h 320"/>
                                  <a:gd name="T18" fmla="*/ 488 w 644"/>
                                  <a:gd name="T19" fmla="*/ 281 h 320"/>
                                  <a:gd name="T20" fmla="*/ 445 w 644"/>
                                  <a:gd name="T21" fmla="*/ 293 h 320"/>
                                  <a:gd name="T22" fmla="*/ 397 w 644"/>
                                  <a:gd name="T23" fmla="*/ 302 h 320"/>
                                  <a:gd name="T24" fmla="*/ 342 w 644"/>
                                  <a:gd name="T25" fmla="*/ 311 h 320"/>
                                  <a:gd name="T26" fmla="*/ 282 w 644"/>
                                  <a:gd name="T27" fmla="*/ 316 h 320"/>
                                  <a:gd name="T28" fmla="*/ 215 w 644"/>
                                  <a:gd name="T29" fmla="*/ 320 h 320"/>
                                  <a:gd name="T30" fmla="*/ 215 w 644"/>
                                  <a:gd name="T31" fmla="*/ 320 h 3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644" h="320">
                                    <a:moveTo>
                                      <a:pt x="215" y="320"/>
                                    </a:moveTo>
                                    <a:lnTo>
                                      <a:pt x="0" y="0"/>
                                    </a:lnTo>
                                    <a:lnTo>
                                      <a:pt x="644" y="114"/>
                                    </a:lnTo>
                                    <a:lnTo>
                                      <a:pt x="636" y="148"/>
                                    </a:lnTo>
                                    <a:lnTo>
                                      <a:pt x="622" y="178"/>
                                    </a:lnTo>
                                    <a:lnTo>
                                      <a:pt x="605" y="205"/>
                                    </a:lnTo>
                                    <a:lnTo>
                                      <a:pt x="583" y="229"/>
                                    </a:lnTo>
                                    <a:lnTo>
                                      <a:pt x="556" y="249"/>
                                    </a:lnTo>
                                    <a:lnTo>
                                      <a:pt x="524" y="267"/>
                                    </a:lnTo>
                                    <a:lnTo>
                                      <a:pt x="488" y="281"/>
                                    </a:lnTo>
                                    <a:lnTo>
                                      <a:pt x="445" y="293"/>
                                    </a:lnTo>
                                    <a:lnTo>
                                      <a:pt x="397" y="302"/>
                                    </a:lnTo>
                                    <a:lnTo>
                                      <a:pt x="342" y="311"/>
                                    </a:lnTo>
                                    <a:lnTo>
                                      <a:pt x="282" y="316"/>
                                    </a:lnTo>
                                    <a:lnTo>
                                      <a:pt x="215" y="320"/>
                                    </a:lnTo>
                                    <a:lnTo>
                                      <a:pt x="215" y="32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Freeform 194"/>
                            <wps:cNvSpPr>
                              <a:spLocks noChangeAspect="1"/>
                            </wps:cNvSpPr>
                            <wps:spPr bwMode="auto">
                              <a:xfrm>
                                <a:off x="3127" y="3549"/>
                                <a:ext cx="89" cy="75"/>
                              </a:xfrm>
                              <a:custGeom>
                                <a:avLst/>
                                <a:gdLst>
                                  <a:gd name="T0" fmla="*/ 173 w 453"/>
                                  <a:gd name="T1" fmla="*/ 294 h 306"/>
                                  <a:gd name="T2" fmla="*/ 218 w 453"/>
                                  <a:gd name="T3" fmla="*/ 273 h 306"/>
                                  <a:gd name="T4" fmla="*/ 253 w 453"/>
                                  <a:gd name="T5" fmla="*/ 246 h 306"/>
                                  <a:gd name="T6" fmla="*/ 275 w 453"/>
                                  <a:gd name="T7" fmla="*/ 217 h 306"/>
                                  <a:gd name="T8" fmla="*/ 282 w 453"/>
                                  <a:gd name="T9" fmla="*/ 193 h 306"/>
                                  <a:gd name="T10" fmla="*/ 268 w 453"/>
                                  <a:gd name="T11" fmla="*/ 180 h 306"/>
                                  <a:gd name="T12" fmla="*/ 249 w 453"/>
                                  <a:gd name="T13" fmla="*/ 180 h 306"/>
                                  <a:gd name="T14" fmla="*/ 236 w 453"/>
                                  <a:gd name="T15" fmla="*/ 186 h 306"/>
                                  <a:gd name="T16" fmla="*/ 222 w 453"/>
                                  <a:gd name="T17" fmla="*/ 195 h 306"/>
                                  <a:gd name="T18" fmla="*/ 203 w 453"/>
                                  <a:gd name="T19" fmla="*/ 205 h 306"/>
                                  <a:gd name="T20" fmla="*/ 184 w 453"/>
                                  <a:gd name="T21" fmla="*/ 214 h 306"/>
                                  <a:gd name="T22" fmla="*/ 160 w 453"/>
                                  <a:gd name="T23" fmla="*/ 220 h 306"/>
                                  <a:gd name="T24" fmla="*/ 127 w 453"/>
                                  <a:gd name="T25" fmla="*/ 217 h 306"/>
                                  <a:gd name="T26" fmla="*/ 109 w 453"/>
                                  <a:gd name="T27" fmla="*/ 195 h 306"/>
                                  <a:gd name="T28" fmla="*/ 116 w 453"/>
                                  <a:gd name="T29" fmla="*/ 161 h 306"/>
                                  <a:gd name="T30" fmla="*/ 146 w 453"/>
                                  <a:gd name="T31" fmla="*/ 124 h 306"/>
                                  <a:gd name="T32" fmla="*/ 192 w 453"/>
                                  <a:gd name="T33" fmla="*/ 97 h 306"/>
                                  <a:gd name="T34" fmla="*/ 253 w 453"/>
                                  <a:gd name="T35" fmla="*/ 87 h 306"/>
                                  <a:gd name="T36" fmla="*/ 307 w 453"/>
                                  <a:gd name="T37" fmla="*/ 104 h 306"/>
                                  <a:gd name="T38" fmla="*/ 336 w 453"/>
                                  <a:gd name="T39" fmla="*/ 129 h 306"/>
                                  <a:gd name="T40" fmla="*/ 350 w 453"/>
                                  <a:gd name="T41" fmla="*/ 160 h 306"/>
                                  <a:gd name="T42" fmla="*/ 353 w 453"/>
                                  <a:gd name="T43" fmla="*/ 191 h 306"/>
                                  <a:gd name="T44" fmla="*/ 345 w 453"/>
                                  <a:gd name="T45" fmla="*/ 223 h 306"/>
                                  <a:gd name="T46" fmla="*/ 332 w 453"/>
                                  <a:gd name="T47" fmla="*/ 255 h 306"/>
                                  <a:gd name="T48" fmla="*/ 331 w 453"/>
                                  <a:gd name="T49" fmla="*/ 272 h 306"/>
                                  <a:gd name="T50" fmla="*/ 345 w 453"/>
                                  <a:gd name="T51" fmla="*/ 275 h 306"/>
                                  <a:gd name="T52" fmla="*/ 359 w 453"/>
                                  <a:gd name="T53" fmla="*/ 277 h 306"/>
                                  <a:gd name="T54" fmla="*/ 373 w 453"/>
                                  <a:gd name="T55" fmla="*/ 280 h 306"/>
                                  <a:gd name="T56" fmla="*/ 387 w 453"/>
                                  <a:gd name="T57" fmla="*/ 282 h 306"/>
                                  <a:gd name="T58" fmla="*/ 402 w 453"/>
                                  <a:gd name="T59" fmla="*/ 285 h 306"/>
                                  <a:gd name="T60" fmla="*/ 435 w 453"/>
                                  <a:gd name="T61" fmla="*/ 241 h 306"/>
                                  <a:gd name="T62" fmla="*/ 453 w 453"/>
                                  <a:gd name="T63" fmla="*/ 153 h 306"/>
                                  <a:gd name="T64" fmla="*/ 434 w 453"/>
                                  <a:gd name="T65" fmla="*/ 77 h 306"/>
                                  <a:gd name="T66" fmla="*/ 380 w 453"/>
                                  <a:gd name="T67" fmla="*/ 23 h 306"/>
                                  <a:gd name="T68" fmla="*/ 298 w 453"/>
                                  <a:gd name="T69" fmla="*/ 0 h 306"/>
                                  <a:gd name="T70" fmla="*/ 190 w 453"/>
                                  <a:gd name="T71" fmla="*/ 18 h 306"/>
                                  <a:gd name="T72" fmla="*/ 111 w 453"/>
                                  <a:gd name="T73" fmla="*/ 54 h 306"/>
                                  <a:gd name="T74" fmla="*/ 83 w 453"/>
                                  <a:gd name="T75" fmla="*/ 75 h 306"/>
                                  <a:gd name="T76" fmla="*/ 56 w 453"/>
                                  <a:gd name="T77" fmla="*/ 99 h 306"/>
                                  <a:gd name="T78" fmla="*/ 34 w 453"/>
                                  <a:gd name="T79" fmla="*/ 127 h 306"/>
                                  <a:gd name="T80" fmla="*/ 16 w 453"/>
                                  <a:gd name="T81" fmla="*/ 159 h 306"/>
                                  <a:gd name="T82" fmla="*/ 4 w 453"/>
                                  <a:gd name="T83" fmla="*/ 194 h 306"/>
                                  <a:gd name="T84" fmla="*/ 0 w 453"/>
                                  <a:gd name="T85" fmla="*/ 230 h 306"/>
                                  <a:gd name="T86" fmla="*/ 5 w 453"/>
                                  <a:gd name="T87" fmla="*/ 262 h 306"/>
                                  <a:gd name="T88" fmla="*/ 22 w 453"/>
                                  <a:gd name="T89" fmla="*/ 284 h 306"/>
                                  <a:gd name="T90" fmla="*/ 46 w 453"/>
                                  <a:gd name="T91" fmla="*/ 299 h 306"/>
                                  <a:gd name="T92" fmla="*/ 81 w 453"/>
                                  <a:gd name="T93" fmla="*/ 306 h 306"/>
                                  <a:gd name="T94" fmla="*/ 124 w 453"/>
                                  <a:gd name="T95" fmla="*/ 304 h 306"/>
                                  <a:gd name="T96" fmla="*/ 147 w 453"/>
                                  <a:gd name="T97" fmla="*/ 300 h 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453" h="306">
                                    <a:moveTo>
                                      <a:pt x="147" y="300"/>
                                    </a:moveTo>
                                    <a:lnTo>
                                      <a:pt x="173" y="294"/>
                                    </a:lnTo>
                                    <a:lnTo>
                                      <a:pt x="196" y="285"/>
                                    </a:lnTo>
                                    <a:lnTo>
                                      <a:pt x="218" y="273"/>
                                    </a:lnTo>
                                    <a:lnTo>
                                      <a:pt x="237" y="260"/>
                                    </a:lnTo>
                                    <a:lnTo>
                                      <a:pt x="253" y="246"/>
                                    </a:lnTo>
                                    <a:lnTo>
                                      <a:pt x="266" y="230"/>
                                    </a:lnTo>
                                    <a:lnTo>
                                      <a:pt x="275" y="217"/>
                                    </a:lnTo>
                                    <a:lnTo>
                                      <a:pt x="280" y="204"/>
                                    </a:lnTo>
                                    <a:lnTo>
                                      <a:pt x="282" y="193"/>
                                    </a:lnTo>
                                    <a:lnTo>
                                      <a:pt x="278" y="185"/>
                                    </a:lnTo>
                                    <a:lnTo>
                                      <a:pt x="268" y="180"/>
                                    </a:lnTo>
                                    <a:lnTo>
                                      <a:pt x="252" y="179"/>
                                    </a:lnTo>
                                    <a:lnTo>
                                      <a:pt x="249" y="180"/>
                                    </a:lnTo>
                                    <a:lnTo>
                                      <a:pt x="242" y="182"/>
                                    </a:lnTo>
                                    <a:lnTo>
                                      <a:pt x="236" y="186"/>
                                    </a:lnTo>
                                    <a:lnTo>
                                      <a:pt x="229" y="190"/>
                                    </a:lnTo>
                                    <a:lnTo>
                                      <a:pt x="222" y="195"/>
                                    </a:lnTo>
                                    <a:lnTo>
                                      <a:pt x="213" y="200"/>
                                    </a:lnTo>
                                    <a:lnTo>
                                      <a:pt x="203" y="205"/>
                                    </a:lnTo>
                                    <a:lnTo>
                                      <a:pt x="193" y="210"/>
                                    </a:lnTo>
                                    <a:lnTo>
                                      <a:pt x="184" y="214"/>
                                    </a:lnTo>
                                    <a:lnTo>
                                      <a:pt x="171" y="218"/>
                                    </a:lnTo>
                                    <a:lnTo>
                                      <a:pt x="160" y="220"/>
                                    </a:lnTo>
                                    <a:lnTo>
                                      <a:pt x="147" y="220"/>
                                    </a:lnTo>
                                    <a:lnTo>
                                      <a:pt x="127" y="217"/>
                                    </a:lnTo>
                                    <a:lnTo>
                                      <a:pt x="115" y="208"/>
                                    </a:lnTo>
                                    <a:lnTo>
                                      <a:pt x="109" y="195"/>
                                    </a:lnTo>
                                    <a:lnTo>
                                      <a:pt x="110" y="179"/>
                                    </a:lnTo>
                                    <a:lnTo>
                                      <a:pt x="116" y="161"/>
                                    </a:lnTo>
                                    <a:lnTo>
                                      <a:pt x="128" y="142"/>
                                    </a:lnTo>
                                    <a:lnTo>
                                      <a:pt x="146" y="124"/>
                                    </a:lnTo>
                                    <a:lnTo>
                                      <a:pt x="168" y="109"/>
                                    </a:lnTo>
                                    <a:lnTo>
                                      <a:pt x="192" y="97"/>
                                    </a:lnTo>
                                    <a:lnTo>
                                      <a:pt x="222" y="89"/>
                                    </a:lnTo>
                                    <a:lnTo>
                                      <a:pt x="253" y="87"/>
                                    </a:lnTo>
                                    <a:lnTo>
                                      <a:pt x="286" y="92"/>
                                    </a:lnTo>
                                    <a:lnTo>
                                      <a:pt x="307" y="104"/>
                                    </a:lnTo>
                                    <a:lnTo>
                                      <a:pt x="323" y="116"/>
                                    </a:lnTo>
                                    <a:lnTo>
                                      <a:pt x="336" y="129"/>
                                    </a:lnTo>
                                    <a:lnTo>
                                      <a:pt x="344" y="144"/>
                                    </a:lnTo>
                                    <a:lnTo>
                                      <a:pt x="350" y="160"/>
                                    </a:lnTo>
                                    <a:lnTo>
                                      <a:pt x="353" y="175"/>
                                    </a:lnTo>
                                    <a:lnTo>
                                      <a:pt x="353" y="191"/>
                                    </a:lnTo>
                                    <a:lnTo>
                                      <a:pt x="350" y="207"/>
                                    </a:lnTo>
                                    <a:lnTo>
                                      <a:pt x="345" y="223"/>
                                    </a:lnTo>
                                    <a:lnTo>
                                      <a:pt x="339" y="240"/>
                                    </a:lnTo>
                                    <a:lnTo>
                                      <a:pt x="332" y="255"/>
                                    </a:lnTo>
                                    <a:lnTo>
                                      <a:pt x="323" y="270"/>
                                    </a:lnTo>
                                    <a:lnTo>
                                      <a:pt x="331" y="272"/>
                                    </a:lnTo>
                                    <a:lnTo>
                                      <a:pt x="338" y="273"/>
                                    </a:lnTo>
                                    <a:lnTo>
                                      <a:pt x="345" y="275"/>
                                    </a:lnTo>
                                    <a:lnTo>
                                      <a:pt x="353" y="276"/>
                                    </a:lnTo>
                                    <a:lnTo>
                                      <a:pt x="359" y="277"/>
                                    </a:lnTo>
                                    <a:lnTo>
                                      <a:pt x="366" y="278"/>
                                    </a:lnTo>
                                    <a:lnTo>
                                      <a:pt x="373" y="280"/>
                                    </a:lnTo>
                                    <a:lnTo>
                                      <a:pt x="380" y="281"/>
                                    </a:lnTo>
                                    <a:lnTo>
                                      <a:pt x="387" y="282"/>
                                    </a:lnTo>
                                    <a:lnTo>
                                      <a:pt x="394" y="284"/>
                                    </a:lnTo>
                                    <a:lnTo>
                                      <a:pt x="402" y="285"/>
                                    </a:lnTo>
                                    <a:lnTo>
                                      <a:pt x="410" y="286"/>
                                    </a:lnTo>
                                    <a:lnTo>
                                      <a:pt x="435" y="241"/>
                                    </a:lnTo>
                                    <a:lnTo>
                                      <a:pt x="448" y="196"/>
                                    </a:lnTo>
                                    <a:lnTo>
                                      <a:pt x="453" y="153"/>
                                    </a:lnTo>
                                    <a:lnTo>
                                      <a:pt x="447" y="113"/>
                                    </a:lnTo>
                                    <a:lnTo>
                                      <a:pt x="434" y="77"/>
                                    </a:lnTo>
                                    <a:lnTo>
                                      <a:pt x="410" y="46"/>
                                    </a:lnTo>
                                    <a:lnTo>
                                      <a:pt x="380" y="23"/>
                                    </a:lnTo>
                                    <a:lnTo>
                                      <a:pt x="342" y="7"/>
                                    </a:lnTo>
                                    <a:lnTo>
                                      <a:pt x="298" y="0"/>
                                    </a:lnTo>
                                    <a:lnTo>
                                      <a:pt x="246" y="4"/>
                                    </a:lnTo>
                                    <a:lnTo>
                                      <a:pt x="190" y="18"/>
                                    </a:lnTo>
                                    <a:lnTo>
                                      <a:pt x="126" y="45"/>
                                    </a:lnTo>
                                    <a:lnTo>
                                      <a:pt x="111" y="54"/>
                                    </a:lnTo>
                                    <a:lnTo>
                                      <a:pt x="97" y="63"/>
                                    </a:lnTo>
                                    <a:lnTo>
                                      <a:pt x="83" y="75"/>
                                    </a:lnTo>
                                    <a:lnTo>
                                      <a:pt x="70" y="87"/>
                                    </a:lnTo>
                                    <a:lnTo>
                                      <a:pt x="56" y="99"/>
                                    </a:lnTo>
                                    <a:lnTo>
                                      <a:pt x="45" y="113"/>
                                    </a:lnTo>
                                    <a:lnTo>
                                      <a:pt x="34" y="127"/>
                                    </a:lnTo>
                                    <a:lnTo>
                                      <a:pt x="24" y="142"/>
                                    </a:lnTo>
                                    <a:lnTo>
                                      <a:pt x="16" y="159"/>
                                    </a:lnTo>
                                    <a:lnTo>
                                      <a:pt x="10" y="176"/>
                                    </a:lnTo>
                                    <a:lnTo>
                                      <a:pt x="4" y="194"/>
                                    </a:lnTo>
                                    <a:lnTo>
                                      <a:pt x="0" y="211"/>
                                    </a:lnTo>
                                    <a:lnTo>
                                      <a:pt x="0" y="230"/>
                                    </a:lnTo>
                                    <a:lnTo>
                                      <a:pt x="1" y="247"/>
                                    </a:lnTo>
                                    <a:lnTo>
                                      <a:pt x="5" y="262"/>
                                    </a:lnTo>
                                    <a:lnTo>
                                      <a:pt x="12" y="274"/>
                                    </a:lnTo>
                                    <a:lnTo>
                                      <a:pt x="22" y="284"/>
                                    </a:lnTo>
                                    <a:lnTo>
                                      <a:pt x="33" y="293"/>
                                    </a:lnTo>
                                    <a:lnTo>
                                      <a:pt x="46" y="299"/>
                                    </a:lnTo>
                                    <a:lnTo>
                                      <a:pt x="64" y="304"/>
                                    </a:lnTo>
                                    <a:lnTo>
                                      <a:pt x="81" y="306"/>
                                    </a:lnTo>
                                    <a:lnTo>
                                      <a:pt x="102" y="306"/>
                                    </a:lnTo>
                                    <a:lnTo>
                                      <a:pt x="124" y="304"/>
                                    </a:lnTo>
                                    <a:lnTo>
                                      <a:pt x="147" y="300"/>
                                    </a:lnTo>
                                    <a:lnTo>
                                      <a:pt x="147" y="30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C827938" id="Group 42" o:spid="_x0000_s1099" style="width:338.25pt;height:490.2pt;mso-position-horizontal-relative:char;mso-position-vertical-relative:line" coordorigin="2802,4116" coordsize="6765,9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">
                <v:group id="Group 43" o:spid="_x0000_s1100" style="position:absolute;left:2802;top:4116;width:6765;height:4420" coordorigin="2802,4116" coordsize="6765,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group id="Group 44" o:spid="_x0000_s1101" style="position:absolute;left:2907;top:4150;width:6660;height:4386" coordorigin="2907,4165" coordsize="6660,4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Text Box 45" o:spid="_x0000_s1102" type="#_x0000_t202" style="position:absolute;left:2907;top:4165;width:6660;height:4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">
                      <v:textbox>
                        <w:txbxContent>
                          <w:p w14:paraId="34198055" w14:textId="77777777" w:rsidR="0035667A" w:rsidRPr="00C10A5C" w:rsidRDefault="0035667A" w:rsidP="0035667A">
                            <w:pPr>
                              <w:ind w:left="993"/>
                              <w:jc w:val="center"/>
                              <w:rPr>
                                <w:b/>
                                <w:bCs/>
                                <w:sz w:val="16"/>
                                <w:szCs w:val="16"/>
                              </w:rPr>
                            </w:pPr>
                            <w:r w:rsidRPr="00C10A5C">
                              <w:rPr>
                                <w:b/>
                                <w:bCs/>
                                <w:sz w:val="16"/>
                                <w:szCs w:val="16"/>
                              </w:rPr>
                              <w:t>CỘNG HOÀ XÃ HỘI CHỦ NGHĨA VIỆT NAM</w:t>
                            </w:r>
                          </w:p>
                          <w:p w14:paraId="515D0ABB" w14:textId="77777777" w:rsidR="0035667A" w:rsidRPr="00206191" w:rsidRDefault="0035667A" w:rsidP="0035667A">
                            <w:pPr>
                              <w:tabs>
                                <w:tab w:val="left" w:pos="2552"/>
                              </w:tabs>
                              <w:spacing w:before="40" w:after="40"/>
                              <w:rPr>
                                <w:b/>
                                <w:sz w:val="16"/>
                                <w:szCs w:val="16"/>
                              </w:rPr>
                            </w:pPr>
                            <w:r w:rsidRPr="00206191">
                              <w:rPr>
                                <w:b/>
                                <w:sz w:val="16"/>
                                <w:szCs w:val="16"/>
                              </w:rPr>
                              <w:tab/>
                            </w:r>
                            <w:r w:rsidRPr="00206191">
                              <w:rPr>
                                <w:rFonts w:hint="eastAsia"/>
                                <w:b/>
                                <w:sz w:val="16"/>
                                <w:szCs w:val="16"/>
                              </w:rPr>
                              <w:t>Đ</w:t>
                            </w:r>
                            <w:r w:rsidRPr="00206191">
                              <w:rPr>
                                <w:b/>
                                <w:sz w:val="16"/>
                                <w:szCs w:val="16"/>
                              </w:rPr>
                              <w:t>ộc lập - Tự do - Hạnh phúc</w:t>
                            </w:r>
                          </w:p>
                          <w:p w14:paraId="79717734" w14:textId="77777777" w:rsidR="0035667A" w:rsidRPr="00206191" w:rsidRDefault="0035667A" w:rsidP="0035667A">
                            <w:pPr>
                              <w:tabs>
                                <w:tab w:val="left" w:pos="2552"/>
                              </w:tabs>
                              <w:spacing w:before="40" w:after="40"/>
                              <w:rPr>
                                <w:b/>
                                <w:sz w:val="16"/>
                                <w:szCs w:val="16"/>
                              </w:rPr>
                            </w:pPr>
                            <w:r w:rsidRPr="00206191">
                              <w:rPr>
                                <w:b/>
                                <w:sz w:val="16"/>
                                <w:szCs w:val="16"/>
                              </w:rPr>
                              <w:tab/>
                            </w:r>
                          </w:p>
                          <w:p w14:paraId="10F70CD7" w14:textId="77777777" w:rsidR="0035667A" w:rsidRPr="00206191" w:rsidRDefault="0035667A" w:rsidP="0035667A">
                            <w:pPr>
                              <w:spacing w:before="40" w:after="40"/>
                              <w:jc w:val="center"/>
                              <w:rPr>
                                <w:b/>
                                <w:color w:val="993300"/>
                                <w:sz w:val="16"/>
                                <w:szCs w:val="16"/>
                              </w:rPr>
                            </w:pPr>
                            <w:r w:rsidRPr="00206191">
                              <w:rPr>
                                <w:b/>
                                <w:color w:val="CC3300"/>
                                <w:sz w:val="16"/>
                                <w:szCs w:val="16"/>
                              </w:rPr>
                              <w:t xml:space="preserve">THẺ </w:t>
                            </w:r>
                            <w:r>
                              <w:rPr>
                                <w:b/>
                                <w:color w:val="CC3300"/>
                                <w:sz w:val="16"/>
                                <w:szCs w:val="16"/>
                              </w:rPr>
                              <w:t xml:space="preserve">                             </w:t>
                            </w:r>
                            <w:r w:rsidRPr="00206191">
                              <w:rPr>
                                <w:b/>
                                <w:color w:val="CC3300"/>
                                <w:sz w:val="16"/>
                                <w:szCs w:val="16"/>
                              </w:rPr>
                              <w:t xml:space="preserve">GIÁM </w:t>
                            </w:r>
                            <w:r w:rsidRPr="00206191">
                              <w:rPr>
                                <w:rFonts w:hint="eastAsia"/>
                                <w:b/>
                                <w:color w:val="CC3300"/>
                                <w:sz w:val="16"/>
                                <w:szCs w:val="16"/>
                              </w:rPr>
                              <w:t>Đ</w:t>
                            </w:r>
                            <w:r w:rsidRPr="00206191">
                              <w:rPr>
                                <w:b/>
                                <w:color w:val="CC3300"/>
                                <w:sz w:val="16"/>
                                <w:szCs w:val="16"/>
                              </w:rPr>
                              <w:t xml:space="preserve">ỊNH VIÊN QUYỀN TÁC GIẢ, QUYỀN LIÊN QUAN </w:t>
                            </w:r>
                          </w:p>
                          <w:p w14:paraId="70B44CD3" w14:textId="77777777" w:rsidR="0035667A" w:rsidRPr="00206191" w:rsidRDefault="0035667A" w:rsidP="0035667A">
                            <w:pPr>
                              <w:tabs>
                                <w:tab w:val="left" w:pos="1418"/>
                              </w:tabs>
                              <w:spacing w:before="40" w:after="40"/>
                              <w:ind w:left="142" w:hanging="142"/>
                              <w:jc w:val="center"/>
                              <w:rPr>
                                <w:sz w:val="16"/>
                                <w:szCs w:val="16"/>
                              </w:rPr>
                            </w:pPr>
                            <w:r w:rsidRPr="00206191">
                              <w:rPr>
                                <w:sz w:val="16"/>
                                <w:szCs w:val="16"/>
                              </w:rPr>
                              <w:t xml:space="preserve">                            </w:t>
                            </w:r>
                            <w:r>
                              <w:rPr>
                                <w:sz w:val="16"/>
                                <w:szCs w:val="16"/>
                              </w:rPr>
                              <w:t xml:space="preserve">             </w:t>
                            </w:r>
                            <w:r w:rsidRPr="00206191">
                              <w:rPr>
                                <w:sz w:val="16"/>
                                <w:szCs w:val="16"/>
                              </w:rPr>
                              <w:t xml:space="preserve"> Số: …….../ </w:t>
                            </w:r>
                            <w:r>
                              <w:rPr>
                                <w:sz w:val="16"/>
                                <w:szCs w:val="16"/>
                              </w:rPr>
                              <w:t>Năm</w:t>
                            </w:r>
                            <w:r>
                              <w:rPr>
                                <w:sz w:val="16"/>
                                <w:szCs w:val="16"/>
                                <w:lang w:val="vi-VN"/>
                              </w:rPr>
                              <w:t>-</w:t>
                            </w:r>
                            <w:r w:rsidRPr="00206191">
                              <w:rPr>
                                <w:sz w:val="16"/>
                                <w:szCs w:val="16"/>
                              </w:rPr>
                              <w:t>TGĐV</w:t>
                            </w:r>
                          </w:p>
                          <w:p w14:paraId="4FF427BF" w14:textId="77777777" w:rsidR="0035667A" w:rsidRPr="00206191" w:rsidRDefault="0035667A" w:rsidP="0035667A">
                            <w:pPr>
                              <w:tabs>
                                <w:tab w:val="left" w:pos="1418"/>
                              </w:tabs>
                              <w:spacing w:before="40" w:after="40"/>
                              <w:ind w:left="142" w:hanging="142"/>
                              <w:jc w:val="center"/>
                              <w:rPr>
                                <w:sz w:val="16"/>
                                <w:szCs w:val="16"/>
                              </w:rPr>
                            </w:pPr>
                          </w:p>
                          <w:p w14:paraId="64A5B635" w14:textId="77777777" w:rsidR="0035667A" w:rsidRPr="00206191" w:rsidRDefault="0035667A" w:rsidP="0035667A">
                            <w:pPr>
                              <w:tabs>
                                <w:tab w:val="left" w:pos="1701"/>
                              </w:tabs>
                              <w:spacing w:before="40" w:after="40"/>
                              <w:ind w:left="1418" w:hanging="142"/>
                              <w:rPr>
                                <w:b/>
                                <w:bCs/>
                                <w:sz w:val="16"/>
                                <w:szCs w:val="16"/>
                              </w:rPr>
                            </w:pPr>
                            <w:r w:rsidRPr="00206191">
                              <w:rPr>
                                <w:b/>
                                <w:bCs/>
                                <w:sz w:val="16"/>
                                <w:szCs w:val="16"/>
                              </w:rPr>
                              <w:tab/>
                            </w:r>
                            <w:r w:rsidRPr="00206191">
                              <w:rPr>
                                <w:b/>
                                <w:bCs/>
                                <w:sz w:val="16"/>
                                <w:szCs w:val="16"/>
                              </w:rPr>
                              <w:tab/>
                              <w:t>Họ và tên: ……………………………………………….………………</w:t>
                            </w:r>
                          </w:p>
                          <w:p w14:paraId="444BF7B4" w14:textId="77777777" w:rsidR="0035667A" w:rsidRPr="00206191" w:rsidRDefault="0035667A" w:rsidP="0035667A">
                            <w:pPr>
                              <w:tabs>
                                <w:tab w:val="left" w:pos="1701"/>
                              </w:tabs>
                              <w:spacing w:before="40" w:after="40"/>
                              <w:ind w:left="1418" w:hanging="142"/>
                              <w:rPr>
                                <w:b/>
                                <w:bCs/>
                                <w:sz w:val="16"/>
                                <w:szCs w:val="16"/>
                              </w:rPr>
                            </w:pPr>
                            <w:r w:rsidRPr="00206191">
                              <w:rPr>
                                <w:b/>
                                <w:bCs/>
                                <w:sz w:val="16"/>
                                <w:szCs w:val="16"/>
                              </w:rPr>
                              <w:tab/>
                            </w:r>
                            <w:r w:rsidRPr="00206191">
                              <w:rPr>
                                <w:b/>
                                <w:bCs/>
                                <w:sz w:val="16"/>
                                <w:szCs w:val="16"/>
                              </w:rPr>
                              <w:tab/>
                              <w:t>Sinh ngày: ……………………………………………....……………….</w:t>
                            </w:r>
                          </w:p>
                          <w:p w14:paraId="316A962C" w14:textId="77777777" w:rsidR="0035667A" w:rsidRPr="00206191" w:rsidRDefault="0035667A" w:rsidP="0035667A">
                            <w:pPr>
                              <w:tabs>
                                <w:tab w:val="left" w:pos="1701"/>
                              </w:tabs>
                              <w:spacing w:before="40" w:after="40"/>
                              <w:ind w:left="1418" w:hanging="142"/>
                              <w:rPr>
                                <w:b/>
                                <w:bCs/>
                                <w:sz w:val="16"/>
                                <w:szCs w:val="16"/>
                              </w:rPr>
                            </w:pPr>
                            <w:r w:rsidRPr="00206191">
                              <w:rPr>
                                <w:b/>
                                <w:bCs/>
                                <w:sz w:val="16"/>
                                <w:szCs w:val="16"/>
                              </w:rPr>
                              <w:tab/>
                            </w:r>
                            <w:r w:rsidRPr="00206191">
                              <w:rPr>
                                <w:b/>
                                <w:bCs/>
                                <w:sz w:val="16"/>
                                <w:szCs w:val="16"/>
                              </w:rPr>
                              <w:tab/>
                            </w:r>
                            <w:r>
                              <w:rPr>
                                <w:b/>
                                <w:bCs/>
                                <w:sz w:val="16"/>
                                <w:szCs w:val="16"/>
                              </w:rPr>
                              <w:t>Số CC/</w:t>
                            </w:r>
                            <w:proofErr w:type="gramStart"/>
                            <w:r>
                              <w:rPr>
                                <w:b/>
                                <w:bCs/>
                                <w:sz w:val="16"/>
                                <w:szCs w:val="16"/>
                              </w:rPr>
                              <w:t>CCCD</w:t>
                            </w:r>
                            <w:r w:rsidRPr="00206191">
                              <w:rPr>
                                <w:b/>
                                <w:bCs/>
                                <w:sz w:val="16"/>
                                <w:szCs w:val="16"/>
                              </w:rPr>
                              <w:t>:…</w:t>
                            </w:r>
                            <w:proofErr w:type="gramEnd"/>
                            <w:r w:rsidRPr="00206191">
                              <w:rPr>
                                <w:b/>
                                <w:bCs/>
                                <w:sz w:val="16"/>
                                <w:szCs w:val="16"/>
                              </w:rPr>
                              <w:t>……</w:t>
                            </w:r>
                            <w:proofErr w:type="gramStart"/>
                            <w:r w:rsidRPr="00206191">
                              <w:rPr>
                                <w:b/>
                                <w:bCs/>
                                <w:sz w:val="16"/>
                                <w:szCs w:val="16"/>
                              </w:rPr>
                              <w:t>cấp  ngày</w:t>
                            </w:r>
                            <w:proofErr w:type="gramEnd"/>
                            <w:r>
                              <w:rPr>
                                <w:b/>
                                <w:bCs/>
                                <w:sz w:val="16"/>
                                <w:szCs w:val="16"/>
                              </w:rPr>
                              <w:t>…</w:t>
                            </w:r>
                            <w:proofErr w:type="gramStart"/>
                            <w:r>
                              <w:rPr>
                                <w:b/>
                                <w:bCs/>
                                <w:sz w:val="16"/>
                                <w:szCs w:val="16"/>
                              </w:rPr>
                              <w:t>…..</w:t>
                            </w:r>
                            <w:proofErr w:type="gramEnd"/>
                            <w:r w:rsidRPr="00206191">
                              <w:rPr>
                                <w:b/>
                                <w:bCs/>
                                <w:sz w:val="16"/>
                                <w:szCs w:val="16"/>
                              </w:rPr>
                              <w:t>tại ……………</w:t>
                            </w:r>
                            <w:r>
                              <w:rPr>
                                <w:b/>
                                <w:bCs/>
                                <w:sz w:val="16"/>
                                <w:szCs w:val="16"/>
                              </w:rPr>
                              <w:t>……………</w:t>
                            </w:r>
                            <w:proofErr w:type="gramStart"/>
                            <w:r>
                              <w:rPr>
                                <w:b/>
                                <w:bCs/>
                                <w:sz w:val="16"/>
                                <w:szCs w:val="16"/>
                              </w:rPr>
                              <w:t>…..</w:t>
                            </w:r>
                            <w:proofErr w:type="gramEnd"/>
                          </w:p>
                          <w:p w14:paraId="610FF165" w14:textId="77777777" w:rsidR="0035667A" w:rsidRPr="00206191" w:rsidRDefault="0035667A" w:rsidP="0035667A">
                            <w:pPr>
                              <w:tabs>
                                <w:tab w:val="left" w:pos="1701"/>
                              </w:tabs>
                              <w:spacing w:before="40" w:after="40"/>
                              <w:ind w:left="1418" w:firstLine="283"/>
                              <w:rPr>
                                <w:b/>
                                <w:bCs/>
                                <w:sz w:val="16"/>
                                <w:szCs w:val="16"/>
                              </w:rPr>
                            </w:pPr>
                            <w:r w:rsidRPr="00206191">
                              <w:rPr>
                                <w:rFonts w:hint="eastAsia"/>
                                <w:b/>
                                <w:bCs/>
                                <w:sz w:val="16"/>
                                <w:szCs w:val="16"/>
                              </w:rPr>
                              <w:t>Đ</w:t>
                            </w:r>
                            <w:r w:rsidRPr="00206191">
                              <w:rPr>
                                <w:b/>
                                <w:bCs/>
                                <w:sz w:val="16"/>
                                <w:szCs w:val="16"/>
                              </w:rPr>
                              <w:t>ịa chỉ th</w:t>
                            </w:r>
                            <w:r w:rsidRPr="00206191">
                              <w:rPr>
                                <w:rFonts w:hint="eastAsia"/>
                                <w:b/>
                                <w:bCs/>
                                <w:sz w:val="16"/>
                                <w:szCs w:val="16"/>
                              </w:rPr>
                              <w:t>ư</w:t>
                            </w:r>
                            <w:r w:rsidRPr="00206191">
                              <w:rPr>
                                <w:b/>
                                <w:bCs/>
                                <w:sz w:val="16"/>
                                <w:szCs w:val="16"/>
                              </w:rPr>
                              <w:t xml:space="preserve">ờng trú: …………………….…………………………….... </w:t>
                            </w:r>
                          </w:p>
                          <w:p w14:paraId="3BACA09C" w14:textId="77777777" w:rsidR="0035667A" w:rsidRDefault="0035667A" w:rsidP="0035667A">
                            <w:pPr>
                              <w:tabs>
                                <w:tab w:val="left" w:pos="1701"/>
                              </w:tabs>
                              <w:spacing w:before="40" w:after="40"/>
                              <w:ind w:left="1418"/>
                              <w:rPr>
                                <w:b/>
                                <w:bCs/>
                                <w:sz w:val="16"/>
                                <w:szCs w:val="16"/>
                              </w:rPr>
                            </w:pPr>
                            <w:r w:rsidRPr="00206191">
                              <w:rPr>
                                <w:b/>
                                <w:bCs/>
                                <w:sz w:val="16"/>
                                <w:szCs w:val="16"/>
                              </w:rPr>
                              <w:tab/>
                              <w:t>Chuyên ngành giám định</w:t>
                            </w:r>
                            <w:proofErr w:type="gramStart"/>
                            <w:r w:rsidRPr="00206191">
                              <w:rPr>
                                <w:b/>
                                <w:bCs/>
                                <w:sz w:val="16"/>
                                <w:szCs w:val="16"/>
                              </w:rPr>
                              <w:t>: .</w:t>
                            </w:r>
                            <w:proofErr w:type="gramEnd"/>
                            <w:r w:rsidRPr="00206191">
                              <w:rPr>
                                <w:b/>
                                <w:bCs/>
                                <w:sz w:val="16"/>
                                <w:szCs w:val="16"/>
                              </w:rPr>
                              <w:t>…………………………</w:t>
                            </w:r>
                            <w:proofErr w:type="gramStart"/>
                            <w:r w:rsidRPr="00206191">
                              <w:rPr>
                                <w:b/>
                                <w:bCs/>
                                <w:sz w:val="16"/>
                                <w:szCs w:val="16"/>
                              </w:rPr>
                              <w:t>…..</w:t>
                            </w:r>
                            <w:proofErr w:type="gramEnd"/>
                            <w:r w:rsidRPr="00206191">
                              <w:rPr>
                                <w:b/>
                                <w:bCs/>
                                <w:sz w:val="16"/>
                                <w:szCs w:val="16"/>
                              </w:rPr>
                              <w:t>…...................</w:t>
                            </w:r>
                          </w:p>
                          <w:p w14:paraId="689A503E" w14:textId="77777777" w:rsidR="0035667A" w:rsidRPr="00206191" w:rsidRDefault="0035667A" w:rsidP="0035667A">
                            <w:pPr>
                              <w:tabs>
                                <w:tab w:val="left" w:pos="1701"/>
                              </w:tabs>
                              <w:spacing w:before="40" w:after="40"/>
                              <w:ind w:left="1418" w:hanging="142"/>
                              <w:rPr>
                                <w:b/>
                                <w:bCs/>
                                <w:sz w:val="16"/>
                                <w:szCs w:val="16"/>
                              </w:rPr>
                            </w:pPr>
                            <w:r>
                              <w:rPr>
                                <w:b/>
                                <w:bCs/>
                                <w:sz w:val="16"/>
                                <w:szCs w:val="16"/>
                              </w:rPr>
                              <w:t xml:space="preserve">           Hình thức hoạt động </w:t>
                            </w:r>
                            <w:r w:rsidRPr="00206191">
                              <w:rPr>
                                <w:b/>
                                <w:bCs/>
                                <w:sz w:val="16"/>
                                <w:szCs w:val="16"/>
                              </w:rPr>
                              <w:t>giám định</w:t>
                            </w:r>
                            <w:proofErr w:type="gramStart"/>
                            <w:r w:rsidRPr="00206191">
                              <w:rPr>
                                <w:b/>
                                <w:bCs/>
                                <w:sz w:val="16"/>
                                <w:szCs w:val="16"/>
                              </w:rPr>
                              <w:t>: .</w:t>
                            </w:r>
                            <w:proofErr w:type="gramEnd"/>
                            <w:r w:rsidRPr="00206191">
                              <w:rPr>
                                <w:b/>
                                <w:bCs/>
                                <w:sz w:val="16"/>
                                <w:szCs w:val="16"/>
                              </w:rPr>
                              <w:t>…</w:t>
                            </w:r>
                            <w:r>
                              <w:rPr>
                                <w:b/>
                                <w:bCs/>
                                <w:sz w:val="16"/>
                                <w:szCs w:val="16"/>
                              </w:rPr>
                              <w:t>………………………</w:t>
                            </w:r>
                            <w:proofErr w:type="gramStart"/>
                            <w:r>
                              <w:rPr>
                                <w:b/>
                                <w:bCs/>
                                <w:sz w:val="16"/>
                                <w:szCs w:val="16"/>
                              </w:rPr>
                              <w:t>…..</w:t>
                            </w:r>
                            <w:proofErr w:type="gramEnd"/>
                            <w:r>
                              <w:rPr>
                                <w:b/>
                                <w:bCs/>
                                <w:sz w:val="16"/>
                                <w:szCs w:val="16"/>
                              </w:rPr>
                              <w:t>…........</w:t>
                            </w:r>
                          </w:p>
                          <w:p w14:paraId="030556FC" w14:textId="77777777" w:rsidR="0035667A" w:rsidRPr="00206191" w:rsidRDefault="0035667A" w:rsidP="0035667A">
                            <w:pPr>
                              <w:tabs>
                                <w:tab w:val="left" w:pos="-3600"/>
                                <w:tab w:val="left" w:pos="7230"/>
                              </w:tabs>
                              <w:ind w:firstLine="2977"/>
                              <w:jc w:val="center"/>
                              <w:rPr>
                                <w:b/>
                                <w:bCs/>
                                <w:sz w:val="16"/>
                                <w:szCs w:val="16"/>
                              </w:rPr>
                            </w:pPr>
                            <w:r>
                              <w:rPr>
                                <w:bCs/>
                                <w:i/>
                                <w:sz w:val="16"/>
                                <w:szCs w:val="16"/>
                              </w:rPr>
                              <w:t>………...</w:t>
                            </w:r>
                            <w:r w:rsidRPr="00206191">
                              <w:rPr>
                                <w:bCs/>
                                <w:i/>
                                <w:sz w:val="16"/>
                                <w:szCs w:val="16"/>
                              </w:rPr>
                              <w:t>, ngày..........tháng........năm........</w:t>
                            </w:r>
                          </w:p>
                          <w:p w14:paraId="7EE6A9B4" w14:textId="77777777" w:rsidR="0035667A" w:rsidRPr="008C1ABB" w:rsidRDefault="0035667A" w:rsidP="0035667A">
                            <w:pPr>
                              <w:tabs>
                                <w:tab w:val="left" w:pos="-3600"/>
                                <w:tab w:val="left" w:pos="7230"/>
                              </w:tabs>
                              <w:ind w:firstLine="2977"/>
                              <w:jc w:val="center"/>
                              <w:rPr>
                                <w:b/>
                                <w:bCs/>
                                <w:sz w:val="16"/>
                                <w:szCs w:val="16"/>
                                <w:lang w:val="vi-VN"/>
                              </w:rPr>
                            </w:pPr>
                            <w:r>
                              <w:rPr>
                                <w:b/>
                                <w:bCs/>
                                <w:sz w:val="16"/>
                                <w:szCs w:val="16"/>
                              </w:rPr>
                              <w:t>THỦ</w:t>
                            </w:r>
                            <w:r>
                              <w:rPr>
                                <w:b/>
                                <w:bCs/>
                                <w:sz w:val="16"/>
                                <w:szCs w:val="16"/>
                                <w:lang w:val="vi-VN"/>
                              </w:rPr>
                              <w:t xml:space="preserve"> TRƯỞNG CƠ QUAN</w:t>
                            </w:r>
                          </w:p>
                          <w:p w14:paraId="72096C61" w14:textId="77777777" w:rsidR="0035667A" w:rsidRPr="00A85FF6" w:rsidRDefault="0035667A" w:rsidP="0035667A">
                            <w:pPr>
                              <w:ind w:firstLine="2977"/>
                              <w:jc w:val="center"/>
                              <w:rPr>
                                <w:bCs/>
                                <w:i/>
                                <w:sz w:val="16"/>
                                <w:szCs w:val="16"/>
                                <w:lang w:val="vi-VN"/>
                              </w:rPr>
                            </w:pPr>
                            <w:r w:rsidRPr="00A85FF6">
                              <w:rPr>
                                <w:bCs/>
                                <w:i/>
                                <w:sz w:val="16"/>
                                <w:szCs w:val="16"/>
                                <w:lang w:val="vi-VN"/>
                              </w:rPr>
                              <w:t>(Ký tên, đóng dấu)</w:t>
                            </w:r>
                          </w:p>
                          <w:p w14:paraId="6E8FBE18" w14:textId="77777777" w:rsidR="0035667A" w:rsidRPr="00A85FF6" w:rsidRDefault="0035667A" w:rsidP="0035667A">
                            <w:pPr>
                              <w:ind w:left="2977"/>
                              <w:jc w:val="center"/>
                              <w:rPr>
                                <w:b/>
                                <w:bCs/>
                                <w:sz w:val="16"/>
                                <w:szCs w:val="16"/>
                                <w:lang w:val="vi-VN"/>
                              </w:rPr>
                            </w:pPr>
                          </w:p>
                          <w:p w14:paraId="1B7C9E79" w14:textId="77777777" w:rsidR="0035667A" w:rsidRPr="00A85FF6" w:rsidRDefault="0035667A" w:rsidP="0035667A">
                            <w:pPr>
                              <w:ind w:left="2977"/>
                              <w:jc w:val="center"/>
                              <w:rPr>
                                <w:b/>
                                <w:bCs/>
                                <w:sz w:val="16"/>
                                <w:szCs w:val="16"/>
                                <w:lang w:val="vi-VN"/>
                              </w:rPr>
                            </w:pPr>
                          </w:p>
                          <w:p w14:paraId="16D85643" w14:textId="77777777" w:rsidR="0035667A" w:rsidRPr="00A85FF6" w:rsidRDefault="0035667A" w:rsidP="0035667A">
                            <w:pPr>
                              <w:ind w:firstLine="284"/>
                              <w:rPr>
                                <w:b/>
                                <w:bCs/>
                                <w:sz w:val="16"/>
                                <w:szCs w:val="16"/>
                                <w:lang w:val="vi-VN"/>
                              </w:rPr>
                            </w:pPr>
                            <w:r w:rsidRPr="00A85FF6">
                              <w:rPr>
                                <w:b/>
                                <w:bCs/>
                                <w:sz w:val="16"/>
                                <w:szCs w:val="16"/>
                                <w:lang w:val="vi-VN"/>
                              </w:rPr>
                              <w:t xml:space="preserve">                                                                                                      Họ và tên</w:t>
                            </w:r>
                          </w:p>
                          <w:p w14:paraId="0471F4B4" w14:textId="77777777" w:rsidR="0035667A" w:rsidRPr="00A85FF6" w:rsidRDefault="0035667A" w:rsidP="0035667A">
                            <w:pPr>
                              <w:ind w:left="2977"/>
                              <w:jc w:val="center"/>
                              <w:rPr>
                                <w:b/>
                                <w:bCs/>
                                <w:sz w:val="16"/>
                                <w:szCs w:val="16"/>
                                <w:lang w:val="vi-VN"/>
                              </w:rPr>
                            </w:pPr>
                          </w:p>
                          <w:p w14:paraId="22C53EE3" w14:textId="77777777" w:rsidR="0035667A" w:rsidRPr="00A85FF6" w:rsidRDefault="0035667A" w:rsidP="0035667A">
                            <w:pPr>
                              <w:ind w:left="2977"/>
                              <w:jc w:val="center"/>
                              <w:rPr>
                                <w:b/>
                                <w:bCs/>
                                <w:sz w:val="16"/>
                                <w:szCs w:val="16"/>
                                <w:lang w:val="vi-VN"/>
                              </w:rPr>
                            </w:pPr>
                          </w:p>
                          <w:p w14:paraId="040A455D" w14:textId="77777777" w:rsidR="0035667A" w:rsidRPr="00A85FF6" w:rsidRDefault="0035667A" w:rsidP="0035667A">
                            <w:pPr>
                              <w:spacing w:before="40" w:after="40"/>
                              <w:rPr>
                                <w:sz w:val="16"/>
                                <w:szCs w:val="16"/>
                                <w:lang w:val="vi-VN"/>
                              </w:rPr>
                            </w:pPr>
                          </w:p>
                          <w:p w14:paraId="1913AB6C" w14:textId="77777777" w:rsidR="0035667A" w:rsidRPr="00A85FF6" w:rsidRDefault="0035667A" w:rsidP="0035667A">
                            <w:pPr>
                              <w:spacing w:before="40" w:after="40"/>
                              <w:rPr>
                                <w:sz w:val="16"/>
                                <w:szCs w:val="16"/>
                                <w:lang w:val="vi-VN"/>
                              </w:rPr>
                            </w:pPr>
                          </w:p>
                          <w:p w14:paraId="22A40F46" w14:textId="77777777" w:rsidR="0035667A" w:rsidRPr="00A85FF6" w:rsidRDefault="0035667A" w:rsidP="0035667A">
                            <w:pPr>
                              <w:tabs>
                                <w:tab w:val="left" w:pos="2835"/>
                                <w:tab w:val="left" w:pos="7230"/>
                              </w:tabs>
                              <w:spacing w:before="40" w:after="40"/>
                              <w:ind w:left="180"/>
                              <w:rPr>
                                <w:sz w:val="16"/>
                                <w:szCs w:val="16"/>
                                <w:lang w:val="vi-VN"/>
                              </w:rPr>
                            </w:pPr>
                          </w:p>
                          <w:p w14:paraId="0AEABD62" w14:textId="77777777" w:rsidR="0035667A" w:rsidRPr="00A85FF6" w:rsidRDefault="0035667A" w:rsidP="0035667A">
                            <w:pPr>
                              <w:tabs>
                                <w:tab w:val="center" w:pos="3119"/>
                              </w:tabs>
                              <w:spacing w:before="40" w:after="40"/>
                              <w:ind w:left="1701"/>
                              <w:rPr>
                                <w:rFonts w:ascii=".VnTimeH" w:hAnsi=".VnTimeH"/>
                                <w:b/>
                                <w:sz w:val="16"/>
                                <w:szCs w:val="16"/>
                                <w:lang w:val="vi-VN"/>
                              </w:rPr>
                            </w:pPr>
                          </w:p>
                          <w:p w14:paraId="6A7020FB" w14:textId="77777777" w:rsidR="0035667A" w:rsidRPr="00A85FF6" w:rsidRDefault="0035667A" w:rsidP="0035667A">
                            <w:pPr>
                              <w:tabs>
                                <w:tab w:val="center" w:pos="3119"/>
                              </w:tabs>
                              <w:spacing w:before="40" w:after="40"/>
                              <w:ind w:left="1701"/>
                              <w:rPr>
                                <w:rFonts w:ascii=".VnTimeH" w:hAnsi=".VnTimeH"/>
                                <w:b/>
                                <w:sz w:val="16"/>
                                <w:szCs w:val="16"/>
                                <w:lang w:val="vi-VN"/>
                              </w:rPr>
                            </w:pPr>
                          </w:p>
                          <w:p w14:paraId="6AAE28DA" w14:textId="77777777" w:rsidR="0035667A" w:rsidRPr="00A85FF6" w:rsidRDefault="0035667A" w:rsidP="0035667A">
                            <w:pPr>
                              <w:tabs>
                                <w:tab w:val="center" w:pos="3119"/>
                              </w:tabs>
                              <w:spacing w:before="40" w:after="40"/>
                              <w:ind w:left="1701"/>
                              <w:rPr>
                                <w:rFonts w:ascii=".VnTimeH" w:hAnsi=".VnTimeH"/>
                                <w:b/>
                                <w:sz w:val="16"/>
                                <w:szCs w:val="16"/>
                                <w:lang w:val="vi-VN"/>
                              </w:rPr>
                            </w:pPr>
                          </w:p>
                          <w:p w14:paraId="36623413" w14:textId="77777777" w:rsidR="0035667A" w:rsidRPr="00A85FF6" w:rsidRDefault="0035667A" w:rsidP="0035667A">
                            <w:pPr>
                              <w:tabs>
                                <w:tab w:val="left" w:pos="-2835"/>
                              </w:tabs>
                              <w:spacing w:before="40" w:after="40"/>
                              <w:ind w:left="1418" w:hanging="1134"/>
                              <w:jc w:val="center"/>
                              <w:rPr>
                                <w:b/>
                                <w:i/>
                                <w:sz w:val="16"/>
                                <w:szCs w:val="16"/>
                                <w:lang w:val="vi-VN"/>
                              </w:rPr>
                            </w:pPr>
                          </w:p>
                          <w:p w14:paraId="7074808F" w14:textId="77777777" w:rsidR="0035667A" w:rsidRPr="00A85FF6" w:rsidRDefault="0035667A" w:rsidP="0035667A">
                            <w:pPr>
                              <w:tabs>
                                <w:tab w:val="left" w:pos="-2835"/>
                              </w:tabs>
                              <w:spacing w:before="40" w:after="40"/>
                              <w:ind w:left="1418" w:hanging="1134"/>
                              <w:jc w:val="center"/>
                              <w:rPr>
                                <w:b/>
                                <w:i/>
                                <w:sz w:val="16"/>
                                <w:szCs w:val="16"/>
                                <w:lang w:val="vi-VN"/>
                              </w:rPr>
                            </w:pPr>
                          </w:p>
                          <w:p w14:paraId="4074EEFA" w14:textId="77777777" w:rsidR="0035667A" w:rsidRPr="00A85FF6" w:rsidRDefault="0035667A" w:rsidP="0035667A">
                            <w:pPr>
                              <w:tabs>
                                <w:tab w:val="left" w:pos="-2835"/>
                              </w:tabs>
                              <w:spacing w:before="40" w:after="40"/>
                              <w:ind w:left="1418" w:hanging="1134"/>
                              <w:jc w:val="center"/>
                              <w:rPr>
                                <w:b/>
                                <w:i/>
                                <w:sz w:val="16"/>
                                <w:szCs w:val="16"/>
                                <w:lang w:val="vi-VN"/>
                              </w:rPr>
                            </w:pPr>
                          </w:p>
                          <w:p w14:paraId="6100BE91" w14:textId="77777777" w:rsidR="0035667A" w:rsidRPr="00A85FF6" w:rsidRDefault="0035667A" w:rsidP="0035667A">
                            <w:pPr>
                              <w:tabs>
                                <w:tab w:val="left" w:pos="-2835"/>
                              </w:tabs>
                              <w:spacing w:before="40" w:after="40"/>
                              <w:ind w:left="1418" w:hanging="1134"/>
                              <w:jc w:val="center"/>
                              <w:rPr>
                                <w:b/>
                                <w:i/>
                                <w:sz w:val="16"/>
                                <w:szCs w:val="16"/>
                                <w:lang w:val="vi-VN"/>
                              </w:rPr>
                            </w:pPr>
                          </w:p>
                          <w:p w14:paraId="749BA108" w14:textId="77777777" w:rsidR="0035667A" w:rsidRPr="00A85FF6" w:rsidRDefault="0035667A" w:rsidP="0035667A">
                            <w:pPr>
                              <w:tabs>
                                <w:tab w:val="left" w:pos="-2835"/>
                              </w:tabs>
                              <w:spacing w:before="40" w:after="40"/>
                              <w:ind w:left="1418" w:hanging="1134"/>
                              <w:jc w:val="center"/>
                              <w:rPr>
                                <w:sz w:val="16"/>
                                <w:szCs w:val="16"/>
                                <w:lang w:val="vi-VN"/>
                              </w:rPr>
                            </w:pPr>
                          </w:p>
                          <w:p w14:paraId="117DA060" w14:textId="77777777" w:rsidR="0035667A" w:rsidRPr="00A85FF6" w:rsidRDefault="0035667A" w:rsidP="0035667A">
                            <w:pPr>
                              <w:tabs>
                                <w:tab w:val="center" w:pos="3119"/>
                              </w:tabs>
                              <w:spacing w:before="40" w:after="40"/>
                              <w:ind w:left="1701"/>
                              <w:rPr>
                                <w:rFonts w:ascii=".VnTimeH" w:hAnsi=".VnTimeH"/>
                                <w:b/>
                                <w:sz w:val="16"/>
                                <w:szCs w:val="16"/>
                                <w:lang w:val="vi-VN"/>
                              </w:rPr>
                            </w:pPr>
                          </w:p>
                          <w:p w14:paraId="1B7E4F14" w14:textId="77777777" w:rsidR="0035667A" w:rsidRPr="00A85FF6" w:rsidRDefault="0035667A" w:rsidP="0035667A">
                            <w:pPr>
                              <w:pStyle w:val="Heading4"/>
                              <w:tabs>
                                <w:tab w:val="center" w:pos="3119"/>
                              </w:tabs>
                              <w:spacing w:before="40" w:after="40" w:line="240" w:lineRule="auto"/>
                              <w:ind w:left="1701"/>
                              <w:rPr>
                                <w:b w:val="0"/>
                                <w:sz w:val="16"/>
                                <w:szCs w:val="16"/>
                                <w:lang w:val="vi-VN"/>
                              </w:rPr>
                            </w:pPr>
                            <w:r w:rsidRPr="00A85FF6">
                              <w:rPr>
                                <w:sz w:val="16"/>
                                <w:szCs w:val="16"/>
                                <w:lang w:val="vi-VN"/>
                              </w:rPr>
                              <w:tab/>
                            </w:r>
                          </w:p>
                          <w:p w14:paraId="57AC81B0" w14:textId="77777777" w:rsidR="0035667A" w:rsidRPr="00A85FF6" w:rsidRDefault="0035667A" w:rsidP="0035667A">
                            <w:pPr>
                              <w:pStyle w:val="Heading3"/>
                              <w:tabs>
                                <w:tab w:val="left" w:pos="1701"/>
                                <w:tab w:val="left" w:pos="3119"/>
                              </w:tabs>
                              <w:spacing w:before="40" w:after="40" w:line="240" w:lineRule="auto"/>
                              <w:rPr>
                                <w:sz w:val="16"/>
                                <w:szCs w:val="16"/>
                                <w:lang w:val="vi-VN"/>
                              </w:rPr>
                            </w:pPr>
                          </w:p>
                          <w:p w14:paraId="0FF82B76" w14:textId="77777777" w:rsidR="0035667A" w:rsidRPr="00A85FF6" w:rsidRDefault="0035667A" w:rsidP="0035667A">
                            <w:pPr>
                              <w:tabs>
                                <w:tab w:val="left" w:pos="1701"/>
                              </w:tabs>
                              <w:spacing w:before="40" w:after="40"/>
                              <w:rPr>
                                <w:b/>
                                <w:iCs/>
                                <w:sz w:val="16"/>
                                <w:szCs w:val="16"/>
                                <w:lang w:val="vi-VN"/>
                              </w:rPr>
                            </w:pPr>
                            <w:r w:rsidRPr="00A85FF6">
                              <w:rPr>
                                <w:b/>
                                <w:i/>
                                <w:sz w:val="16"/>
                                <w:szCs w:val="16"/>
                                <w:lang w:val="vi-VN"/>
                              </w:rPr>
                              <w:tab/>
                            </w:r>
                            <w:r w:rsidRPr="00A85FF6">
                              <w:rPr>
                                <w:b/>
                                <w:i/>
                                <w:sz w:val="16"/>
                                <w:szCs w:val="16"/>
                                <w:lang w:val="vi-VN"/>
                              </w:rPr>
                              <w:tab/>
                            </w:r>
                          </w:p>
                        </w:txbxContent>
                      </v:textbox>
                    </v:shape>
                    <v:shape id="Text Box 46" o:spid="_x0000_s1103" type="#_x0000_t202" style="position:absolute;left:3141;top:6238;width:1114;height:1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" strokecolor="silver">
                      <v:textbox>
                        <w:txbxContent>
                          <w:p w14:paraId="4DD283F1" w14:textId="77777777" w:rsidR="0035667A" w:rsidRDefault="0035667A" w:rsidP="0035667A">
                            <w:pPr>
                              <w:pStyle w:val="BodyText"/>
                            </w:pPr>
                          </w:p>
                          <w:p w14:paraId="201C9D74" w14:textId="77777777" w:rsidR="0035667A" w:rsidRDefault="0035667A" w:rsidP="0035667A">
                            <w:pPr>
                              <w:pStyle w:val="BodyText"/>
                              <w:jc w:val="center"/>
                              <w:rPr>
                                <w:sz w:val="20"/>
                                <w:szCs w:val="20"/>
                              </w:rPr>
                            </w:pPr>
                            <w:r w:rsidRPr="00905165">
                              <w:rPr>
                                <w:sz w:val="20"/>
                                <w:szCs w:val="20"/>
                              </w:rPr>
                              <w:t xml:space="preserve">Ảnh  </w:t>
                            </w:r>
                          </w:p>
                          <w:p w14:paraId="04D12A02" w14:textId="77777777" w:rsidR="0035667A" w:rsidRPr="00905165" w:rsidRDefault="0035667A" w:rsidP="0035667A">
                            <w:pPr>
                              <w:pStyle w:val="BodyText"/>
                              <w:jc w:val="center"/>
                              <w:rPr>
                                <w:sz w:val="20"/>
                                <w:szCs w:val="20"/>
                                <w:vertAlign w:val="superscript"/>
                              </w:rPr>
                            </w:pPr>
                            <w:r w:rsidRPr="00905165">
                              <w:rPr>
                                <w:sz w:val="20"/>
                                <w:szCs w:val="20"/>
                              </w:rPr>
                              <w:t>3x4cm</w:t>
                            </w:r>
                          </w:p>
                        </w:txbxContent>
                      </v:textbox>
                    </v:shape>
                  </v:group>
                  <v:oval id="Oval 47" o:spid="_x0000_s1104" style="position:absolute;left:2802;top:4116;width:1905;height:1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" filled="f" stroked="f">
                    <v:textbox>
                      <w:txbxContent>
                        <w:p w14:paraId="69511C4F" w14:textId="77777777" w:rsidR="0035667A" w:rsidRDefault="0035667A" w:rsidP="0035667A">
                          <w:pPr>
                            <w:ind w:right="177"/>
                          </w:pPr>
                          <w:r>
                            <w:rPr>
                              <w:noProof/>
                              <w:sz w:val="26"/>
                            </w:rPr>
                            <w:drawing>
                              <wp:inline distT="0" distB="0" distL="0" distR="0" wp14:anchorId="149FBFC8" wp14:editId="4F8D0F0E">
                                <wp:extent cx="676275" cy="685800"/>
                                <wp:effectExtent l="0" t="0" r="9525"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275" cy="685800"/>
                                        </a:xfrm>
                                        <a:prstGeom prst="rect">
                                          <a:avLst/>
                                        </a:prstGeom>
                                        <a:noFill/>
                                        <a:ln>
                                          <a:noFill/>
                                        </a:ln>
                                      </pic:spPr>
                                    </pic:pic>
                                  </a:graphicData>
                                </a:graphic>
                              </wp:inline>
                            </w:drawing>
                          </w:r>
                        </w:p>
                      </w:txbxContent>
                    </v:textbox>
                  </v:oval>
                </v:group>
                <v:group id="Group 48" o:spid="_x0000_s1105" style="position:absolute;left:2907;top:9600;width:6660;height:4320" coordorigin="2907,9870" coordsize="6660,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Text Box 49" o:spid="_x0000_s1106" type="#_x0000_t202" style="position:absolute;left:2907;top:9870;width:6660;height:4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" filled="f">
                    <v:textbox>
                      <w:txbxContent>
                        <w:p w14:paraId="71877D26" w14:textId="77777777" w:rsidR="0035667A" w:rsidRPr="008C1ABB" w:rsidRDefault="0035667A" w:rsidP="0035667A">
                          <w:pPr>
                            <w:tabs>
                              <w:tab w:val="left" w:pos="-2835"/>
                              <w:tab w:val="left" w:pos="9072"/>
                            </w:tabs>
                            <w:spacing w:before="120" w:after="120"/>
                            <w:ind w:left="181" w:right="215"/>
                            <w:jc w:val="center"/>
                            <w:rPr>
                              <w:b/>
                              <w:iCs/>
                              <w:sz w:val="2"/>
                              <w:szCs w:val="2"/>
                            </w:rPr>
                          </w:pPr>
                        </w:p>
                        <w:p w14:paraId="75D91EAD" w14:textId="77777777" w:rsidR="0035667A" w:rsidRPr="005D4F30" w:rsidRDefault="0035667A" w:rsidP="0035667A">
                          <w:pPr>
                            <w:tabs>
                              <w:tab w:val="left" w:pos="-2835"/>
                              <w:tab w:val="left" w:pos="9072"/>
                            </w:tabs>
                            <w:spacing w:before="120" w:after="120"/>
                            <w:ind w:left="181" w:right="215"/>
                            <w:jc w:val="center"/>
                            <w:rPr>
                              <w:b/>
                              <w:iCs/>
                              <w:sz w:val="18"/>
                              <w:szCs w:val="18"/>
                            </w:rPr>
                          </w:pPr>
                          <w:r w:rsidRPr="005D4F30">
                            <w:rPr>
                              <w:b/>
                              <w:iCs/>
                              <w:sz w:val="18"/>
                              <w:szCs w:val="18"/>
                            </w:rPr>
                            <w:t>NHỮNG ĐIỀU CẦN CHÚ Ý</w:t>
                          </w:r>
                        </w:p>
                        <w:p w14:paraId="257AC710" w14:textId="77777777" w:rsidR="0035667A" w:rsidRPr="0006447F" w:rsidRDefault="0035667A" w:rsidP="0035667A">
                          <w:pPr>
                            <w:tabs>
                              <w:tab w:val="left" w:pos="-2835"/>
                              <w:tab w:val="left" w:pos="9072"/>
                            </w:tabs>
                            <w:spacing w:before="120" w:after="120"/>
                            <w:ind w:left="360" w:right="-31" w:hanging="180"/>
                            <w:rPr>
                              <w:b/>
                              <w:iCs/>
                              <w:sz w:val="18"/>
                              <w:szCs w:val="18"/>
                              <w:lang w:val="vi-VN"/>
                            </w:rPr>
                          </w:pPr>
                          <w:r w:rsidRPr="00281AAD">
                            <w:rPr>
                              <w:b/>
                              <w:iCs/>
                              <w:sz w:val="18"/>
                              <w:szCs w:val="18"/>
                            </w:rPr>
                            <w:t xml:space="preserve">1. </w:t>
                          </w:r>
                          <w:r>
                            <w:rPr>
                              <w:b/>
                              <w:iCs/>
                              <w:sz w:val="18"/>
                              <w:szCs w:val="18"/>
                            </w:rPr>
                            <w:t>Thẻ</w:t>
                          </w:r>
                          <w:r>
                            <w:rPr>
                              <w:b/>
                              <w:iCs/>
                              <w:sz w:val="18"/>
                              <w:szCs w:val="18"/>
                              <w:lang w:val="vi-VN"/>
                            </w:rPr>
                            <w:t xml:space="preserve"> này được cấp theo Quyết định số … ngày … của …</w:t>
                          </w:r>
                        </w:p>
                        <w:p w14:paraId="72338029" w14:textId="77777777" w:rsidR="0035667A" w:rsidRPr="00A85FF6" w:rsidRDefault="0035667A" w:rsidP="0035667A">
                          <w:pPr>
                            <w:tabs>
                              <w:tab w:val="left" w:pos="-2835"/>
                              <w:tab w:val="left" w:pos="9072"/>
                            </w:tabs>
                            <w:spacing w:before="120" w:after="120"/>
                            <w:ind w:left="360" w:right="-31" w:hanging="180"/>
                            <w:rPr>
                              <w:b/>
                              <w:iCs/>
                              <w:sz w:val="18"/>
                              <w:szCs w:val="18"/>
                              <w:lang w:val="vi-VN"/>
                            </w:rPr>
                          </w:pPr>
                          <w:r>
                            <w:rPr>
                              <w:b/>
                              <w:iCs/>
                              <w:sz w:val="18"/>
                              <w:szCs w:val="18"/>
                              <w:lang w:val="vi-VN"/>
                            </w:rPr>
                            <w:t xml:space="preserve">2. </w:t>
                          </w:r>
                          <w:r w:rsidRPr="00A85FF6">
                            <w:rPr>
                              <w:b/>
                              <w:iCs/>
                              <w:sz w:val="18"/>
                              <w:szCs w:val="18"/>
                              <w:lang w:val="vi-VN"/>
                            </w:rPr>
                            <w:t>Người được cấp Thẻ giám định viên quyền tác giả, quyền liên quan được hoạt động giám định quyền tác giả, quyền liên quan theo chuyên ngành và hình thức quy định.</w:t>
                          </w:r>
                        </w:p>
                        <w:p w14:paraId="3CC88C72" w14:textId="77777777" w:rsidR="0035667A" w:rsidRPr="00A85FF6" w:rsidRDefault="0035667A" w:rsidP="0035667A">
                          <w:pPr>
                            <w:tabs>
                              <w:tab w:val="left" w:pos="9072"/>
                            </w:tabs>
                            <w:spacing w:before="120" w:after="120"/>
                            <w:ind w:left="180" w:right="215"/>
                            <w:rPr>
                              <w:b/>
                              <w:iCs/>
                              <w:sz w:val="18"/>
                              <w:szCs w:val="18"/>
                              <w:lang w:val="vi-VN"/>
                            </w:rPr>
                          </w:pPr>
                          <w:r>
                            <w:rPr>
                              <w:b/>
                              <w:iCs/>
                              <w:sz w:val="18"/>
                              <w:szCs w:val="18"/>
                              <w:lang w:val="vi-VN"/>
                            </w:rPr>
                            <w:t>3</w:t>
                          </w:r>
                          <w:r w:rsidRPr="00A85FF6">
                            <w:rPr>
                              <w:b/>
                              <w:iCs/>
                              <w:sz w:val="18"/>
                              <w:szCs w:val="18"/>
                              <w:lang w:val="vi-VN"/>
                            </w:rPr>
                            <w:t>. Thẻ giám định viên bị thu hồi đối với một trong các trường hợp sau đây:</w:t>
                          </w:r>
                        </w:p>
                        <w:p w14:paraId="74C0CC73" w14:textId="77777777" w:rsidR="0035667A" w:rsidRPr="00FC51A0" w:rsidRDefault="0035667A" w:rsidP="0035667A">
                          <w:pPr>
                            <w:spacing w:before="120" w:after="120"/>
                            <w:ind w:left="360"/>
                            <w:rPr>
                              <w:b/>
                              <w:sz w:val="18"/>
                              <w:szCs w:val="18"/>
                              <w:lang w:val="nl-NL"/>
                            </w:rPr>
                          </w:pPr>
                          <w:r w:rsidRPr="00FC51A0">
                            <w:rPr>
                              <w:b/>
                              <w:sz w:val="18"/>
                              <w:szCs w:val="18"/>
                              <w:lang w:val="nl-NL"/>
                            </w:rPr>
                            <w:t xml:space="preserve">a) Người được cấp Thẻ giám định viên không còn đáp ứng các </w:t>
                          </w:r>
                          <w:r>
                            <w:rPr>
                              <w:b/>
                              <w:sz w:val="18"/>
                              <w:szCs w:val="18"/>
                              <w:lang w:val="nl-NL"/>
                            </w:rPr>
                            <w:t>quy định của pháp luật về điều kiện giám định viên quyền tác giả, quyền liên quan</w:t>
                          </w:r>
                          <w:r w:rsidRPr="00FC51A0">
                            <w:rPr>
                              <w:b/>
                              <w:sz w:val="18"/>
                              <w:szCs w:val="18"/>
                              <w:lang w:val="nl-NL"/>
                            </w:rPr>
                            <w:t>;</w:t>
                          </w:r>
                        </w:p>
                        <w:p w14:paraId="23704C38" w14:textId="77777777" w:rsidR="0035667A" w:rsidRPr="00FC51A0" w:rsidRDefault="0035667A" w:rsidP="0035667A">
                          <w:pPr>
                            <w:spacing w:before="120" w:after="120"/>
                            <w:ind w:left="360"/>
                            <w:rPr>
                              <w:b/>
                              <w:sz w:val="18"/>
                              <w:szCs w:val="18"/>
                              <w:lang w:val="nl-NL"/>
                            </w:rPr>
                          </w:pPr>
                          <w:r w:rsidRPr="00FC51A0">
                            <w:rPr>
                              <w:b/>
                              <w:sz w:val="18"/>
                              <w:szCs w:val="18"/>
                              <w:lang w:val="nl-NL"/>
                            </w:rPr>
                            <w:t>b) Người được cấp Thẻ giám định viên có hành vi vi phạm pháp luật trong hoạt động giám định bị cơ quan nhà nước có thẩm quyền đề nghị thu hồi Thẻ giám định viên theo quy định của pháp luật;</w:t>
                          </w:r>
                        </w:p>
                        <w:p w14:paraId="2628BE50" w14:textId="77777777" w:rsidR="0035667A" w:rsidRPr="00F359E0" w:rsidRDefault="0035667A" w:rsidP="0035667A">
                          <w:pPr>
                            <w:spacing w:before="120" w:after="120"/>
                            <w:ind w:left="360"/>
                            <w:rPr>
                              <w:b/>
                              <w:sz w:val="18"/>
                              <w:szCs w:val="18"/>
                              <w:lang w:val="vi-VN"/>
                            </w:rPr>
                          </w:pPr>
                          <w:r w:rsidRPr="00FC51A0">
                            <w:rPr>
                              <w:b/>
                              <w:sz w:val="18"/>
                              <w:szCs w:val="18"/>
                              <w:lang w:val="nl-NL"/>
                            </w:rPr>
                            <w:t>c) Có chứng cứ khẳng định Thẻ giám định viên được cấp trái với quy định của pháp luật</w:t>
                          </w:r>
                          <w:r w:rsidRPr="00A85FF6">
                            <w:rPr>
                              <w:b/>
                              <w:bCs/>
                              <w:sz w:val="18"/>
                              <w:szCs w:val="18"/>
                              <w:lang w:val="nl-NL"/>
                            </w:rPr>
                            <w:t>.</w:t>
                          </w:r>
                        </w:p>
                        <w:p w14:paraId="0419BEDC" w14:textId="77777777" w:rsidR="0035667A" w:rsidRPr="00FC51A0" w:rsidRDefault="0035667A" w:rsidP="0035667A">
                          <w:pPr>
                            <w:tabs>
                              <w:tab w:val="left" w:pos="0"/>
                              <w:tab w:val="left" w:pos="426"/>
                              <w:tab w:val="left" w:pos="5245"/>
                              <w:tab w:val="left" w:pos="9072"/>
                            </w:tabs>
                            <w:spacing w:before="40" w:after="40"/>
                            <w:ind w:left="426" w:right="215"/>
                            <w:rPr>
                              <w:lang w:val="nl-NL"/>
                            </w:rPr>
                          </w:pPr>
                        </w:p>
                      </w:txbxContent>
                    </v:textbox>
                  </v:shape>
                  <v:group id="Group 50" o:spid="_x0000_s1107" style="position:absolute;left:4632;top:10707;width:3120;height:3114" coordorigin="2448,2880" coordsize="1471,1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o:lock v:ext="edit" aspectratio="t"/>
                    <v:rect id="AutoShape 79" o:spid="_x0000_s1108" style="position:absolute;left:2448;top:2880;width:1471;height:1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" filled="f" stroked="f">
                      <v:fill opacity="35466f"/>
                      <o:lock v:ext="edit" aspectratio="t" text="t"/>
                    </v:rect>
                    <v:shape id="Freeform 138" o:spid="_x0000_s1109" style="position:absolute;left:3608;top:3186;width:126;height:803;visibility:visible;mso-wrap-style:square;v-text-anchor:top" coordsize="640,3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" path="m,l640,305r,1348l640,3000,,3306,,,,xe" fillcolor="#7f1900" stroked="f">
                      <v:fill opacity="35466f"/>
                      <v:path arrowok="t" o:connecttype="custom" o:connectlocs="0,0;126,74;126,402;126,729;0,803;0,0;0,0" o:connectangles="0,0,0,0,0,0,0"/>
                      <o:lock v:ext="edit" aspectratio="t"/>
                    </v:shape>
                    <v:shape id="Freeform 139" o:spid="_x0000_s1110" style="position:absolute;left:3169;top:3984;width:409;height:239;visibility:visible;mso-wrap-style:square;v-text-anchor:top" coordsize="207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" path="m1481,985l,281,585,,2071,706,1481,985r,xe" fillcolor="#7f1900" stroked="f">
                      <v:fill opacity="35466f"/>
                      <v:path arrowok="t" o:connecttype="custom" o:connectlocs="292,239;0,68;116,0;409,171;292,239;292,239" o:connectangles="0,0,0,0,0,0"/>
                      <o:lock v:ext="edit" aspectratio="t"/>
                    </v:shape>
                    <v:shape id="Freeform 140" o:spid="_x0000_s1111" style="position:absolute;left:3029;top:3803;width:347;height:258;visibility:visible;mso-wrap-style:square;v-text-anchor:top" coordsize="1759,1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" path="m785,1066r47,-67l687,930,132,94,1729,381r30,-77l51,,,57,618,986r167,80xe" fillcolor="#7f1900" stroked="f">
                      <v:fill opacity="35466f"/>
                      <v:path arrowok="t" o:connecttype="custom" o:connectlocs="155,258;164,242;136,225;26,23;341,92;347,74;10,0;0,14;122,239;155,258" o:connectangles="0,0,0,0,0,0,0,0,0,0"/>
                      <o:lock v:ext="edit" aspectratio="t"/>
                    </v:shape>
                    <v:shape id="Freeform 141" o:spid="_x0000_s1112" style="position:absolute;left:3370;top:3877;width:59;height:47;visibility:visible;mso-wrap-style:square;v-text-anchor:top" coordsize="29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" path="m,77l253,199r46,-66l30,,,77xe" fillcolor="#7f1900" stroked="f">
                      <v:fill opacity="35466f"/>
                      <v:path arrowok="t" o:connecttype="custom" o:connectlocs="0,18;50,47;59,31;6,0;0,18" o:connectangles="0,0,0,0,0"/>
                      <o:lock v:ext="edit" aspectratio="t"/>
                    </v:shape>
                    <v:shape id="Freeform 142" o:spid="_x0000_s1113" style="position:absolute;left:3306;top:3903;width:410;height:239;visibility:visible;mso-wrap-style:square;v-text-anchor:top" coordsize="2072,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" path="m1482,985l,281,586,,2072,705,1482,985r,xe" fillcolor="#7f1900" stroked="f">
                      <v:fill opacity="35466f"/>
                      <v:path arrowok="t" o:connecttype="custom" o:connectlocs="293,239;0,68;116,0;410,171;293,239;293,239" o:connectangles="0,0,0,0,0,0"/>
                      <o:lock v:ext="edit" aspectratio="t"/>
                    </v:shape>
                    <v:shape id="Freeform 143" o:spid="_x0000_s1114" style="position:absolute;left:2620;top:3031;width:783;height:379;visibility:visible;mso-wrap-style:square;v-text-anchor:top" coordsize="3963,1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" path="m3963,949l2623,309r5,-2l1986,,1413,275,,948r,612l1982,614r1981,947l3963,949r,xe" fillcolor="#7f1900" stroked="f">
                      <v:fill opacity="35466f"/>
                      <v:path arrowok="t" o:connecttype="custom" o:connectlocs="783,230;518,75;519,75;392,0;279,67;0,230;0,379;392,149;783,379;783,230;783,230" o:connectangles="0,0,0,0,0,0,0,0,0,0,0"/>
                      <o:lock v:ext="edit" aspectratio="t"/>
                    </v:shape>
                    <v:shape id="Freeform 144" o:spid="_x0000_s1115" style="position:absolute;left:2620;top:3227;width:518;height:762;visibility:visible;mso-wrap-style:square;v-text-anchor:top" coordsize="2624,3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" path="m642,3141l1,2835,1,1489,,941,641,635r,4l1983,r641,306l642,1252r,1889l642,3141xe" fillcolor="#7f1900" stroked="f">
                      <v:fill opacity="35466f"/>
                      <v:path arrowok="t" o:connecttype="custom" o:connectlocs="127,762;0,688;0,361;0,228;127,154;127,155;391,0;518,74;127,304;127,762;127,762" o:connectangles="0,0,0,0,0,0,0,0,0,0,0"/>
                      <o:lock v:ext="edit" aspectratio="t"/>
                    </v:shape>
                    <v:shape id="Freeform 145" o:spid="_x0000_s1116" style="position:absolute;left:2786;top:3478;width:359;height:668;visibility:visible;mso-wrap-style:square;v-text-anchor:top" coordsize="1819,2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" path="m1171,2755l642,2501r,6l,2201,3,1653,3,306,643,r-1,1890l1819,2451r-648,304l1171,2755xe" fillcolor="#7f1900" stroked="f">
                      <v:fill opacity="35466f"/>
                      <v:path arrowok="t" o:connecttype="custom" o:connectlocs="231,668;127,606;127,608;0,534;1,401;1,74;127,0;127,458;359,594;231,668;231,668" o:connectangles="0,0,0,0,0,0,0,0,0,0,0"/>
                      <o:lock v:ext="edit" aspectratio="t"/>
                    </v:shape>
                    <v:shape id="Freeform 146" o:spid="_x0000_s1117" style="position:absolute;left:3051;top:2934;width:518;height:957;visibility:visible;mso-wrap-style:square;v-text-anchor:top" coordsize="2622,3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" path="m2622,945r,611l2622,3638r-570,272l1981,3945r,-2700l1972,1242,,306,642,,2017,657r35,17l2622,945r,xe" fillcolor="#7f1900" stroked="f">
                      <v:fill opacity="35466f"/>
                      <v:path arrowok="t" o:connecttype="custom" o:connectlocs="518,229;518,377;518,883;405,949;391,957;391,302;390,301;0,74;127,0;398,159;405,164;518,229;518,229" o:connectangles="0,0,0,0,0,0,0,0,0,0,0,0,0"/>
                      <o:lock v:ext="edit" aspectratio="t"/>
                    </v:shape>
                    <v:shape id="Freeform 147" o:spid="_x0000_s1118" style="position:absolute;left:3194;top:3609;width:13;height:11;visibility:visible;mso-wrap-style:square;v-text-anchor:top" coordsize="6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" path="m61,48l2,,,2,29,26,58,50r3,-2xe" fillcolor="#7f1900" stroked="f">
                      <v:fill opacity="35466f"/>
                      <v:path arrowok="t" o:connecttype="custom" o:connectlocs="13,11;0,0;0,0;6,6;12,11;13,11" o:connectangles="0,0,0,0,0,0"/>
                      <o:lock v:ext="edit" aspectratio="t"/>
                    </v:shape>
                    <v:shape id="Freeform 148" o:spid="_x0000_s1119" style="position:absolute;left:3191;top:3609;width:18;height:6;visibility:visible;mso-wrap-style:square;v-text-anchor:top" coordsize="8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" path="m14,r,l,24r,1l43,25r43,l86,24r-43,l14,xe" fillcolor="#7f1900" stroked="f">
                      <v:fill opacity="35466f"/>
                      <v:path arrowok="t" o:connecttype="custom" o:connectlocs="3,0;3,0;0,6;0,6;9,6;18,6;18,6;9,6;3,0" o:connectangles="0,0,0,0,0,0,0,0,0"/>
                      <o:lock v:ext="edit" aspectratio="t"/>
                    </v:shape>
                    <v:shape id="Freeform 149" o:spid="_x0000_s1120" style="position:absolute;left:3194;top:3609;width:15;height:12;visibility:visible;mso-wrap-style:square;v-text-anchor:top" coordsize="7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" path="m31,24l2,,,1,30,25,59,49r1,-1l74,24r,l31,24xe" fillcolor="#7f1900" stroked="f">
                      <v:fill opacity="35466f"/>
                      <v:path arrowok="t" o:connecttype="custom" o:connectlocs="6,6;0,0;0,0;6,6;12,12;12,12;15,6;15,6;6,6" o:connectangles="0,0,0,0,0,0,0,0,0"/>
                      <o:lock v:ext="edit" aspectratio="t"/>
                    </v:shape>
                    <v:shape id="Freeform 150" o:spid="_x0000_s1121" style="position:absolute;left:3191;top:3610;width:17;height:5;visibility:visible;mso-wrap-style:square;v-text-anchor:top" coordsize="8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" path="m13,r,l,24r,1l43,25r43,l86,24r-43,l13,xe" fillcolor="#7f1900" stroked="f">
                      <v:fill opacity="35466f"/>
                      <v:path arrowok="t" o:connecttype="custom" o:connectlocs="3,0;3,0;0,5;0,5;9,5;17,5;17,5;9,5;3,0" o:connectangles="0,0,0,0,0,0,0,0,0"/>
                      <o:lock v:ext="edit" aspectratio="t"/>
                    </v:shape>
                    <v:shape id="Freeform 151" o:spid="_x0000_s1122" style="position:absolute;left:3194;top:3610;width:14;height:11;visibility:visible;mso-wrap-style:square;v-text-anchor:top" coordsize="7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" path="m31,24l1,,,1,30,25,59,49r1,-1l74,24r,l31,24xe" fillcolor="#7f1900" stroked="f">
                      <v:fill opacity="35466f"/>
                      <v:path arrowok="t" o:connecttype="custom" o:connectlocs="6,5;0,0;0,0;6,6;11,11;11,11;14,5;14,5;6,5" o:connectangles="0,0,0,0,0,0,0,0,0"/>
                      <o:lock v:ext="edit" aspectratio="t"/>
                    </v:shape>
                    <v:shape id="Freeform 152" o:spid="_x0000_s1123" style="position:absolute;left:3191;top:3610;width:17;height:6;visibility:visible;mso-wrap-style:square;v-text-anchor:top" coordsize="8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" path="m13,r,l,24r,1l43,25r42,l85,24r-42,l13,xe" fillcolor="#7f1900" stroked="f">
                      <v:fill opacity="35466f"/>
                      <v:path arrowok="t" o:connecttype="custom" o:connectlocs="3,0;3,0;0,6;0,6;9,6;17,6;17,6;9,6;3,0" o:connectangles="0,0,0,0,0,0,0,0,0"/>
                      <o:lock v:ext="edit" aspectratio="t"/>
                    </v:shape>
                    <v:shape id="Freeform 153" o:spid="_x0000_s1124" style="position:absolute;left:3193;top:3610;width:15;height:13;visibility:visible;mso-wrap-style:square;v-text-anchor:top" coordsize="7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" path="m31,24l1,,,1,29,25,59,49r1,-1l73,24r,l31,24xe" fillcolor="#7f1900" stroked="f">
                      <v:fill opacity="35466f"/>
                      <v:path arrowok="t" o:connecttype="custom" o:connectlocs="6,6;0,0;0,0;6,7;12,13;12,13;15,6;15,6;6,6" o:connectangles="0,0,0,0,0,0,0,0,0"/>
                      <o:lock v:ext="edit" aspectratio="t"/>
                    </v:shape>
                    <v:shape id="Freeform 154" o:spid="_x0000_s1125" style="position:absolute;left:3191;top:3611;width:17;height:5;visibility:visible;mso-wrap-style:square;v-text-anchor:top" coordsize="8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" path="m14,r,l,24r,2l43,26r43,l86,24r-43,l14,xe" fillcolor="#7f1900" stroked="f">
                      <v:fill opacity="35466f"/>
                      <v:path arrowok="t" o:connecttype="custom" o:connectlocs="3,0;3,0;0,5;0,5;9,5;17,5;17,5;9,5;3,0" o:connectangles="0,0,0,0,0,0,0,0,0"/>
                      <o:lock v:ext="edit" aspectratio="t"/>
                    </v:shape>
                    <v:shape id="Freeform 155" o:spid="_x0000_s1126" style="position:absolute;left:3193;top:3611;width:15;height:13;visibility:visible;mso-wrap-style:square;v-text-anchor:top" coordsize="7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" path="m30,24l1,,,1,59,49r1,-1l73,24r,l30,24xe" fillcolor="#7f1900" stroked="f">
                      <v:fill opacity="35466f"/>
                      <v:path arrowok="t" o:connecttype="custom" o:connectlocs="6,6;0,0;0,0;12,13;12,13;15,6;15,6;6,6" o:connectangles="0,0,0,0,0,0,0,0"/>
                      <o:lock v:ext="edit" aspectratio="t"/>
                    </v:shape>
                    <v:shape id="Freeform 156" o:spid="_x0000_s1127" style="position:absolute;left:3193;top:3611;width:13;height:13;visibility:visible;mso-wrap-style:square;v-text-anchor:top" coordsize="5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" path="m58,49r1,-1l,,59,48r-1,1xe" fillcolor="#7f1900" stroked="f">
                      <v:fill opacity="35466f"/>
                      <v:path arrowok="t" o:connecttype="custom" o:connectlocs="13,13;13,13;0,0;13,13;13,13" o:connectangles="0,0,0,0,0"/>
                      <o:lock v:ext="edit" aspectratio="t"/>
                    </v:shape>
                    <v:shape id="Freeform 157" o:spid="_x0000_s1128" style="position:absolute;left:3193;top:3611;width:13;height:13;visibility:visible;mso-wrap-style:square;v-text-anchor:top" coordsize="6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" path="m1,l,1,59,49r1,-1l1,xe" fillcolor="#7f1900" stroked="f">
                      <v:fill opacity="35466f"/>
                      <v:path arrowok="t" o:connecttype="custom" o:connectlocs="0,0;0,0;13,13;13,13;0,0" o:connectangles="0,0,0,0,0"/>
                      <o:lock v:ext="edit" aspectratio="t"/>
                    </v:shape>
                    <v:shape id="Freeform 158" o:spid="_x0000_s1129" style="position:absolute;left:3193;top:3611;width:13;height:13;visibility:visible;mso-wrap-style:square;v-text-anchor:top" coordsize="5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" path="m58,49r1,-1l29,24,,,59,48r-1,1xe" fillcolor="#7f1900" stroked="f">
                      <v:fill opacity="35466f"/>
                      <v:path arrowok="t" o:connecttype="custom" o:connectlocs="13,13;13,13;6,6;0,0;13,13;13,13" o:connectangles="0,0,0,0,0,0"/>
                      <o:lock v:ext="edit" aspectratio="t"/>
                    </v:shape>
                    <v:shape id="Freeform 159" o:spid="_x0000_s1130" style="position:absolute;left:3191;top:3611;width:17;height:6;visibility:visible;mso-wrap-style:square;v-text-anchor:top" coordsize="8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" path="m43,24l,24r,1l86,25r,-1l14,r,l43,24xe" fillcolor="#7f1900" stroked="f">
                      <v:fill opacity="35466f"/>
                      <v:path arrowok="t" o:connecttype="custom" o:connectlocs="9,6;0,6;0,6;17,6;17,6;3,0;3,0;9,6" o:connectangles="0,0,0,0,0,0,0,0"/>
                      <o:lock v:ext="edit" aspectratio="t"/>
                    </v:shape>
                    <v:shape id="Freeform 160" o:spid="_x0000_s1131" style="position:absolute;left:3191;top:3616;width:17;height:1;visibility:visible;mso-wrap-style:square;v-text-anchor:top" coordsize="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" path="m86,1l86,,43,,,,86,r,1xe" fillcolor="#7f1900" stroked="f">
                      <v:fill opacity="35466f"/>
                      <v:path arrowok="t" o:connecttype="custom" o:connectlocs="17,1;17,0;9,0;0,0;17,0;17,1" o:connectangles="0,0,0,0,0,0"/>
                      <o:lock v:ext="edit" aspectratio="t"/>
                    </v:shape>
                    <v:shape id="Freeform 161" o:spid="_x0000_s1132" style="position:absolute;left:3183;top:3613;width:25;height:26;visibility:visible;mso-wrap-style:square;v-text-anchor:top" coordsize="131,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" path="m131,17r,l52,,30,33r-8,8l,65,33,87r33,22l86,90,113,51,125,34,88,17r43,xe" fillcolor="#7f1900" stroked="f">
                      <v:fill opacity="35466f"/>
                      <v:path arrowok="t" o:connecttype="custom" o:connectlocs="25,4;25,4;10,0;6,8;4,10;0,16;6,21;13,26;16,21;22,12;24,8;17,4;25,4" o:connectangles="0,0,0,0,0,0,0,0,0,0,0,0,0"/>
                      <o:lock v:ext="edit" aspectratio="t"/>
                    </v:shape>
                    <v:shape id="Freeform 162" o:spid="_x0000_s1133" style="position:absolute;left:3077;top:3569;width:121;height:104;visibility:visible;mso-wrap-style:square;v-text-anchor:top" coordsize="615,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" path="m532,244r83,-85l517,260r-20,15l470,293r-24,12l418,319r-18,8l373,336r-30,7l304,350r-36,5l216,355r-33,-5l154,341,132,328,112,310,100,291,89,261,84,232r2,-32l95,159r16,-46l129,80,160,30,84,,61,37,30,95,12,142,3,188,,238r8,43l21,316r25,35l78,380r41,24l163,419r56,7l265,426r69,-9l361,412r31,-9l427,391r40,-14l495,364r29,-16l548,332r26,-20l598,287,565,266,532,244xe" fillcolor="#7f1900" stroked="f">
                      <v:fill opacity="35466f"/>
                      <v:path arrowok="t" o:connecttype="custom" o:connectlocs="105,60;121,39;102,63;98,67;92,72;88,74;82,78;79,80;73,82;67,84;60,85;53,87;42,87;36,85;30,83;26,80;22,76;20,71;18,64;17,57;17,49;19,39;22,28;25,20;31,7;17,0;12,9;6,23;2,35;1,46;0,58;2,69;4,77;9,86;15,93;23,99;32,102;43,104;52,104;66,102;71,101;77,98;84,95;92,92;97,89;103,85;108,81;113,76;118,70;111,65;105,60" o:connectangles="0,0,0,0,0,0,0,0,0,0,0,0,0,0,0,0,0,0,0,0,0,0,0,0,0,0,0,0,0,0,0,0,0,0,0,0,0,0,0,0,0,0,0,0,0,0,0,0,0,0,0"/>
                      <o:lock v:ext="edit" aspectratio="t"/>
                    </v:shape>
                    <v:shape id="Freeform 163" o:spid="_x0000_s1134" style="position:absolute;left:3093;top:3504;width:172;height:134;visibility:visible;mso-wrap-style:square;v-text-anchor:top" coordsize="872,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" path="m76,300r27,-34l137,230r28,-24l212,171r39,-24l289,128r50,-20l381,94,420,84,480,74r60,-5l590,72r59,11l685,97r36,22l747,143r18,27l783,214r6,39l787,296r-11,54l759,400r-32,62l701,503r63,48l808,482r30,-55l860,362r11,-56l872,245r-9,-53l846,150,816,103,773,64,729,38,666,15,612,3,535,,458,5r-40,9l354,29,297,47,255,65,199,93r-46,28l119,145,71,188,34,225,,270r76,30xe" fillcolor="#7f1900" stroked="f">
                      <v:fill opacity="35466f"/>
                      <v:path arrowok="t" o:connecttype="custom" o:connectlocs="15,73;20,65;27,56;33,50;42,42;50,36;57,31;67,26;75,23;83,20;95,18;107,17;116,18;128,20;135,24;142,29;147,35;151,41;154,52;156,62;155,72;153,85;150,97;143,112;138,122;151,134;159,117;165,104;170,88;172,74;172,60;170,47;167,36;161,25;152,16;144,9;131,4;121,1;106,0;90,1;82,3;70,7;59,11;50,16;39,23;30,29;23,35;14,46;7,55;0,66;15,73" o:connectangles="0,0,0,0,0,0,0,0,0,0,0,0,0,0,0,0,0,0,0,0,0,0,0,0,0,0,0,0,0,0,0,0,0,0,0,0,0,0,0,0,0,0,0,0,0,0,0,0,0,0,0"/>
                      <o:lock v:ext="edit" aspectratio="t"/>
                    </v:shape>
                    <v:shape id="Freeform 164" o:spid="_x0000_s1135" style="position:absolute;left:3027;top:3544;width:218;height:178;visibility:visible;mso-wrap-style:square;v-text-anchor:top" coordsize="110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" path="m1037,339r-46,58l948,442r-40,35l847,523r-49,29l738,584r-67,29l613,633r-63,16l482,659r-76,7l341,662,270,649,223,632,179,606,140,569,113,531,94,484,86,436r,-66l97,307r22,-66l153,173,200,97,243,41,174,,117,76,77,138,41,215,14,297,,372r,62l14,503r23,58l74,614r46,42l179,691r73,27l321,731r90,4l504,728r68,-12l644,698r72,-24l777,647r60,-32l905,573r49,-35l1014,484r51,-52l1100,387r-63,-48xe" fillcolor="#7f1900" stroked="f">
                      <v:fill opacity="35466f"/>
                      <v:path arrowok="t" o:connecttype="custom" o:connectlocs="206,82;196,96;188,107;180,116;168,127;158,134;146,141;133,148;121,153;109,157;96,160;80,161;68,160;54,157;44,153;35,147;28,138;22,129;19,117;17,106;17,90;19,74;24,58;30,42;40,23;48,10;34,0;23,18;15,33;8,52;3,72;0,90;0,105;3,122;7,136;15,149;24,159;35,167;50,174;64,177;81,178;100,176;113,173;128,169;142,163;154,157;166,149;179,139;189,130;201,117;211,105;218,94;206,82" o:connectangles="0,0,0,0,0,0,0,0,0,0,0,0,0,0,0,0,0,0,0,0,0,0,0,0,0,0,0,0,0,0,0,0,0,0,0,0,0,0,0,0,0,0,0,0,0,0,0,0,0,0,0,0,0"/>
                      <o:lock v:ext="edit" aspectratio="t"/>
                    </v:shape>
                    <v:shape id="Freeform 165" o:spid="_x0000_s1136" style="position:absolute;left:3062;top:3454;width:255;height:229;visibility:visible;mso-wrap-style:square;v-text-anchor:top" coordsize="1291,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" path="m69,409r56,-60l179,303r75,-56l325,203r68,-35l472,136r82,-28l633,88,717,75r94,-6l899,74r75,16l1039,113r55,34l1141,190r31,46l1197,297r11,63l1206,426r-15,82l1163,586r-42,83l1063,760r-53,70l940,904r68,40l1078,871r69,-89l1194,706r47,-92l1274,520r15,-82l1291,350r-13,-76l1251,209r-44,-63l1153,96,1083,55,1001,23,909,5,809,,697,6,611,21,522,43,440,71r-83,34l271,151r-76,45l132,242,59,309,,368r69,41xe" fillcolor="#7f1900" stroked="f">
                      <v:fill opacity="35466f"/>
                      <v:path arrowok="t" o:connecttype="custom" o:connectlocs="14,99;25,85;35,74;50,60;64,49;78,41;93,33;109,26;125,21;142,18;160,17;178,18;192,22;205,27;216,36;225,46;231,57;236,72;239,87;238,103;235,123;230,142;221,162;210,184;199,201;186,219;199,229;213,211;227,190;236,171;245,149;252,126;255,106;255,85;252,66;247,51;238,35;228,23;214,13;198,6;180,1;160,0;138,1;121,5;103,10;87,17;71,25;54,37;39,48;26,59;12,75;0,89;14,99" o:connectangles="0,0,0,0,0,0,0,0,0,0,0,0,0,0,0,0,0,0,0,0,0,0,0,0,0,0,0,0,0,0,0,0,0,0,0,0,0,0,0,0,0,0,0,0,0,0,0,0,0,0,0,0,0"/>
                      <o:lock v:ext="edit" aspectratio="t"/>
                    </v:shape>
                    <v:shape id="Freeform 166" o:spid="_x0000_s1137" style="position:absolute;left:2978;top:3508;width:282;height:262;visibility:visible;mso-wrap-style:square;v-text-anchor:top" coordsize="1429,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" path="m1361,679r-73,65l1211,803r-82,52l1034,906r-92,38l850,974r-94,22l655,1007r-102,3l457,999,367,977,291,946,230,908,172,854,132,798,103,734,87,656,83,579,96,498,125,393r41,-86l224,212r67,-86l371,40,305,,223,86r-75,96l90,275,41,383,13,473,,575r3,95l22,750r34,79l109,901r60,55l250,1007r88,36l437,1068r109,11l670,1076r100,-13l877,1039r104,-32l1080,964r86,-46l1260,858r90,-66l1429,719r-68,-40xe" fillcolor="#7f1900" stroked="f">
                      <v:fill opacity="35466f"/>
                      <v:path arrowok="t" o:connecttype="custom" o:connectlocs="269,165;254,181;239,195;223,208;204,220;186,229;168,237;149,242;129,245;109,245;90,243;72,237;57,230;45,220;34,207;26,194;20,178;17,159;16,141;19,121;25,95;33,75;44,51;57,31;73,10;60,0;44,21;29,44;18,67;8,93;3,115;0,140;1,163;4,182;11,201;22,219;33,232;49,245;67,253;86,259;108,262;132,261;152,258;173,252;194,245;213,234;230,223;249,208;266,192;282,175;269,165" o:connectangles="0,0,0,0,0,0,0,0,0,0,0,0,0,0,0,0,0,0,0,0,0,0,0,0,0,0,0,0,0,0,0,0,0,0,0,0,0,0,0,0,0,0,0,0,0,0,0,0,0,0,0"/>
                      <o:lock v:ext="edit" aspectratio="t"/>
                    </v:shape>
                    <v:shape id="Freeform 167" o:spid="_x0000_s1138" style="position:absolute;left:3039;top:3406;width:325;height:296;visibility:visible;mso-wrap-style:square;v-text-anchor:top" coordsize="1650,1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" path="m66,465r86,-76l245,318,351,252,453,198,569,149,680,112,791,86,907,70r119,-2l1140,82r98,23l1328,142r71,45l1464,248r47,66l1544,387r20,88l1567,564r-15,104l1520,771r-49,107l1405,986r-76,100l1238,1183r66,42l1397,1126r84,-109l1547,911r54,-118l1635,676r15,-106l1647,463r-22,-92l1585,280r-55,-77l1460,138,1369,82,1270,40,1155,13,1034,,895,2,774,19,653,47,530,87,416,135,300,197,196,264,93,341,,425r66,40xe" fillcolor="#7f1900" stroked="f">
                      <v:fill opacity="35466f"/>
                      <v:path arrowok="t" o:connecttype="custom" o:connectlocs="13,112;30,94;48,77;69,61;89,48;112,36;134,27;156,21;179,17;202,16;225,20;244,25;262,34;276,45;288,60;298,76;304,94;308,115;309,136;306,161;299,186;290,212;277,238;262,262;244,286;257,296;275,272;292,246;305,220;315,192;322,163;325,138;324,112;320,90;312,68;301,49;288,33;270,20;250,10;228,3;204,0;176,0;152,5;129,11;104,21;82,33;59,48;39,64;18,82;0,103;13,112" o:connectangles="0,0,0,0,0,0,0,0,0,0,0,0,0,0,0,0,0,0,0,0,0,0,0,0,0,0,0,0,0,0,0,0,0,0,0,0,0,0,0,0,0,0,0,0,0,0,0,0,0,0,0"/>
                      <o:lock v:ext="edit" aspectratio="t"/>
                    </v:shape>
                    <v:shape id="Freeform 168" o:spid="_x0000_s1139" style="position:absolute;left:3071;top:3692;width:225;height:129;visibility:visible;mso-wrap-style:square;v-text-anchor:top" coordsize="1143,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" path="m1077,l978,88,871,169,756,241,631,308,500,364,372,407,245,437,107,454r-38,4l48,459r-23,1l,461r2,35l3,530r24,-1l51,528r28,-1l129,523,263,504,406,472,542,425,671,370,795,304,920,224r117,-87l1143,42,1077,xe" fillcolor="#7f1900" stroked="f">
                      <v:fill opacity="35466f"/>
                      <v:path arrowok="t" o:connecttype="custom" o:connectlocs="212,0;193,21;171,41;149,59;124,75;98,89;73,99;48,106;21,111;14,111;9,112;5,112;0,112;0,121;1,129;5,129;10,129;16,128;25,127;52,123;80,115;107,103;132,90;156,74;181,55;204,33;225,10;212,0" o:connectangles="0,0,0,0,0,0,0,0,0,0,0,0,0,0,0,0,0,0,0,0,0,0,0,0,0,0,0,0"/>
                      <o:lock v:ext="edit" aspectratio="t"/>
                    </v:shape>
                    <v:shape id="Freeform 169" o:spid="_x0000_s1140" style="position:absolute;left:3056;top:3805;width:15;height:16;visibility:visible;mso-wrap-style:square;v-text-anchor:top" coordsize="7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" path="m74,36l74,,,,,36,,71r50,l75,70,74,36xe" fillcolor="#7f1900" stroked="f">
                      <v:fill opacity="35466f"/>
                      <v:path arrowok="t" o:connecttype="custom" o:connectlocs="15,8;15,0;0,0;0,8;0,16;10,16;15,16;15,8" o:connectangles="0,0,0,0,0,0,0,0"/>
                      <o:lock v:ext="edit" aspectratio="t"/>
                    </v:shape>
                    <v:shape id="Freeform 170" o:spid="_x0000_s1141" style="position:absolute;left:3037;top:3803;width:24;height:18;visibility:visible;mso-wrap-style:square;v-text-anchor:top" coordsize="12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" path="m102,42l103,7,58,5,41,3,13,,,69r19,3l48,74r77,3l102,77r,-35xe" fillcolor="#7f1900" stroked="f">
                      <v:fill opacity="35466f"/>
                      <v:path arrowok="t" o:connecttype="custom" o:connectlocs="20,10;20,2;11,1;8,1;2,0;0,16;4,17;9,17;24,18;20,18;20,10" o:connectangles="0,0,0,0,0,0,0,0,0,0,0"/>
                      <o:lock v:ext="edit" aspectratio="t"/>
                    </v:shape>
                    <v:shape id="Freeform 171" o:spid="_x0000_s1142" style="position:absolute;left:3158;top:3647;width:12;height:12;visibility:visible;mso-wrap-style:square;v-text-anchor:top" coordsize="6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" path="m60,48l1,,,1,29,25,59,49r1,-1xe" fillcolor="#7f1900" stroked="f">
                      <v:fill opacity="35466f"/>
                      <v:path arrowok="t" o:connecttype="custom" o:connectlocs="12,12;0,0;0,0;6,6;12,12;12,12" o:connectangles="0,0,0,0,0,0"/>
                      <o:lock v:ext="edit" aspectratio="t"/>
                    </v:shape>
                    <v:shape id="Freeform 172" o:spid="_x0000_s1143" style="position:absolute;left:3159;top:3645;width:11;height:17;visibility:visible;mso-wrap-style:square;v-text-anchor:top" coordsize="5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" path="m25,31l7,,,3,18,34,36,65r8,-3l55,55r,l25,31xe" fillcolor="#7f1900" stroked="f">
                      <v:fill opacity="35466f"/>
                      <v:path arrowok="t" o:connecttype="custom" o:connectlocs="5,8;1,0;0,1;4,9;7,17;9,16;11,14;11,14;5,8" o:connectangles="0,0,0,0,0,0,0,0,0"/>
                      <o:lock v:ext="edit" aspectratio="t"/>
                    </v:shape>
                    <v:shape id="Freeform 173" o:spid="_x0000_s1144" style="position:absolute;left:3159;top:3646;width:6;height:17;visibility:visible;mso-wrap-style:square;v-text-anchor:top" coordsize="3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" path="m17,33l3,,,1,13,34,27,67r3,-1l35,64r,l17,33xe" fillcolor="#7f1900" stroked="f">
                      <v:fill opacity="35466f"/>
                      <v:path arrowok="t" o:connecttype="custom" o:connectlocs="3,8;1,0;0,0;2,9;5,17;5,17;6,16;6,16;3,8" o:connectangles="0,0,0,0,0,0,0,0,0"/>
                      <o:lock v:ext="edit" aspectratio="t"/>
                    </v:shape>
                    <v:shape id="Freeform 174" o:spid="_x0000_s1145" style="position:absolute;left:3157;top:3646;width:8;height:17;visibility:visible;mso-wrap-style:square;v-text-anchor:top" coordsize="4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" path="m12,r,l7,2,,5,18,36,36,67r8,-3l25,33,12,xe" fillcolor="#7f1900" stroked="f">
                      <v:fill opacity="35466f"/>
                      <v:path arrowok="t" o:connecttype="custom" o:connectlocs="2,0;2,0;1,1;0,1;3,9;7,17;8,16;5,8;2,0" o:connectangles="0,0,0,0,0,0,0,0,0"/>
                      <o:lock v:ext="edit" aspectratio="t"/>
                    </v:shape>
                    <v:shape id="Freeform 175" o:spid="_x0000_s1146" style="position:absolute;left:3157;top:3647;width:6;height:17;visibility:visible;mso-wrap-style:square;v-text-anchor:top" coordsize="3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" path="m17,33l3,,,1,13,34,27,67r3,-1l35,64r,l17,33xe" fillcolor="#7f1900" stroked="f">
                      <v:fill opacity="35466f"/>
                      <v:path arrowok="t" o:connecttype="custom" o:connectlocs="3,8;1,0;0,0;2,9;5,17;5,17;6,16;6,16;3,8" o:connectangles="0,0,0,0,0,0,0,0,0"/>
                      <o:lock v:ext="edit" aspectratio="t"/>
                    </v:shape>
                    <v:shape id="Freeform 176" o:spid="_x0000_s1147" style="position:absolute;left:3155;top:3647;width:8;height:17;visibility:visible;mso-wrap-style:square;v-text-anchor:top" coordsize="4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" path="m10,r,l5,2,,4,18,35,37,66r5,-2l23,33,10,xe" fillcolor="#7f1900" stroked="f">
                      <v:fill opacity="35466f"/>
                      <v:path arrowok="t" o:connecttype="custom" o:connectlocs="2,0;2,0;1,1;0,1;3,9;7,17;8,16;4,9;2,0" o:connectangles="0,0,0,0,0,0,0,0,0"/>
                      <o:lock v:ext="edit" aspectratio="t"/>
                    </v:shape>
                    <v:shape id="Freeform 177" o:spid="_x0000_s1148" style="position:absolute;left:3158;top:3647;width:4;height:18;visibility:visible;mso-wrap-style:square;v-text-anchor:top" coordsize="2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" path="m3,35l3,,,,,35,,70r3,l22,66r,l3,35xe" fillcolor="#7f1900" stroked="f">
                      <v:fill opacity="35466f"/>
                      <v:path arrowok="t" o:connecttype="custom" o:connectlocs="1,9;1,0;0,0;0,9;0,18;1,18;4,17;4,17;1,9" o:connectangles="0,0,0,0,0,0,0,0,0"/>
                      <o:lock v:ext="edit" aspectratio="t"/>
                    </v:shape>
                    <v:shape id="Freeform 178" o:spid="_x0000_s1149" style="position:absolute;left:3153;top:3647;width:8;height:17;visibility:visible;mso-wrap-style:square;v-text-anchor:top" coordsize="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" path="m24,r,l5,4,,6,19,37,37,68r5,-2l24,35,24,xe" fillcolor="#7f1900" stroked="f">
                      <v:fill opacity="35466f"/>
                      <v:path arrowok="t" o:connecttype="custom" o:connectlocs="5,0;5,0;1,1;0,2;4,9;7,17;8,17;5,9;5,0" o:connectangles="0,0,0,0,0,0,0,0,0"/>
                      <o:lock v:ext="edit" aspectratio="t"/>
                    </v:shape>
                    <v:shape id="Freeform 179" o:spid="_x0000_s1150" style="position:absolute;left:3154;top:3648;width:6;height:17;visibility:visible;mso-wrap-style:square;v-text-anchor:top" coordsize="3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" path="m14,34l6,,,1,8,35r7,34l21,68,32,65r,l14,34xe" fillcolor="#7f1900" stroked="f">
                      <v:fill opacity="35466f"/>
                      <v:path arrowok="t" o:connecttype="custom" o:connectlocs="3,8;1,0;0,0;2,9;3,17;4,17;6,16;6,16;3,8" o:connectangles="0,0,0,0,0,0,0,0,0"/>
                      <o:lock v:ext="edit" aspectratio="t"/>
                    </v:shape>
                    <v:shape id="Freeform 180" o:spid="_x0000_s1151" style="position:absolute;left:3153;top:3648;width:5;height:17;visibility:visible;mso-wrap-style:square;v-text-anchor:top" coordsize="2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" path="m7,r,l5,1,,2,10,35,20,68r4,-1l15,34,7,xe" fillcolor="#7f1900" stroked="f">
                      <v:fill opacity="35466f"/>
                      <v:path arrowok="t" o:connecttype="custom" o:connectlocs="1,0;1,0;1,0;0,1;2,9;4,17;5,17;3,9;1,0" o:connectangles="0,0,0,0,0,0,0,0,0"/>
                      <o:lock v:ext="edit" aspectratio="t"/>
                    </v:shape>
                    <v:shape id="Freeform 181" o:spid="_x0000_s1152" style="position:absolute;left:3151;top:3648;width:7;height:18;visibility:visible;mso-wrap-style:square;v-text-anchor:top" coordsize="3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" path="m10,r,l5,1,4,2,,2,7,36r8,35l21,70r7,-2l34,65,20,33,10,xe" fillcolor="#7f1900" stroked="f">
                      <v:fill opacity="35466f"/>
                      <v:path arrowok="t" o:connecttype="custom" o:connectlocs="2,0;2,0;1,0;1,1;0,1;1,9;3,18;4,18;6,17;7,16;4,8;2,0" o:connectangles="0,0,0,0,0,0,0,0,0,0,0,0"/>
                      <o:lock v:ext="edit" aspectratio="t"/>
                    </v:shape>
                    <v:shape id="Freeform 182" o:spid="_x0000_s1153" style="position:absolute;left:3151;top:3650;width:3;height:16;visibility:visible;mso-wrap-style:square;v-text-anchor:top" coordsize="1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" path="m6,35l6,,,,,35,,71r6,l14,70r,l6,35xe" fillcolor="#7f1900" stroked="f">
                      <v:fill opacity="35466f"/>
                      <v:path arrowok="t" o:connecttype="custom" o:connectlocs="1,8;1,0;0,0;0,8;0,16;1,16;3,16;3,16;1,8" o:connectangles="0,0,0,0,0,0,0,0,0"/>
                      <o:lock v:ext="edit" aspectratio="t"/>
                    </v:shape>
                    <v:shape id="Freeform 183" o:spid="_x0000_s1154" style="position:absolute;left:3147;top:3650;width:6;height:17;visibility:visible;mso-wrap-style:square;v-text-anchor:top" coordsize="2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" path="m19,r,l12,1,,3,7,37r7,35l27,70,19,35,19,xe" fillcolor="#7f1900" stroked="f">
                      <v:fill opacity="35466f"/>
                      <v:path arrowok="t" o:connecttype="custom" o:connectlocs="4,0;4,0;3,0;0,1;2,9;3,17;6,17;4,8;4,0" o:connectangles="0,0,0,0,0,0,0,0,0"/>
                      <o:lock v:ext="edit" aspectratio="t"/>
                    </v:shape>
                    <v:shape id="Freeform 184" o:spid="_x0000_s1155" style="position:absolute;left:3148;top:3650;width:2;height:17;visibility:visible;mso-wrap-style:square;v-text-anchor:top" coordsize="1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" path="m6,35l6,,,,,35,,71r6,l13,70r,l6,35xe" fillcolor="#7f1900" stroked="f">
                      <v:fill opacity="35466f"/>
                      <v:path arrowok="t" o:connecttype="custom" o:connectlocs="1,8;1,0;0,0;0,8;0,17;1,17;2,17;2,17;1,8" o:connectangles="0,0,0,0,0,0,0,0,0"/>
                      <o:lock v:ext="edit" aspectratio="t"/>
                    </v:shape>
                    <v:shape id="Freeform 185" o:spid="_x0000_s1156" style="position:absolute;left:3145;top:3650;width:4;height:17;visibility:visible;mso-wrap-style:square;v-text-anchor:top" coordsize="2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" path="m14,r,l7,1,,2,8,36r7,35l21,70,14,35,14,xe" fillcolor="#7f1900" stroked="f">
                      <v:fill opacity="35466f"/>
                      <v:path arrowok="t" o:connecttype="custom" o:connectlocs="3,0;3,0;1,0;0,0;2,9;3,17;4,17;3,8;3,0" o:connectangles="0,0,0,0,0,0,0,0,0"/>
                      <o:lock v:ext="edit" aspectratio="t"/>
                    </v:shape>
                    <v:shape id="Freeform 186" o:spid="_x0000_s1157" style="position:absolute;left:3084;top:3542;width:64;height:125;visibility:visible;mso-wrap-style:square;v-text-anchor:top" coordsize="326,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" path="m319,483r,-35l260,448r-32,-5l198,435,163,420,141,405,124,390,107,366,95,342,87,309,84,283r3,-29l97,211r14,-31l131,145r25,-34l188,77,220,49,158,,119,37,87,72,58,111,35,152,14,201,4,238,,285r4,44l14,363r17,35l53,428r34,32l124,483r37,16l206,512r54,7l319,519r7,-1l326,518r-7,-35xe" fillcolor="#7f1900" stroked="f">
                      <v:fill opacity="35466f"/>
                      <v:path arrowok="t" o:connecttype="custom" o:connectlocs="63,116;63,108;51,108;45,107;39,105;32,101;28,98;24,94;21,88;19,82;17,74;16,68;17,61;19,51;22,43;26,35;31,27;37,19;43,12;31,0;23,9;17,17;11,27;7,37;3,48;1,57;0,69;1,79;3,87;6,96;10,103;17,111;24,116;32,120;40,123;51,125;63,125;64,125;64,125;63,116" o:connectangles="0,0,0,0,0,0,0,0,0,0,0,0,0,0,0,0,0,0,0,0,0,0,0,0,0,0,0,0,0,0,0,0,0,0,0,0,0,0,0,0"/>
                      <o:lock v:ext="edit" aspectratio="t"/>
                    </v:shape>
                    <v:shape id="Freeform 187" o:spid="_x0000_s1158" style="position:absolute;left:3114;top:3507;width:146;height:175;visibility:visible;mso-wrap-style:square;v-text-anchor:top" coordsize="737,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" path="m62,185l95,160r41,-28l173,114,221,95,264,82r39,-9l349,68r51,1l449,77r52,14l537,107r35,23l601,156r23,31l639,218r11,46l653,303r-3,42l636,396r-22,56l590,494r-33,43l514,587r-44,37l423,661r51,54l531,673r51,-48l623,582r40,-54l697,466r22,-51l733,361r4,-60l733,246,722,204,697,155,667,115,629,78,583,48,526,24,476,10,412,1,340,,291,6,234,17,184,32,139,51,87,78,46,103,,136r62,49xe" fillcolor="#7f1900" stroked="f">
                      <v:fill opacity="35466f"/>
                      <v:path arrowok="t" o:connecttype="custom" o:connectlocs="12,45;19,39;27,32;34,28;44,23;52,20;60,18;69,17;79,17;89,19;99,22;106,26;113,32;119,38;124,46;127,53;129,65;129,74;129,84;126,97;122,111;117,121;110,131;102,144;93,153;84,162;94,175;105,165;115,153;123,142;131,129;138,114;142,102;145,88;146,74;145,60;143,50;138,38;132,28;125,19;115,12;104,6;94,2;82,0;67,0;58,1;46,4;36,8;28,12;17,19;9,25;0,33;12,45" o:connectangles="0,0,0,0,0,0,0,0,0,0,0,0,0,0,0,0,0,0,0,0,0,0,0,0,0,0,0,0,0,0,0,0,0,0,0,0,0,0,0,0,0,0,0,0,0,0,0,0,0,0,0,0,0"/>
                      <o:lock v:ext="edit" aspectratio="t"/>
                    </v:shape>
                    <v:shape id="Freeform 188" o:spid="_x0000_s1159" style="position:absolute;left:3037;top:3502;width:171;height:212;visibility:visible;mso-wrap-style:square;v-text-anchor:top" coordsize="872,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" path="m821,688r-55,34l716,748r-57,24l587,792r-48,11l477,808r-68,-1l344,798,280,781,233,760,193,733,150,694,122,656,103,616,88,559,84,508r6,-54l106,384r24,-57l166,266r42,-59l260,150r56,-50l375,55,324,,255,53r-61,57l140,168,92,231,54,299,22,374,6,438,,508r5,69l20,630r28,59l86,740r43,40l186,818r69,30l320,867r77,9l484,877r67,-7l631,855r55,-17l752,811r65,-34l872,742,821,688xe" fillcolor="#7f1900" stroked="f">
                      <v:fill opacity="35466f"/>
                      <v:path arrowok="t" o:connecttype="custom" o:connectlocs="161,166;150,175;140,181;129,187;115,191;106,194;94,195;80,195;67,193;55,189;46,184;38,177;29,168;24,159;20,149;17,135;16,123;18,110;21,93;25,79;33,64;41,50;51,36;62,24;74,13;64,0;50,13;38,27;27,41;18,56;11,72;4,90;1,106;0,123;1,139;4,152;9,167;17,179;25,189;36,198;50,205;63,210;78,212;95,212;108,210;124,207;135,203;147,196;160,188;171,179;161,166" o:connectangles="0,0,0,0,0,0,0,0,0,0,0,0,0,0,0,0,0,0,0,0,0,0,0,0,0,0,0,0,0,0,0,0,0,0,0,0,0,0,0,0,0,0,0,0,0,0,0,0,0,0,0"/>
                      <o:lock v:ext="edit" aspectratio="t"/>
                    </v:shape>
                    <v:shape id="Freeform 189" o:spid="_x0000_s1160" style="position:absolute;left:3099;top:3461;width:209;height:265;visibility:visible;mso-wrap-style:square;v-text-anchor:top" coordsize="1051,1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" path="m51,223r69,-44l186,146r78,-31l338,91,408,77r79,-8l567,71r81,11l726,104r58,26l836,163r49,46l918,253r27,56l961,374r6,63l960,501r-20,80l907,663r-39,68l817,802r-63,69l687,931r-72,54l530,1039r52,55l664,1042r84,-63l820,911r65,-71l942,766r49,-88l1024,600r19,-78l1051,437r-6,-81l1026,289,994,225,949,162,898,115,830,71,748,37,672,13,582,2,477,,398,8,308,27,225,52,152,83,71,125,,168r51,55xe" fillcolor="#7f1900" stroked="f">
                      <v:fill opacity="35466f"/>
                      <v:path arrowok="t" o:connecttype="custom" o:connectlocs="10,54;24,43;37,35;52,28;67,22;81,19;97,17;113,17;129,20;144,25;156,31;166,39;176,51;183,61;188,75;191,91;192,106;191,121;187,141;180,161;173,177;162,194;150,211;137,226;122,239;105,252;116,265;132,252;149,237;163,221;176,203;187,186;197,164;204,145;207,126;209,106;208,86;204,70;198,55;189,39;179,28;165,17;149,9;134,3;116,0;95,0;79,2;61,7;45,13;30,20;14,30;0,41;10,54" o:connectangles="0,0,0,0,0,0,0,0,0,0,0,0,0,0,0,0,0,0,0,0,0,0,0,0,0,0,0,0,0,0,0,0,0,0,0,0,0,0,0,0,0,0,0,0,0,0,0,0,0,0,0,0,0"/>
                      <o:lock v:ext="edit" aspectratio="t"/>
                    </v:shape>
                    <v:shape id="Freeform 190" o:spid="_x0000_s1161" style="position:absolute;left:2988;top:3456;width:227;height:306;visibility:visible;mso-wrap-style:square;v-text-anchor:top" coordsize="1148,1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" path="m1096,1063r-80,41l922,1143r-73,23l740,1187r-86,8l556,1194r-93,-13l372,1157r-70,-31l239,1085r-58,-53l141,978,109,912,90,836,83,762r9,-78l115,590r39,-94l196,423r70,-96l333,253r81,-72l498,117,596,55,545,,449,61r-97,72l267,213r-80,86l132,375,71,482,32,572,8,664,,762r7,92l28,932r37,74l117,1078r60,56l256,1184r92,40l438,1250r106,13l661,1264r108,-10l851,1237r115,-33l1053,1167r95,-49l1096,1063xe" fillcolor="#7f1900" stroked="f">
                      <v:fill opacity="35466f"/>
                      <v:path arrowok="t" o:connecttype="custom" o:connectlocs="217,257;201,267;182,277;168,282;146,287;129,289;110,289;92,286;74,280;60,273;47,263;36,250;28,237;22,221;18,202;16,184;18,166;23,143;30,120;39,102;53,79;66,61;82,44;98,28;118,13;108,0;89,15;70,32;53,52;37,72;26,91;14,117;6,138;2,161;0,184;1,207;6,226;13,244;23,261;35,275;51,287;69,296;87,303;108,306;131,306;152,304;168,299;191,291;208,283;227,271;217,257" o:connectangles="0,0,0,0,0,0,0,0,0,0,0,0,0,0,0,0,0,0,0,0,0,0,0,0,0,0,0,0,0,0,0,0,0,0,0,0,0,0,0,0,0,0,0,0,0,0,0,0,0,0,0"/>
                      <o:lock v:ext="edit" aspectratio="t"/>
                    </v:shape>
                    <v:shape id="Freeform 191" o:spid="_x0000_s1162" style="position:absolute;left:3095;top:3414;width:260;height:371;visibility:visible;mso-wrap-style:square;v-text-anchor:top" coordsize="1315,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" path="m51,226r95,-49l255,134,361,101,464,79,574,69r113,3l794,87r103,29l982,156r71,46l1119,264r48,64l1204,404r22,86l1232,575r-10,89l1194,772r-38,85l1106,945r-67,94l963,1127r-80,80l802,1273r-111,83l592,1418r-107,55l529,1531r114,-58l754,1403r87,-63l947,1251r89,-88l1112,1075r63,-89l1232,886r46,-108l1306,682r9,-107l1309,474r-24,-90l1243,300r-60,-82l1115,154,1024,95,926,50,821,20,699,3,565,,452,12,332,36,218,71,111,114,,171r51,55xe" fillcolor="#7f1900" stroked="f">
                      <v:fill opacity="35466f"/>
                      <v:path arrowok="t" o:connecttype="custom" o:connectlocs="10,55;29,43;50,32;71,24;92,19;113,17;136,17;157,21;177,28;194,38;208,49;221,64;231,79;238,98;242,119;244,139;242,161;236,187;229,208;219,229;205,252;190,273;175,292;159,308;137,329;117,344;96,357;105,371;127,357;149,340;166,325;187,303;205,282;220,260;232,239;244,215;253,189;258,165;260,139;259,115;254,93;246,73;234,53;220,37;202,23;183,12;162,5;138,1;112,0;89,3;66,9;43,17;22,28;0,41;10,55" o:connectangles="0,0,0,0,0,0,0,0,0,0,0,0,0,0,0,0,0,0,0,0,0,0,0,0,0,0,0,0,0,0,0,0,0,0,0,0,0,0,0,0,0,0,0,0,0,0,0,0,0,0,0,0,0,0,0"/>
                      <o:lock v:ext="edit" aspectratio="t"/>
                    </v:shape>
                    <v:shape id="Freeform 192" o:spid="_x0000_s1163" style="position:absolute;left:3126;top:3770;width:75;height:43;visibility:visible;mso-wrap-style:square;v-text-anchor:top" coordsize="377,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" path="m333,l231,44,111,84,,110r22,67l145,149,256,111,377,58,333,xe" fillcolor="#7f1900" stroked="f">
                      <v:fill opacity="35466f"/>
                      <v:path arrowok="t" o:connecttype="custom" o:connectlocs="66,0;46,11;22,20;0,27;4,43;29,36;51,27;75,14;66,0" o:connectangles="0,0,0,0,0,0,0,0,0"/>
                      <o:lock v:ext="edit" aspectratio="t"/>
                    </v:shape>
                    <v:shape id="Freeform 193" o:spid="_x0000_s1164" style="position:absolute;left:3038;top:3811;width:125;height:78;visibility:visible;mso-wrap-style:square;v-text-anchor:top" coordsize="64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" path="m215,320l,,644,114r-8,34l622,178r-17,27l583,229r-27,20l524,267r-36,14l445,293r-48,9l342,311r-60,5l215,320r,xe" fillcolor="#7f1900" stroked="f">
                      <v:fill opacity="35466f"/>
                      <v:path arrowok="t" o:connecttype="custom" o:connectlocs="42,78;0,0;125,28;123,36;121,43;117,50;113,56;108,61;102,65;95,68;86,71;77,74;66,76;55,77;42,78;42,78" o:connectangles="0,0,0,0,0,0,0,0,0,0,0,0,0,0,0,0"/>
                      <o:lock v:ext="edit" aspectratio="t"/>
                    </v:shape>
                    <v:shape id="Freeform 194" o:spid="_x0000_s1165" style="position:absolute;left:3127;top:3549;width:89;height:75;visibility:visible;mso-wrap-style:square;v-text-anchor:top" coordsize="453,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" path="m147,300r26,-6l196,285r22,-12l237,260r16,-14l266,230r9,-13l280,204r2,-11l278,185r-10,-5l252,179r-3,1l242,182r-6,4l229,190r-7,5l213,200r-10,5l193,210r-9,4l171,218r-11,2l147,220r-20,-3l115,208r-6,-13l110,179r6,-18l128,142r18,-18l168,109,192,97r30,-8l253,87r33,5l307,104r16,12l336,129r8,15l350,160r3,15l353,191r-3,16l345,223r-6,17l332,255r-9,15l331,272r7,1l345,275r8,1l359,277r7,1l373,280r7,1l387,282r7,2l402,285r8,1l435,241r13,-45l453,153r-6,-40l434,77,410,46,380,23,342,7,298,,246,4,190,18,126,45r-15,9l97,63,83,75,70,87,56,99,45,113,34,127,24,142r-8,17l10,176,4,194,,211r,19l1,247r4,15l12,274r10,10l33,293r13,6l64,304r17,2l102,306r22,-2l147,300r,xe" fillcolor="#7f1900" stroked="f">
                      <v:fill opacity="35466f"/>
                      <v:path arrowok="t" o:connecttype="custom" o:connectlocs="34,72;43,67;50,60;54,53;55,47;53,44;49,44;46,46;44,48;40,50;36,52;31,54;25,53;21,48;23,39;29,30;38,24;50,21;60,25;66,32;69,39;69,47;68,55;65,63;65,67;68,67;71,68;73,69;76,69;79,70;85,59;89,38;85,19;75,6;59,0;37,4;22,13;16,18;11,24;7,31;3,39;1,48;0,56;1,64;4,70;9,73;16,75;24,75;29,74" o:connectangles="0,0,0,0,0,0,0,0,0,0,0,0,0,0,0,0,0,0,0,0,0,0,0,0,0,0,0,0,0,0,0,0,0,0,0,0,0,0,0,0,0,0,0,0,0,0,0,0,0"/>
                      <o:lock v:ext="edit" aspectratio="t"/>
                    </v:shape>
                  </v:group>
                </v:group>
                <w10:anchorlock/>
              </v:group>
            </w:pict>
          </mc:Fallback>
        </mc:AlternateContent>
      </w:r>
    </w:p>
    <w:p w14:paraId="5ADB7D2E" w14:textId="77777777" w:rsidR="0035667A" w:rsidRPr="00550AF9" w:rsidRDefault="0035667A" w:rsidP="0035667A">
      <w:pPr>
        <w:rPr>
          <w:i/>
        </w:rPr>
      </w:pPr>
    </w:p>
    <w:p w14:paraId="315E4440" w14:textId="77777777" w:rsidR="0035667A" w:rsidRPr="00684EB7" w:rsidRDefault="0035667A" w:rsidP="0035667A">
      <w:pPr>
        <w:jc w:val="center"/>
        <w:rPr>
          <w:i/>
        </w:rPr>
      </w:pPr>
      <w:r w:rsidRPr="00550AF9">
        <w:rPr>
          <w:i/>
        </w:rPr>
        <w:t>(Thẻ giám định quyền tác giả, quyền liên quan có kích thước 12 cm x 18 cm)</w:t>
      </w:r>
    </w:p>
    <w:p w14:paraId="086D0C5E" w14:textId="77777777" w:rsidR="0035667A" w:rsidRPr="007C1089" w:rsidRDefault="0035667A" w:rsidP="0035667A">
      <w:pPr>
        <w:spacing w:after="120"/>
      </w:pPr>
    </w:p>
    <w:p w14:paraId="6F5029EC" w14:textId="77777777" w:rsidR="0035667A" w:rsidRPr="00C3045E" w:rsidRDefault="0035667A" w:rsidP="009C0827">
      <w:pPr>
        <w:spacing w:before="120" w:after="120"/>
        <w:ind w:firstLine="539"/>
        <w:rPr>
          <w:b/>
          <w:szCs w:val="28"/>
        </w:rPr>
      </w:pPr>
    </w:p>
    <w:sectPr w:rsidR="0035667A" w:rsidRPr="00C3045E" w:rsidSect="0027355F">
      <w:headerReference w:type="default" r:id="rId10"/>
      <w:footerReference w:type="default" r:id="rId11"/>
      <w:pgSz w:w="11906" w:h="16838"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319E5F" w14:textId="77777777" w:rsidR="00FE7174" w:rsidRDefault="00FE7174">
      <w:r>
        <w:separator/>
      </w:r>
    </w:p>
  </w:endnote>
  <w:endnote w:type="continuationSeparator" w:id="0">
    <w:p w14:paraId="09AAD08B" w14:textId="77777777" w:rsidR="00FE7174" w:rsidRDefault="00FE7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rdiaUPC">
    <w:charset w:val="DE"/>
    <w:family w:val="swiss"/>
    <w:pitch w:val="variable"/>
    <w:sig w:usb0="81000003" w:usb1="00000000" w:usb2="00000000" w:usb3="00000000" w:csb0="00010001" w:csb1="00000000"/>
  </w:font>
  <w:font w:name="FrankRuehl">
    <w:charset w:val="B1"/>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VnTimeH">
    <w:panose1 w:val="020B7200000000000000"/>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87847" w14:textId="77777777" w:rsidR="00082378" w:rsidRPr="00C22A30" w:rsidRDefault="00082378" w:rsidP="00C232F6">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99DCCF" w14:textId="77777777" w:rsidR="00FE7174" w:rsidRDefault="00FE7174">
      <w:r>
        <w:separator/>
      </w:r>
    </w:p>
  </w:footnote>
  <w:footnote w:type="continuationSeparator" w:id="0">
    <w:p w14:paraId="28D8FEB8" w14:textId="77777777" w:rsidR="00FE7174" w:rsidRDefault="00FE717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01698" w14:textId="03DFC412" w:rsidR="00082378" w:rsidRDefault="00082378">
    <w:pPr>
      <w:pStyle w:val="Header"/>
      <w:jc w:val="center"/>
    </w:pPr>
    <w:r>
      <w:fldChar w:fldCharType="begin"/>
    </w:r>
    <w:r>
      <w:instrText xml:space="preserve"> PAGE   \* MERGEFORMAT </w:instrText>
    </w:r>
    <w:r>
      <w:fldChar w:fldCharType="separate"/>
    </w:r>
    <w:r w:rsidR="00B56ECA">
      <w:rPr>
        <w:noProof/>
      </w:rPr>
      <w:t>8</w:t>
    </w:r>
    <w:r>
      <w:rPr>
        <w:noProof/>
      </w:rPr>
      <w:fldChar w:fldCharType="end"/>
    </w:r>
  </w:p>
  <w:p w14:paraId="3FDF8129" w14:textId="77777777" w:rsidR="00082378" w:rsidRPr="00114077" w:rsidRDefault="00082378" w:rsidP="00C232F6">
    <w:pPr>
      <w:pStyle w:val="Header"/>
      <w:jc w:val="center"/>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645B3F9"/>
    <w:multiLevelType w:val="singleLevel"/>
    <w:tmpl w:val="E645B3F9"/>
    <w:lvl w:ilvl="0">
      <w:start w:val="1"/>
      <w:numFmt w:val="decimal"/>
      <w:suff w:val="space"/>
      <w:lvlText w:val="%1."/>
      <w:lvlJc w:val="left"/>
      <w:pPr>
        <w:ind w:left="0" w:firstLine="0"/>
      </w:pPr>
    </w:lvl>
  </w:abstractNum>
  <w:abstractNum w:abstractNumId="1"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2" w15:restartNumberingAfterBreak="0">
    <w:nsid w:val="00000003"/>
    <w:multiLevelType w:val="multilevel"/>
    <w:tmpl w:val="00000002"/>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3"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4" w15:restartNumberingAfterBreak="0">
    <w:nsid w:val="00000007"/>
    <w:multiLevelType w:val="multilevel"/>
    <w:tmpl w:val="00000006"/>
    <w:lvl w:ilvl="0">
      <w:start w:val="1"/>
      <w:numFmt w:val="bullet"/>
      <w:lvlText w:val="-"/>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1">
      <w:start w:val="1"/>
      <w:numFmt w:val="bullet"/>
      <w:lvlText w:val="-"/>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2">
      <w:start w:val="1"/>
      <w:numFmt w:val="bullet"/>
      <w:lvlText w:val="-"/>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3">
      <w:start w:val="1"/>
      <w:numFmt w:val="bullet"/>
      <w:lvlText w:val="-"/>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4">
      <w:start w:val="1"/>
      <w:numFmt w:val="bullet"/>
      <w:lvlText w:val="-"/>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5">
      <w:start w:val="1"/>
      <w:numFmt w:val="bullet"/>
      <w:lvlText w:val="-"/>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6">
      <w:start w:val="1"/>
      <w:numFmt w:val="bullet"/>
      <w:lvlText w:val="-"/>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7">
      <w:start w:val="1"/>
      <w:numFmt w:val="bullet"/>
      <w:lvlText w:val="-"/>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8">
      <w:start w:val="1"/>
      <w:numFmt w:val="bullet"/>
      <w:lvlText w:val="-"/>
      <w:lvlJc w:val="left"/>
      <w:rPr>
        <w:rFonts w:ascii="Times New Roman" w:hAnsi="Times New Roman" w:cs="Times New Roman"/>
        <w:b w:val="0"/>
        <w:bCs w:val="0"/>
        <w:i w:val="0"/>
        <w:iCs w:val="0"/>
        <w:smallCaps w:val="0"/>
        <w:strike w:val="0"/>
        <w:color w:val="000000"/>
        <w:spacing w:val="-3"/>
        <w:w w:val="100"/>
        <w:position w:val="0"/>
        <w:sz w:val="21"/>
        <w:szCs w:val="21"/>
        <w:u w:val="none"/>
      </w:rPr>
    </w:lvl>
  </w:abstractNum>
  <w:abstractNum w:abstractNumId="5" w15:restartNumberingAfterBreak="0">
    <w:nsid w:val="00000009"/>
    <w:multiLevelType w:val="multilevel"/>
    <w:tmpl w:val="00000008"/>
    <w:lvl w:ilvl="0">
      <w:start w:val="1"/>
      <w:numFmt w:val="decimal"/>
      <w:lvlText w:val="%1."/>
      <w:lvlJc w:val="left"/>
      <w:rPr>
        <w:rFonts w:ascii="Times New Roman" w:hAnsi="Times New Roman" w:cs="Times New Roman"/>
        <w:b/>
        <w:bCs/>
        <w:i w:val="0"/>
        <w:iCs w:val="0"/>
        <w:smallCaps w:val="0"/>
        <w:strike w:val="0"/>
        <w:color w:val="000000"/>
        <w:spacing w:val="2"/>
        <w:w w:val="100"/>
        <w:position w:val="0"/>
        <w:sz w:val="25"/>
        <w:szCs w:val="25"/>
        <w:u w:val="none"/>
      </w:rPr>
    </w:lvl>
    <w:lvl w:ilvl="1">
      <w:start w:val="1"/>
      <w:numFmt w:val="decimal"/>
      <w:lvlText w:val="%1."/>
      <w:lvlJc w:val="left"/>
      <w:rPr>
        <w:rFonts w:ascii="Times New Roman" w:hAnsi="Times New Roman" w:cs="Times New Roman"/>
        <w:b/>
        <w:bCs/>
        <w:i w:val="0"/>
        <w:iCs w:val="0"/>
        <w:smallCaps w:val="0"/>
        <w:strike w:val="0"/>
        <w:color w:val="000000"/>
        <w:spacing w:val="2"/>
        <w:w w:val="100"/>
        <w:position w:val="0"/>
        <w:sz w:val="25"/>
        <w:szCs w:val="25"/>
        <w:u w:val="none"/>
      </w:rPr>
    </w:lvl>
    <w:lvl w:ilvl="2">
      <w:start w:val="1"/>
      <w:numFmt w:val="decimal"/>
      <w:lvlText w:val="%1."/>
      <w:lvlJc w:val="left"/>
      <w:rPr>
        <w:rFonts w:ascii="Times New Roman" w:hAnsi="Times New Roman" w:cs="Times New Roman"/>
        <w:b/>
        <w:bCs/>
        <w:i w:val="0"/>
        <w:iCs w:val="0"/>
        <w:smallCaps w:val="0"/>
        <w:strike w:val="0"/>
        <w:color w:val="000000"/>
        <w:spacing w:val="2"/>
        <w:w w:val="100"/>
        <w:position w:val="0"/>
        <w:sz w:val="25"/>
        <w:szCs w:val="25"/>
        <w:u w:val="none"/>
      </w:rPr>
    </w:lvl>
    <w:lvl w:ilvl="3">
      <w:start w:val="1"/>
      <w:numFmt w:val="decimal"/>
      <w:lvlText w:val="%1."/>
      <w:lvlJc w:val="left"/>
      <w:rPr>
        <w:rFonts w:ascii="Times New Roman" w:hAnsi="Times New Roman" w:cs="Times New Roman"/>
        <w:b/>
        <w:bCs/>
        <w:i w:val="0"/>
        <w:iCs w:val="0"/>
        <w:smallCaps w:val="0"/>
        <w:strike w:val="0"/>
        <w:color w:val="000000"/>
        <w:spacing w:val="2"/>
        <w:w w:val="100"/>
        <w:position w:val="0"/>
        <w:sz w:val="25"/>
        <w:szCs w:val="25"/>
        <w:u w:val="none"/>
      </w:rPr>
    </w:lvl>
    <w:lvl w:ilvl="4">
      <w:start w:val="1"/>
      <w:numFmt w:val="decimal"/>
      <w:lvlText w:val="%1."/>
      <w:lvlJc w:val="left"/>
      <w:rPr>
        <w:rFonts w:ascii="Times New Roman" w:hAnsi="Times New Roman" w:cs="Times New Roman"/>
        <w:b/>
        <w:bCs/>
        <w:i w:val="0"/>
        <w:iCs w:val="0"/>
        <w:smallCaps w:val="0"/>
        <w:strike w:val="0"/>
        <w:color w:val="000000"/>
        <w:spacing w:val="2"/>
        <w:w w:val="100"/>
        <w:position w:val="0"/>
        <w:sz w:val="25"/>
        <w:szCs w:val="25"/>
        <w:u w:val="none"/>
      </w:rPr>
    </w:lvl>
    <w:lvl w:ilvl="5">
      <w:start w:val="1"/>
      <w:numFmt w:val="decimal"/>
      <w:lvlText w:val="%1."/>
      <w:lvlJc w:val="left"/>
      <w:rPr>
        <w:rFonts w:ascii="Times New Roman" w:hAnsi="Times New Roman" w:cs="Times New Roman"/>
        <w:b/>
        <w:bCs/>
        <w:i w:val="0"/>
        <w:iCs w:val="0"/>
        <w:smallCaps w:val="0"/>
        <w:strike w:val="0"/>
        <w:color w:val="000000"/>
        <w:spacing w:val="2"/>
        <w:w w:val="100"/>
        <w:position w:val="0"/>
        <w:sz w:val="25"/>
        <w:szCs w:val="25"/>
        <w:u w:val="none"/>
      </w:rPr>
    </w:lvl>
    <w:lvl w:ilvl="6">
      <w:start w:val="1"/>
      <w:numFmt w:val="decimal"/>
      <w:lvlText w:val="%1."/>
      <w:lvlJc w:val="left"/>
      <w:rPr>
        <w:rFonts w:ascii="Times New Roman" w:hAnsi="Times New Roman" w:cs="Times New Roman"/>
        <w:b/>
        <w:bCs/>
        <w:i w:val="0"/>
        <w:iCs w:val="0"/>
        <w:smallCaps w:val="0"/>
        <w:strike w:val="0"/>
        <w:color w:val="000000"/>
        <w:spacing w:val="2"/>
        <w:w w:val="100"/>
        <w:position w:val="0"/>
        <w:sz w:val="25"/>
        <w:szCs w:val="25"/>
        <w:u w:val="none"/>
      </w:rPr>
    </w:lvl>
    <w:lvl w:ilvl="7">
      <w:start w:val="1"/>
      <w:numFmt w:val="decimal"/>
      <w:lvlText w:val="%1."/>
      <w:lvlJc w:val="left"/>
      <w:rPr>
        <w:rFonts w:ascii="Times New Roman" w:hAnsi="Times New Roman" w:cs="Times New Roman"/>
        <w:b/>
        <w:bCs/>
        <w:i w:val="0"/>
        <w:iCs w:val="0"/>
        <w:smallCaps w:val="0"/>
        <w:strike w:val="0"/>
        <w:color w:val="000000"/>
        <w:spacing w:val="2"/>
        <w:w w:val="100"/>
        <w:position w:val="0"/>
        <w:sz w:val="25"/>
        <w:szCs w:val="25"/>
        <w:u w:val="none"/>
      </w:rPr>
    </w:lvl>
    <w:lvl w:ilvl="8">
      <w:start w:val="1"/>
      <w:numFmt w:val="decimal"/>
      <w:lvlText w:val="%1."/>
      <w:lvlJc w:val="left"/>
      <w:rPr>
        <w:rFonts w:ascii="Times New Roman" w:hAnsi="Times New Roman" w:cs="Times New Roman"/>
        <w:b/>
        <w:bCs/>
        <w:i w:val="0"/>
        <w:iCs w:val="0"/>
        <w:smallCaps w:val="0"/>
        <w:strike w:val="0"/>
        <w:color w:val="000000"/>
        <w:spacing w:val="2"/>
        <w:w w:val="100"/>
        <w:position w:val="0"/>
        <w:sz w:val="25"/>
        <w:szCs w:val="25"/>
        <w:u w:val="none"/>
      </w:rPr>
    </w:lvl>
  </w:abstractNum>
  <w:abstractNum w:abstractNumId="6"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2"/>
        <w:w w:val="100"/>
        <w:position w:val="0"/>
        <w:sz w:val="25"/>
        <w:szCs w:val="25"/>
        <w:u w:val="none"/>
      </w:rPr>
    </w:lvl>
    <w:lvl w:ilvl="1">
      <w:start w:val="1"/>
      <w:numFmt w:val="decimal"/>
      <w:lvlText w:val="%1."/>
      <w:lvlJc w:val="left"/>
      <w:rPr>
        <w:rFonts w:ascii="Times New Roman" w:hAnsi="Times New Roman" w:cs="Times New Roman"/>
        <w:b/>
        <w:bCs/>
        <w:i w:val="0"/>
        <w:iCs w:val="0"/>
        <w:smallCaps w:val="0"/>
        <w:strike w:val="0"/>
        <w:color w:val="000000"/>
        <w:spacing w:val="2"/>
        <w:w w:val="100"/>
        <w:position w:val="0"/>
        <w:sz w:val="25"/>
        <w:szCs w:val="25"/>
        <w:u w:val="none"/>
      </w:rPr>
    </w:lvl>
    <w:lvl w:ilvl="2">
      <w:start w:val="1"/>
      <w:numFmt w:val="decimal"/>
      <w:lvlText w:val="%1."/>
      <w:lvlJc w:val="left"/>
      <w:rPr>
        <w:rFonts w:ascii="Times New Roman" w:hAnsi="Times New Roman" w:cs="Times New Roman"/>
        <w:b/>
        <w:bCs/>
        <w:i w:val="0"/>
        <w:iCs w:val="0"/>
        <w:smallCaps w:val="0"/>
        <w:strike w:val="0"/>
        <w:color w:val="000000"/>
        <w:spacing w:val="2"/>
        <w:w w:val="100"/>
        <w:position w:val="0"/>
        <w:sz w:val="25"/>
        <w:szCs w:val="25"/>
        <w:u w:val="none"/>
      </w:rPr>
    </w:lvl>
    <w:lvl w:ilvl="3">
      <w:start w:val="1"/>
      <w:numFmt w:val="decimal"/>
      <w:lvlText w:val="%1."/>
      <w:lvlJc w:val="left"/>
      <w:rPr>
        <w:rFonts w:ascii="Times New Roman" w:hAnsi="Times New Roman" w:cs="Times New Roman"/>
        <w:b/>
        <w:bCs/>
        <w:i w:val="0"/>
        <w:iCs w:val="0"/>
        <w:smallCaps w:val="0"/>
        <w:strike w:val="0"/>
        <w:color w:val="000000"/>
        <w:spacing w:val="2"/>
        <w:w w:val="100"/>
        <w:position w:val="0"/>
        <w:sz w:val="25"/>
        <w:szCs w:val="25"/>
        <w:u w:val="none"/>
      </w:rPr>
    </w:lvl>
    <w:lvl w:ilvl="4">
      <w:start w:val="1"/>
      <w:numFmt w:val="decimal"/>
      <w:lvlText w:val="%1."/>
      <w:lvlJc w:val="left"/>
      <w:rPr>
        <w:rFonts w:ascii="Times New Roman" w:hAnsi="Times New Roman" w:cs="Times New Roman"/>
        <w:b/>
        <w:bCs/>
        <w:i w:val="0"/>
        <w:iCs w:val="0"/>
        <w:smallCaps w:val="0"/>
        <w:strike w:val="0"/>
        <w:color w:val="000000"/>
        <w:spacing w:val="2"/>
        <w:w w:val="100"/>
        <w:position w:val="0"/>
        <w:sz w:val="25"/>
        <w:szCs w:val="25"/>
        <w:u w:val="none"/>
      </w:rPr>
    </w:lvl>
    <w:lvl w:ilvl="5">
      <w:start w:val="1"/>
      <w:numFmt w:val="decimal"/>
      <w:lvlText w:val="%1."/>
      <w:lvlJc w:val="left"/>
      <w:rPr>
        <w:rFonts w:ascii="Times New Roman" w:hAnsi="Times New Roman" w:cs="Times New Roman"/>
        <w:b/>
        <w:bCs/>
        <w:i w:val="0"/>
        <w:iCs w:val="0"/>
        <w:smallCaps w:val="0"/>
        <w:strike w:val="0"/>
        <w:color w:val="000000"/>
        <w:spacing w:val="2"/>
        <w:w w:val="100"/>
        <w:position w:val="0"/>
        <w:sz w:val="25"/>
        <w:szCs w:val="25"/>
        <w:u w:val="none"/>
      </w:rPr>
    </w:lvl>
    <w:lvl w:ilvl="6">
      <w:start w:val="1"/>
      <w:numFmt w:val="decimal"/>
      <w:lvlText w:val="%1."/>
      <w:lvlJc w:val="left"/>
      <w:rPr>
        <w:rFonts w:ascii="Times New Roman" w:hAnsi="Times New Roman" w:cs="Times New Roman"/>
        <w:b/>
        <w:bCs/>
        <w:i w:val="0"/>
        <w:iCs w:val="0"/>
        <w:smallCaps w:val="0"/>
        <w:strike w:val="0"/>
        <w:color w:val="000000"/>
        <w:spacing w:val="2"/>
        <w:w w:val="100"/>
        <w:position w:val="0"/>
        <w:sz w:val="25"/>
        <w:szCs w:val="25"/>
        <w:u w:val="none"/>
      </w:rPr>
    </w:lvl>
    <w:lvl w:ilvl="7">
      <w:start w:val="1"/>
      <w:numFmt w:val="decimal"/>
      <w:lvlText w:val="%1."/>
      <w:lvlJc w:val="left"/>
      <w:rPr>
        <w:rFonts w:ascii="Times New Roman" w:hAnsi="Times New Roman" w:cs="Times New Roman"/>
        <w:b/>
        <w:bCs/>
        <w:i w:val="0"/>
        <w:iCs w:val="0"/>
        <w:smallCaps w:val="0"/>
        <w:strike w:val="0"/>
        <w:color w:val="000000"/>
        <w:spacing w:val="2"/>
        <w:w w:val="100"/>
        <w:position w:val="0"/>
        <w:sz w:val="25"/>
        <w:szCs w:val="25"/>
        <w:u w:val="none"/>
      </w:rPr>
    </w:lvl>
    <w:lvl w:ilvl="8">
      <w:start w:val="1"/>
      <w:numFmt w:val="decimal"/>
      <w:lvlText w:val="%1."/>
      <w:lvlJc w:val="left"/>
      <w:rPr>
        <w:rFonts w:ascii="Times New Roman" w:hAnsi="Times New Roman" w:cs="Times New Roman"/>
        <w:b/>
        <w:bCs/>
        <w:i w:val="0"/>
        <w:iCs w:val="0"/>
        <w:smallCaps w:val="0"/>
        <w:strike w:val="0"/>
        <w:color w:val="000000"/>
        <w:spacing w:val="2"/>
        <w:w w:val="100"/>
        <w:position w:val="0"/>
        <w:sz w:val="25"/>
        <w:szCs w:val="25"/>
        <w:u w:val="none"/>
      </w:rPr>
    </w:lvl>
  </w:abstractNum>
  <w:abstractNum w:abstractNumId="7" w15:restartNumberingAfterBreak="0">
    <w:nsid w:val="06BD292F"/>
    <w:multiLevelType w:val="hybridMultilevel"/>
    <w:tmpl w:val="440E597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11385260"/>
    <w:multiLevelType w:val="hybridMultilevel"/>
    <w:tmpl w:val="B4F4A1AC"/>
    <w:lvl w:ilvl="0" w:tplc="53B4846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1310120B"/>
    <w:multiLevelType w:val="hybridMultilevel"/>
    <w:tmpl w:val="A9BC3A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89353E"/>
    <w:multiLevelType w:val="hybridMultilevel"/>
    <w:tmpl w:val="67FEE1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C70266C"/>
    <w:multiLevelType w:val="hybridMultilevel"/>
    <w:tmpl w:val="0B46DCE6"/>
    <w:lvl w:ilvl="0" w:tplc="6C88F7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0B749A2"/>
    <w:multiLevelType w:val="hybridMultilevel"/>
    <w:tmpl w:val="FA6481A2"/>
    <w:lvl w:ilvl="0" w:tplc="63C638A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113C16"/>
    <w:multiLevelType w:val="hybridMultilevel"/>
    <w:tmpl w:val="A536AE8C"/>
    <w:lvl w:ilvl="0" w:tplc="0409000B">
      <w:start w:val="1"/>
      <w:numFmt w:val="bullet"/>
      <w:lvlText w:val=""/>
      <w:lvlJc w:val="left"/>
      <w:pPr>
        <w:ind w:left="7874"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B0A5ECF"/>
    <w:multiLevelType w:val="hybridMultilevel"/>
    <w:tmpl w:val="643CD91C"/>
    <w:lvl w:ilvl="0" w:tplc="B49EBCE6">
      <w:start w:val="3"/>
      <w:numFmt w:val="bullet"/>
      <w:lvlText w:val="-"/>
      <w:lvlJc w:val="left"/>
      <w:pPr>
        <w:ind w:left="1074" w:hanging="360"/>
      </w:pPr>
      <w:rPr>
        <w:rFonts w:ascii="Times New Roman" w:eastAsia="Times New Roman" w:hAnsi="Times New Roman" w:cs="Times New Roman"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15" w15:restartNumberingAfterBreak="0">
    <w:nsid w:val="2D321D75"/>
    <w:multiLevelType w:val="hybridMultilevel"/>
    <w:tmpl w:val="A5E02168"/>
    <w:lvl w:ilvl="0" w:tplc="0409000D">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2E773827"/>
    <w:multiLevelType w:val="hybridMultilevel"/>
    <w:tmpl w:val="6010B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7C4AF1"/>
    <w:multiLevelType w:val="hybridMultilevel"/>
    <w:tmpl w:val="78527008"/>
    <w:lvl w:ilvl="0" w:tplc="0409000D">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410949B3"/>
    <w:multiLevelType w:val="hybridMultilevel"/>
    <w:tmpl w:val="814A5952"/>
    <w:lvl w:ilvl="0" w:tplc="7F3A5EA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17B56DA"/>
    <w:multiLevelType w:val="hybridMultilevel"/>
    <w:tmpl w:val="76AC236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6697AC1"/>
    <w:multiLevelType w:val="hybridMultilevel"/>
    <w:tmpl w:val="021EB794"/>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4E736840"/>
    <w:multiLevelType w:val="hybridMultilevel"/>
    <w:tmpl w:val="EE2EE838"/>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15:restartNumberingAfterBreak="0">
    <w:nsid w:val="57EA0701"/>
    <w:multiLevelType w:val="hybridMultilevel"/>
    <w:tmpl w:val="A2008BD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3" w15:restartNumberingAfterBreak="0">
    <w:nsid w:val="5A7B7BD2"/>
    <w:multiLevelType w:val="hybridMultilevel"/>
    <w:tmpl w:val="80049836"/>
    <w:lvl w:ilvl="0" w:tplc="61FC9102">
      <w:start w:val="1"/>
      <w:numFmt w:val="decimal"/>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5E7F34"/>
    <w:multiLevelType w:val="hybridMultilevel"/>
    <w:tmpl w:val="49A227D8"/>
    <w:lvl w:ilvl="0" w:tplc="E80CAEB0">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5D973ED8"/>
    <w:multiLevelType w:val="hybridMultilevel"/>
    <w:tmpl w:val="E7C2A02C"/>
    <w:lvl w:ilvl="0" w:tplc="00203072">
      <w:numFmt w:val="bullet"/>
      <w:lvlText w:val="-"/>
      <w:lvlJc w:val="left"/>
      <w:pPr>
        <w:ind w:left="502" w:hanging="360"/>
      </w:pPr>
      <w:rPr>
        <w:rFonts w:ascii="Calibri" w:eastAsia="Calibri" w:hAnsi="Calibri" w:cs="Calibri"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5DF6788D"/>
    <w:multiLevelType w:val="hybridMultilevel"/>
    <w:tmpl w:val="D9BED318"/>
    <w:lvl w:ilvl="0" w:tplc="DC8EF500">
      <w:start w:val="1"/>
      <w:numFmt w:val="lowerRoman"/>
      <w:lvlText w:val="(%1)"/>
      <w:lvlJc w:val="left"/>
      <w:pPr>
        <w:ind w:left="1287" w:hanging="720"/>
      </w:pPr>
      <w:rPr>
        <w:rFonts w:hint="default"/>
        <w:i/>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5E871B6C"/>
    <w:multiLevelType w:val="hybridMultilevel"/>
    <w:tmpl w:val="835CE810"/>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8" w15:restartNumberingAfterBreak="0">
    <w:nsid w:val="626E5822"/>
    <w:multiLevelType w:val="hybridMultilevel"/>
    <w:tmpl w:val="BF047496"/>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9" w15:restartNumberingAfterBreak="0">
    <w:nsid w:val="6B5B5076"/>
    <w:multiLevelType w:val="hybridMultilevel"/>
    <w:tmpl w:val="3230D45A"/>
    <w:lvl w:ilvl="0" w:tplc="57C22F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72220F"/>
    <w:multiLevelType w:val="hybridMultilevel"/>
    <w:tmpl w:val="48DEBF1A"/>
    <w:lvl w:ilvl="0" w:tplc="721074C0">
      <w:start w:val="1"/>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1" w15:restartNumberingAfterBreak="0">
    <w:nsid w:val="70C755FA"/>
    <w:multiLevelType w:val="hybridMultilevel"/>
    <w:tmpl w:val="99B66EEA"/>
    <w:lvl w:ilvl="0" w:tplc="690C4EC8">
      <w:start w:val="1"/>
      <w:numFmt w:val="upperRoman"/>
      <w:lvlText w:val="%1."/>
      <w:lvlJc w:val="left"/>
      <w:pPr>
        <w:ind w:left="1146" w:hanging="720"/>
      </w:pPr>
      <w:rPr>
        <w:rFonts w:hint="default"/>
        <w:b/>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2" w15:restartNumberingAfterBreak="0">
    <w:nsid w:val="71493AD2"/>
    <w:multiLevelType w:val="hybridMultilevel"/>
    <w:tmpl w:val="60A07004"/>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3" w15:restartNumberingAfterBreak="0">
    <w:nsid w:val="75145E81"/>
    <w:multiLevelType w:val="hybridMultilevel"/>
    <w:tmpl w:val="7750C7F0"/>
    <w:lvl w:ilvl="0" w:tplc="0409000D">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4" w15:restartNumberingAfterBreak="0">
    <w:nsid w:val="756C725D"/>
    <w:multiLevelType w:val="hybridMultilevel"/>
    <w:tmpl w:val="66F68C54"/>
    <w:lvl w:ilvl="0" w:tplc="1DB4009A">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B26697"/>
    <w:multiLevelType w:val="hybridMultilevel"/>
    <w:tmpl w:val="EFB46FC2"/>
    <w:lvl w:ilvl="0" w:tplc="50D20756">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6" w15:restartNumberingAfterBreak="0">
    <w:nsid w:val="77846753"/>
    <w:multiLevelType w:val="hybridMultilevel"/>
    <w:tmpl w:val="DCF070FE"/>
    <w:lvl w:ilvl="0" w:tplc="68EC891E">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7A735ACC"/>
    <w:multiLevelType w:val="hybridMultilevel"/>
    <w:tmpl w:val="36EC521C"/>
    <w:lvl w:ilvl="0" w:tplc="775A5C3E">
      <w:start w:val="1"/>
      <w:numFmt w:val="decimal"/>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891186"/>
    <w:multiLevelType w:val="hybridMultilevel"/>
    <w:tmpl w:val="FD30A1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C75C03"/>
    <w:multiLevelType w:val="hybridMultilevel"/>
    <w:tmpl w:val="A066F994"/>
    <w:lvl w:ilvl="0" w:tplc="63E01E44">
      <w:start w:val="1"/>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6"/>
  </w:num>
  <w:num w:numId="2">
    <w:abstractNumId w:val="10"/>
  </w:num>
  <w:num w:numId="3">
    <w:abstractNumId w:val="22"/>
  </w:num>
  <w:num w:numId="4">
    <w:abstractNumId w:val="14"/>
  </w:num>
  <w:num w:numId="5">
    <w:abstractNumId w:val="23"/>
  </w:num>
  <w:num w:numId="6">
    <w:abstractNumId w:val="37"/>
  </w:num>
  <w:num w:numId="7">
    <w:abstractNumId w:val="0"/>
  </w:num>
  <w:num w:numId="8">
    <w:abstractNumId w:val="0"/>
    <w:lvlOverride w:ilvl="0">
      <w:startOverride w:val="1"/>
    </w:lvlOverride>
  </w:num>
  <w:num w:numId="9">
    <w:abstractNumId w:val="18"/>
  </w:num>
  <w:num w:numId="10">
    <w:abstractNumId w:val="30"/>
  </w:num>
  <w:num w:numId="11">
    <w:abstractNumId w:val="8"/>
  </w:num>
  <w:num w:numId="12">
    <w:abstractNumId w:val="1"/>
  </w:num>
  <w:num w:numId="13">
    <w:abstractNumId w:val="2"/>
  </w:num>
  <w:num w:numId="14">
    <w:abstractNumId w:val="3"/>
  </w:num>
  <w:num w:numId="15">
    <w:abstractNumId w:val="4"/>
  </w:num>
  <w:num w:numId="16">
    <w:abstractNumId w:val="5"/>
  </w:num>
  <w:num w:numId="17">
    <w:abstractNumId w:val="6"/>
  </w:num>
  <w:num w:numId="18">
    <w:abstractNumId w:val="29"/>
  </w:num>
  <w:num w:numId="19">
    <w:abstractNumId w:val="11"/>
  </w:num>
  <w:num w:numId="20">
    <w:abstractNumId w:val="26"/>
  </w:num>
  <w:num w:numId="21">
    <w:abstractNumId w:val="13"/>
  </w:num>
  <w:num w:numId="22">
    <w:abstractNumId w:val="19"/>
  </w:num>
  <w:num w:numId="23">
    <w:abstractNumId w:val="17"/>
  </w:num>
  <w:num w:numId="24">
    <w:abstractNumId w:val="15"/>
  </w:num>
  <w:num w:numId="25">
    <w:abstractNumId w:val="36"/>
  </w:num>
  <w:num w:numId="26">
    <w:abstractNumId w:val="38"/>
  </w:num>
  <w:num w:numId="27">
    <w:abstractNumId w:val="24"/>
  </w:num>
  <w:num w:numId="28">
    <w:abstractNumId w:val="33"/>
  </w:num>
  <w:num w:numId="29">
    <w:abstractNumId w:val="35"/>
  </w:num>
  <w:num w:numId="30">
    <w:abstractNumId w:val="27"/>
  </w:num>
  <w:num w:numId="31">
    <w:abstractNumId w:val="28"/>
  </w:num>
  <w:num w:numId="32">
    <w:abstractNumId w:val="20"/>
  </w:num>
  <w:num w:numId="33">
    <w:abstractNumId w:val="9"/>
  </w:num>
  <w:num w:numId="34">
    <w:abstractNumId w:val="12"/>
  </w:num>
  <w:num w:numId="35">
    <w:abstractNumId w:val="39"/>
  </w:num>
  <w:num w:numId="36">
    <w:abstractNumId w:val="21"/>
  </w:num>
  <w:num w:numId="37">
    <w:abstractNumId w:val="7"/>
  </w:num>
  <w:num w:numId="38">
    <w:abstractNumId w:val="32"/>
  </w:num>
  <w:num w:numId="39">
    <w:abstractNumId w:val="25"/>
  </w:num>
  <w:num w:numId="40">
    <w:abstractNumId w:val="31"/>
  </w:num>
  <w:num w:numId="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420"/>
    <w:rsid w:val="00002654"/>
    <w:rsid w:val="00020EA1"/>
    <w:rsid w:val="00025E2D"/>
    <w:rsid w:val="00027C25"/>
    <w:rsid w:val="000308D0"/>
    <w:rsid w:val="0003114A"/>
    <w:rsid w:val="000349EB"/>
    <w:rsid w:val="0003512D"/>
    <w:rsid w:val="0003748F"/>
    <w:rsid w:val="00055F26"/>
    <w:rsid w:val="00062EE2"/>
    <w:rsid w:val="00076C99"/>
    <w:rsid w:val="00082378"/>
    <w:rsid w:val="00086A1D"/>
    <w:rsid w:val="00091E31"/>
    <w:rsid w:val="000B1D08"/>
    <w:rsid w:val="000B44CF"/>
    <w:rsid w:val="000B64CE"/>
    <w:rsid w:val="000C1683"/>
    <w:rsid w:val="000D0AFD"/>
    <w:rsid w:val="000E1A89"/>
    <w:rsid w:val="00116C46"/>
    <w:rsid w:val="00130B17"/>
    <w:rsid w:val="001358EF"/>
    <w:rsid w:val="001360E2"/>
    <w:rsid w:val="00136510"/>
    <w:rsid w:val="00137A46"/>
    <w:rsid w:val="001441C7"/>
    <w:rsid w:val="00146294"/>
    <w:rsid w:val="00147D40"/>
    <w:rsid w:val="00160171"/>
    <w:rsid w:val="001645F9"/>
    <w:rsid w:val="00167D67"/>
    <w:rsid w:val="0017285E"/>
    <w:rsid w:val="001777A9"/>
    <w:rsid w:val="001806F8"/>
    <w:rsid w:val="00184E92"/>
    <w:rsid w:val="001939AA"/>
    <w:rsid w:val="001B4C60"/>
    <w:rsid w:val="001D3542"/>
    <w:rsid w:val="001D5D2E"/>
    <w:rsid w:val="001E43A1"/>
    <w:rsid w:val="001E61B0"/>
    <w:rsid w:val="002068A6"/>
    <w:rsid w:val="00207E8F"/>
    <w:rsid w:val="00212FED"/>
    <w:rsid w:val="002301C8"/>
    <w:rsid w:val="00231CED"/>
    <w:rsid w:val="00232213"/>
    <w:rsid w:val="00253CA2"/>
    <w:rsid w:val="0027355F"/>
    <w:rsid w:val="00275EE9"/>
    <w:rsid w:val="002775FA"/>
    <w:rsid w:val="002779D4"/>
    <w:rsid w:val="00296A06"/>
    <w:rsid w:val="00297900"/>
    <w:rsid w:val="002B173A"/>
    <w:rsid w:val="002B42BA"/>
    <w:rsid w:val="002B4949"/>
    <w:rsid w:val="002B5FBC"/>
    <w:rsid w:val="002D7044"/>
    <w:rsid w:val="002D75A2"/>
    <w:rsid w:val="002E7FC8"/>
    <w:rsid w:val="003008D0"/>
    <w:rsid w:val="003020C5"/>
    <w:rsid w:val="00304364"/>
    <w:rsid w:val="003100A9"/>
    <w:rsid w:val="003156CA"/>
    <w:rsid w:val="003163EA"/>
    <w:rsid w:val="00323333"/>
    <w:rsid w:val="00336D23"/>
    <w:rsid w:val="00352B41"/>
    <w:rsid w:val="0035667A"/>
    <w:rsid w:val="00357239"/>
    <w:rsid w:val="00362A14"/>
    <w:rsid w:val="003979D1"/>
    <w:rsid w:val="003A21F8"/>
    <w:rsid w:val="003A3E97"/>
    <w:rsid w:val="003A44D5"/>
    <w:rsid w:val="003B1DF0"/>
    <w:rsid w:val="003B6F5A"/>
    <w:rsid w:val="003C0A44"/>
    <w:rsid w:val="003C657E"/>
    <w:rsid w:val="003F42D4"/>
    <w:rsid w:val="00401B47"/>
    <w:rsid w:val="0040208D"/>
    <w:rsid w:val="00414B6C"/>
    <w:rsid w:val="004205C2"/>
    <w:rsid w:val="00434214"/>
    <w:rsid w:val="00486B4F"/>
    <w:rsid w:val="00493714"/>
    <w:rsid w:val="004978E9"/>
    <w:rsid w:val="004A2ADF"/>
    <w:rsid w:val="004A590B"/>
    <w:rsid w:val="004B2641"/>
    <w:rsid w:val="004B3E6F"/>
    <w:rsid w:val="004B495E"/>
    <w:rsid w:val="004D59A9"/>
    <w:rsid w:val="004E45C7"/>
    <w:rsid w:val="004F1637"/>
    <w:rsid w:val="005112CC"/>
    <w:rsid w:val="00512A90"/>
    <w:rsid w:val="00537605"/>
    <w:rsid w:val="005440F2"/>
    <w:rsid w:val="00544E0E"/>
    <w:rsid w:val="00550613"/>
    <w:rsid w:val="005555C6"/>
    <w:rsid w:val="005632E7"/>
    <w:rsid w:val="00563B6D"/>
    <w:rsid w:val="00590A03"/>
    <w:rsid w:val="0059137E"/>
    <w:rsid w:val="005A2689"/>
    <w:rsid w:val="005A77D5"/>
    <w:rsid w:val="005B0209"/>
    <w:rsid w:val="005B5C38"/>
    <w:rsid w:val="005C3692"/>
    <w:rsid w:val="005F338C"/>
    <w:rsid w:val="00605483"/>
    <w:rsid w:val="00607821"/>
    <w:rsid w:val="00612487"/>
    <w:rsid w:val="00631B69"/>
    <w:rsid w:val="0064413D"/>
    <w:rsid w:val="00647B73"/>
    <w:rsid w:val="00662E0C"/>
    <w:rsid w:val="00666E75"/>
    <w:rsid w:val="00672679"/>
    <w:rsid w:val="00682300"/>
    <w:rsid w:val="0069784F"/>
    <w:rsid w:val="006B4984"/>
    <w:rsid w:val="006C7E51"/>
    <w:rsid w:val="006F1306"/>
    <w:rsid w:val="006F15C2"/>
    <w:rsid w:val="00705639"/>
    <w:rsid w:val="00710ECE"/>
    <w:rsid w:val="00716762"/>
    <w:rsid w:val="007201F3"/>
    <w:rsid w:val="007206BE"/>
    <w:rsid w:val="007217F2"/>
    <w:rsid w:val="00724E8B"/>
    <w:rsid w:val="007274BF"/>
    <w:rsid w:val="00733FE3"/>
    <w:rsid w:val="00734990"/>
    <w:rsid w:val="007420AA"/>
    <w:rsid w:val="007464EC"/>
    <w:rsid w:val="00750EFC"/>
    <w:rsid w:val="00753324"/>
    <w:rsid w:val="00755CD1"/>
    <w:rsid w:val="00755F08"/>
    <w:rsid w:val="00785911"/>
    <w:rsid w:val="00790D8D"/>
    <w:rsid w:val="007A491F"/>
    <w:rsid w:val="007A50FB"/>
    <w:rsid w:val="007D039B"/>
    <w:rsid w:val="007D4A13"/>
    <w:rsid w:val="007D5148"/>
    <w:rsid w:val="007E2528"/>
    <w:rsid w:val="00800B41"/>
    <w:rsid w:val="00805326"/>
    <w:rsid w:val="00805ABA"/>
    <w:rsid w:val="00806B88"/>
    <w:rsid w:val="008125D1"/>
    <w:rsid w:val="0083505A"/>
    <w:rsid w:val="00837B42"/>
    <w:rsid w:val="00841F8F"/>
    <w:rsid w:val="00845934"/>
    <w:rsid w:val="00850475"/>
    <w:rsid w:val="00863673"/>
    <w:rsid w:val="008653E9"/>
    <w:rsid w:val="008B3783"/>
    <w:rsid w:val="008B3EC2"/>
    <w:rsid w:val="008D0017"/>
    <w:rsid w:val="008D0EB8"/>
    <w:rsid w:val="008D4DF8"/>
    <w:rsid w:val="008E1D9B"/>
    <w:rsid w:val="008F12D9"/>
    <w:rsid w:val="008F4369"/>
    <w:rsid w:val="0091651B"/>
    <w:rsid w:val="00917F45"/>
    <w:rsid w:val="00930207"/>
    <w:rsid w:val="00931302"/>
    <w:rsid w:val="00931F34"/>
    <w:rsid w:val="00947E78"/>
    <w:rsid w:val="00962508"/>
    <w:rsid w:val="00970DB6"/>
    <w:rsid w:val="0097677B"/>
    <w:rsid w:val="00980633"/>
    <w:rsid w:val="0098275D"/>
    <w:rsid w:val="009B7A24"/>
    <w:rsid w:val="009C0827"/>
    <w:rsid w:val="009C16C8"/>
    <w:rsid w:val="009D1EC4"/>
    <w:rsid w:val="009E371E"/>
    <w:rsid w:val="009E3F86"/>
    <w:rsid w:val="009F25E0"/>
    <w:rsid w:val="00A079AA"/>
    <w:rsid w:val="00A2273D"/>
    <w:rsid w:val="00A303C1"/>
    <w:rsid w:val="00A311F0"/>
    <w:rsid w:val="00A322F6"/>
    <w:rsid w:val="00A53707"/>
    <w:rsid w:val="00A537AB"/>
    <w:rsid w:val="00A654CF"/>
    <w:rsid w:val="00A75797"/>
    <w:rsid w:val="00A85FF6"/>
    <w:rsid w:val="00A86477"/>
    <w:rsid w:val="00A87EA6"/>
    <w:rsid w:val="00AA06F1"/>
    <w:rsid w:val="00AA59EC"/>
    <w:rsid w:val="00AB166E"/>
    <w:rsid w:val="00AE6905"/>
    <w:rsid w:val="00AE7046"/>
    <w:rsid w:val="00AF7AEB"/>
    <w:rsid w:val="00B111FB"/>
    <w:rsid w:val="00B13243"/>
    <w:rsid w:val="00B1374A"/>
    <w:rsid w:val="00B140EC"/>
    <w:rsid w:val="00B16245"/>
    <w:rsid w:val="00B225BD"/>
    <w:rsid w:val="00B304BE"/>
    <w:rsid w:val="00B309EF"/>
    <w:rsid w:val="00B43045"/>
    <w:rsid w:val="00B56ECA"/>
    <w:rsid w:val="00B6361D"/>
    <w:rsid w:val="00B66FE4"/>
    <w:rsid w:val="00B74131"/>
    <w:rsid w:val="00B85F66"/>
    <w:rsid w:val="00B9690B"/>
    <w:rsid w:val="00BA0833"/>
    <w:rsid w:val="00BA50F9"/>
    <w:rsid w:val="00BA6CBC"/>
    <w:rsid w:val="00BC33E0"/>
    <w:rsid w:val="00BC3621"/>
    <w:rsid w:val="00C044D6"/>
    <w:rsid w:val="00C114B8"/>
    <w:rsid w:val="00C11758"/>
    <w:rsid w:val="00C16D99"/>
    <w:rsid w:val="00C175C7"/>
    <w:rsid w:val="00C202B4"/>
    <w:rsid w:val="00C210EA"/>
    <w:rsid w:val="00C232F6"/>
    <w:rsid w:val="00C25420"/>
    <w:rsid w:val="00C27F01"/>
    <w:rsid w:val="00C3045E"/>
    <w:rsid w:val="00C3400D"/>
    <w:rsid w:val="00C45C26"/>
    <w:rsid w:val="00C514A1"/>
    <w:rsid w:val="00C5158D"/>
    <w:rsid w:val="00C6448A"/>
    <w:rsid w:val="00C73C2F"/>
    <w:rsid w:val="00C77E8C"/>
    <w:rsid w:val="00C93453"/>
    <w:rsid w:val="00CA0EA3"/>
    <w:rsid w:val="00CA764D"/>
    <w:rsid w:val="00CB0C88"/>
    <w:rsid w:val="00CB478F"/>
    <w:rsid w:val="00CC5653"/>
    <w:rsid w:val="00CD0F26"/>
    <w:rsid w:val="00CE1450"/>
    <w:rsid w:val="00CF65C8"/>
    <w:rsid w:val="00D0653D"/>
    <w:rsid w:val="00D07DF3"/>
    <w:rsid w:val="00D20CB7"/>
    <w:rsid w:val="00D301F4"/>
    <w:rsid w:val="00D36D4F"/>
    <w:rsid w:val="00D4356B"/>
    <w:rsid w:val="00D47708"/>
    <w:rsid w:val="00D7788C"/>
    <w:rsid w:val="00D86196"/>
    <w:rsid w:val="00D874DE"/>
    <w:rsid w:val="00D9383D"/>
    <w:rsid w:val="00DA3E34"/>
    <w:rsid w:val="00DB6386"/>
    <w:rsid w:val="00DB71CC"/>
    <w:rsid w:val="00DC08E0"/>
    <w:rsid w:val="00DC143F"/>
    <w:rsid w:val="00DE1DFA"/>
    <w:rsid w:val="00E15CFC"/>
    <w:rsid w:val="00E27D18"/>
    <w:rsid w:val="00E30480"/>
    <w:rsid w:val="00E309FE"/>
    <w:rsid w:val="00E55551"/>
    <w:rsid w:val="00E6501F"/>
    <w:rsid w:val="00E87875"/>
    <w:rsid w:val="00E95DEB"/>
    <w:rsid w:val="00EB5F14"/>
    <w:rsid w:val="00EC0FBD"/>
    <w:rsid w:val="00ED5420"/>
    <w:rsid w:val="00EE332E"/>
    <w:rsid w:val="00EE5415"/>
    <w:rsid w:val="00EF211D"/>
    <w:rsid w:val="00EF270C"/>
    <w:rsid w:val="00EF6B3D"/>
    <w:rsid w:val="00F00213"/>
    <w:rsid w:val="00F01344"/>
    <w:rsid w:val="00F070D6"/>
    <w:rsid w:val="00F1113F"/>
    <w:rsid w:val="00F265EE"/>
    <w:rsid w:val="00F4323A"/>
    <w:rsid w:val="00F43A25"/>
    <w:rsid w:val="00F4489F"/>
    <w:rsid w:val="00F66C3C"/>
    <w:rsid w:val="00F73F63"/>
    <w:rsid w:val="00F75F0F"/>
    <w:rsid w:val="00F776E0"/>
    <w:rsid w:val="00F80407"/>
    <w:rsid w:val="00F96DFC"/>
    <w:rsid w:val="00FA2794"/>
    <w:rsid w:val="00FB5199"/>
    <w:rsid w:val="00FB597A"/>
    <w:rsid w:val="00FC3076"/>
    <w:rsid w:val="00FC463E"/>
    <w:rsid w:val="00FD571C"/>
    <w:rsid w:val="00FE3696"/>
    <w:rsid w:val="00FE6798"/>
    <w:rsid w:val="00FE7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7A33A"/>
  <w15:docId w15:val="{0819E5F5-E49F-4BED-AD3A-7DC76A368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5148"/>
    <w:pPr>
      <w:spacing w:after="0" w:line="240" w:lineRule="auto"/>
      <w:jc w:val="both"/>
    </w:pPr>
    <w:rPr>
      <w:rFonts w:eastAsia="Times New Roman" w:cs="Times New Roman"/>
      <w:sz w:val="28"/>
      <w:szCs w:val="24"/>
    </w:rPr>
  </w:style>
  <w:style w:type="paragraph" w:styleId="Heading1">
    <w:name w:val="heading 1"/>
    <w:basedOn w:val="Normal"/>
    <w:next w:val="Normal"/>
    <w:link w:val="Heading1Char"/>
    <w:uiPriority w:val="9"/>
    <w:qFormat/>
    <w:rsid w:val="007D5148"/>
    <w:pPr>
      <w:keepNext/>
      <w:spacing w:before="120" w:after="120"/>
      <w:ind w:firstLine="720"/>
      <w:outlineLvl w:val="0"/>
    </w:pPr>
    <w:rPr>
      <w:b/>
      <w:szCs w:val="28"/>
      <w:lang w:val="nl-NL"/>
    </w:rPr>
  </w:style>
  <w:style w:type="paragraph" w:styleId="Heading2">
    <w:name w:val="heading 2"/>
    <w:basedOn w:val="Normal"/>
    <w:next w:val="Normal"/>
    <w:link w:val="Heading2Char"/>
    <w:uiPriority w:val="9"/>
    <w:qFormat/>
    <w:rsid w:val="009C0827"/>
    <w:pPr>
      <w:keepNext/>
      <w:spacing w:before="60" w:after="60" w:line="300" w:lineRule="atLeast"/>
      <w:ind w:firstLine="720"/>
      <w:jc w:val="center"/>
      <w:outlineLvl w:val="1"/>
    </w:pPr>
    <w:rPr>
      <w:i/>
      <w:iCs/>
      <w:color w:val="000000"/>
      <w:szCs w:val="28"/>
    </w:rPr>
  </w:style>
  <w:style w:type="paragraph" w:styleId="Heading3">
    <w:name w:val="heading 3"/>
    <w:basedOn w:val="Normal"/>
    <w:next w:val="Normal"/>
    <w:link w:val="Heading3Char"/>
    <w:uiPriority w:val="9"/>
    <w:qFormat/>
    <w:rsid w:val="009C0827"/>
    <w:pPr>
      <w:keepNext/>
      <w:spacing w:before="240" w:after="60" w:line="300" w:lineRule="atLeast"/>
      <w:ind w:firstLine="720"/>
      <w:outlineLvl w:val="2"/>
    </w:pPr>
    <w:rPr>
      <w:rFonts w:ascii="Arial" w:hAnsi="Arial" w:cs="Arial"/>
      <w:b/>
      <w:bCs/>
      <w:sz w:val="26"/>
      <w:szCs w:val="26"/>
    </w:rPr>
  </w:style>
  <w:style w:type="paragraph" w:styleId="Heading4">
    <w:name w:val="heading 4"/>
    <w:basedOn w:val="Normal"/>
    <w:next w:val="Normal"/>
    <w:link w:val="Heading4Char"/>
    <w:qFormat/>
    <w:rsid w:val="009C0827"/>
    <w:pPr>
      <w:keepNext/>
      <w:spacing w:before="240" w:after="60" w:line="300" w:lineRule="atLeast"/>
      <w:ind w:firstLine="720"/>
      <w:outlineLvl w:val="3"/>
    </w:pPr>
    <w:rPr>
      <w:b/>
      <w:bCs/>
      <w:szCs w:val="28"/>
    </w:rPr>
  </w:style>
  <w:style w:type="paragraph" w:styleId="Heading5">
    <w:name w:val="heading 5"/>
    <w:basedOn w:val="Normal"/>
    <w:next w:val="Normal"/>
    <w:link w:val="Heading5Char"/>
    <w:qFormat/>
    <w:rsid w:val="009C0827"/>
    <w:pPr>
      <w:spacing w:before="240" w:after="60" w:line="300" w:lineRule="atLeast"/>
      <w:ind w:firstLine="720"/>
      <w:outlineLvl w:val="4"/>
    </w:pPr>
    <w:rPr>
      <w:rFonts w:ascii="Calibri" w:hAnsi="Calibri"/>
      <w:b/>
      <w:bCs/>
      <w:i/>
      <w:iCs/>
      <w:sz w:val="26"/>
      <w:szCs w:val="26"/>
    </w:rPr>
  </w:style>
  <w:style w:type="paragraph" w:styleId="Heading6">
    <w:name w:val="heading 6"/>
    <w:basedOn w:val="Normal"/>
    <w:next w:val="Normal"/>
    <w:link w:val="Heading6Char"/>
    <w:uiPriority w:val="9"/>
    <w:qFormat/>
    <w:rsid w:val="009C0827"/>
    <w:pPr>
      <w:spacing w:before="240" w:after="60" w:line="300" w:lineRule="atLeast"/>
      <w:ind w:firstLine="720"/>
      <w:outlineLvl w:val="5"/>
    </w:pPr>
    <w:rPr>
      <w:b/>
      <w:bCs/>
      <w:sz w:val="22"/>
      <w:szCs w:val="22"/>
    </w:rPr>
  </w:style>
  <w:style w:type="paragraph" w:styleId="Heading7">
    <w:name w:val="heading 7"/>
    <w:basedOn w:val="Normal"/>
    <w:next w:val="Normal"/>
    <w:link w:val="Heading7Char"/>
    <w:qFormat/>
    <w:rsid w:val="009C0827"/>
    <w:pPr>
      <w:spacing w:before="240" w:after="60"/>
      <w:outlineLvl w:val="6"/>
    </w:pPr>
    <w:rPr>
      <w:rFonts w:ascii="Calibri" w:hAnsi="Calibri"/>
    </w:rPr>
  </w:style>
  <w:style w:type="paragraph" w:styleId="Heading8">
    <w:name w:val="heading 8"/>
    <w:basedOn w:val="Normal"/>
    <w:next w:val="Normal"/>
    <w:link w:val="Heading8Char"/>
    <w:qFormat/>
    <w:rsid w:val="009C0827"/>
    <w:pPr>
      <w:spacing w:before="240" w:after="60" w:line="300" w:lineRule="atLeast"/>
      <w:ind w:firstLine="72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25420"/>
    <w:pPr>
      <w:tabs>
        <w:tab w:val="center" w:pos="4680"/>
        <w:tab w:val="right" w:pos="9360"/>
      </w:tabs>
    </w:pPr>
    <w:rPr>
      <w:lang w:val="x-none" w:eastAsia="x-none"/>
    </w:rPr>
  </w:style>
  <w:style w:type="character" w:customStyle="1" w:styleId="FooterChar">
    <w:name w:val="Footer Char"/>
    <w:basedOn w:val="DefaultParagraphFont"/>
    <w:link w:val="Footer"/>
    <w:uiPriority w:val="99"/>
    <w:rsid w:val="00C25420"/>
    <w:rPr>
      <w:rFonts w:eastAsia="Times New Roman" w:cs="Times New Roman"/>
      <w:sz w:val="24"/>
      <w:szCs w:val="24"/>
      <w:lang w:val="x-none" w:eastAsia="x-none"/>
    </w:rPr>
  </w:style>
  <w:style w:type="paragraph" w:styleId="Header">
    <w:name w:val="header"/>
    <w:basedOn w:val="Normal"/>
    <w:link w:val="HeaderChar"/>
    <w:uiPriority w:val="99"/>
    <w:unhideWhenUsed/>
    <w:rsid w:val="00C25420"/>
    <w:pPr>
      <w:tabs>
        <w:tab w:val="center" w:pos="4680"/>
        <w:tab w:val="right" w:pos="9360"/>
      </w:tabs>
    </w:pPr>
    <w:rPr>
      <w:rFonts w:eastAsia="SimSun"/>
      <w:lang w:val="x-none" w:eastAsia="x-none"/>
    </w:rPr>
  </w:style>
  <w:style w:type="character" w:customStyle="1" w:styleId="HeaderChar">
    <w:name w:val="Header Char"/>
    <w:basedOn w:val="DefaultParagraphFont"/>
    <w:link w:val="Header"/>
    <w:uiPriority w:val="99"/>
    <w:rsid w:val="00C25420"/>
    <w:rPr>
      <w:rFonts w:eastAsia="SimSun" w:cs="Times New Roman"/>
      <w:sz w:val="24"/>
      <w:szCs w:val="24"/>
      <w:lang w:val="x-none" w:eastAsia="x-none"/>
    </w:rPr>
  </w:style>
  <w:style w:type="character" w:styleId="Hyperlink">
    <w:name w:val="Hyperlink"/>
    <w:uiPriority w:val="99"/>
    <w:unhideWhenUsed/>
    <w:rsid w:val="00C25420"/>
    <w:rPr>
      <w:color w:val="0000FF"/>
      <w:u w:val="single"/>
    </w:rPr>
  </w:style>
  <w:style w:type="paragraph" w:styleId="NormalWeb">
    <w:name w:val="Normal (Web)"/>
    <w:aliases w:val="webb,Обычный (веб)1,Обычный (веб) Знак,Обычный (веб) Знак1,Обычный (веб) Знак Знак,Char Char,Normal (Web) Char1,Char8 Char,Char8,Geneva 9,표준 (웹),Char Char5,Normal (Web) Char Char Char Char Char,Char Char Cha, Char Char, Char8 Char, Char8"/>
    <w:basedOn w:val="Normal"/>
    <w:link w:val="NormalWebChar"/>
    <w:uiPriority w:val="99"/>
    <w:unhideWhenUsed/>
    <w:qFormat/>
    <w:rsid w:val="00C25420"/>
    <w:pPr>
      <w:spacing w:before="100" w:beforeAutospacing="1" w:after="100" w:afterAutospacing="1"/>
    </w:pPr>
  </w:style>
  <w:style w:type="character" w:customStyle="1" w:styleId="NormalWebChar">
    <w:name w:val="Normal (Web) Char"/>
    <w:aliases w:val="webb Char,Обычный (веб)1 Char,Обычный (веб) Знак Char,Обычный (веб) Знак1 Char,Обычный (веб) Знак Знак Char,Char Char Char,Normal (Web) Char1 Char,Char8 Char Char,Char8 Char1,Geneva 9 Char,표준 (웹) Char,Char Char5 Char,Char Char Cha Char"/>
    <w:link w:val="NormalWeb"/>
    <w:uiPriority w:val="99"/>
    <w:locked/>
    <w:rsid w:val="00C25420"/>
    <w:rPr>
      <w:rFonts w:eastAsia="Times New Roman" w:cs="Times New Roman"/>
      <w:sz w:val="24"/>
      <w:szCs w:val="24"/>
    </w:rPr>
  </w:style>
  <w:style w:type="character" w:customStyle="1" w:styleId="fontstyle01">
    <w:name w:val="fontstyle01"/>
    <w:rsid w:val="00C25420"/>
    <w:rPr>
      <w:rFonts w:ascii="Times New Roman" w:hAnsi="Times New Roman" w:cs="Times New Roman" w:hint="default"/>
      <w:b w:val="0"/>
      <w:bCs w:val="0"/>
      <w:i w:val="0"/>
      <w:iCs w:val="0"/>
      <w:color w:val="000000"/>
      <w:sz w:val="28"/>
      <w:szCs w:val="28"/>
    </w:rPr>
  </w:style>
  <w:style w:type="table" w:styleId="TableGrid">
    <w:name w:val="Table Grid"/>
    <w:basedOn w:val="TableNormal"/>
    <w:rsid w:val="004A590B"/>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link w:val="Vnbnnidung0"/>
    <w:uiPriority w:val="99"/>
    <w:rsid w:val="004A590B"/>
    <w:rPr>
      <w:rFonts w:cs="Times New Roman"/>
      <w:sz w:val="26"/>
      <w:szCs w:val="26"/>
    </w:rPr>
  </w:style>
  <w:style w:type="paragraph" w:customStyle="1" w:styleId="Vnbnnidung0">
    <w:name w:val="Văn bản nội dung"/>
    <w:basedOn w:val="Normal"/>
    <w:link w:val="Vnbnnidung"/>
    <w:uiPriority w:val="99"/>
    <w:rsid w:val="004A590B"/>
    <w:pPr>
      <w:widowControl w:val="0"/>
      <w:spacing w:after="180" w:line="262" w:lineRule="auto"/>
      <w:ind w:firstLine="400"/>
    </w:pPr>
    <w:rPr>
      <w:rFonts w:eastAsiaTheme="minorHAnsi"/>
      <w:sz w:val="26"/>
      <w:szCs w:val="26"/>
    </w:rPr>
  </w:style>
  <w:style w:type="paragraph" w:styleId="ListParagraph">
    <w:name w:val="List Paragraph"/>
    <w:aliases w:val="123 List Paragraph,Bullet paras,Bullet Answer,List Paragraph11,IFCL - List Paragraph,ADB paragraph numbering,Liste 1,List Paragraph1,List Paragraph (numbered (a)),ANNEX,List Paragraph2,Recommendation,Bullets,IBL List Paragraph"/>
    <w:basedOn w:val="Normal"/>
    <w:link w:val="ListParagraphChar"/>
    <w:uiPriority w:val="34"/>
    <w:qFormat/>
    <w:rsid w:val="00930207"/>
    <w:pPr>
      <w:spacing w:after="160" w:line="259" w:lineRule="auto"/>
      <w:ind w:left="720"/>
      <w:contextualSpacing/>
    </w:pPr>
    <w:rPr>
      <w:rFonts w:asciiTheme="minorHAnsi" w:eastAsiaTheme="minorHAnsi" w:hAnsiTheme="minorHAnsi" w:cstheme="minorBidi"/>
      <w:sz w:val="22"/>
      <w:szCs w:val="22"/>
    </w:rPr>
  </w:style>
  <w:style w:type="paragraph" w:customStyle="1" w:styleId="Char">
    <w:name w:val="Char"/>
    <w:basedOn w:val="Normal"/>
    <w:autoRedefine/>
    <w:rsid w:val="00136510"/>
    <w:pPr>
      <w:spacing w:after="160" w:line="240" w:lineRule="exact"/>
    </w:pPr>
    <w:rPr>
      <w:rFonts w:ascii="Verdana" w:hAnsi="Verdana" w:cs="Verdana"/>
      <w:sz w:val="20"/>
      <w:szCs w:val="20"/>
    </w:rPr>
  </w:style>
  <w:style w:type="paragraph" w:styleId="BalloonText">
    <w:name w:val="Balloon Text"/>
    <w:basedOn w:val="Normal"/>
    <w:link w:val="BalloonTextChar"/>
    <w:unhideWhenUsed/>
    <w:rsid w:val="00EF211D"/>
    <w:rPr>
      <w:rFonts w:ascii="Segoe UI" w:hAnsi="Segoe UI" w:cs="Segoe UI"/>
      <w:sz w:val="18"/>
      <w:szCs w:val="18"/>
    </w:rPr>
  </w:style>
  <w:style w:type="character" w:customStyle="1" w:styleId="BalloonTextChar">
    <w:name w:val="Balloon Text Char"/>
    <w:basedOn w:val="DefaultParagraphFont"/>
    <w:link w:val="BalloonText"/>
    <w:rsid w:val="00EF211D"/>
    <w:rPr>
      <w:rFonts w:ascii="Segoe UI" w:eastAsia="Times New Roman" w:hAnsi="Segoe UI" w:cs="Segoe UI"/>
      <w:sz w:val="18"/>
      <w:szCs w:val="18"/>
    </w:rPr>
  </w:style>
  <w:style w:type="paragraph" w:customStyle="1" w:styleId="Char0">
    <w:name w:val="Char"/>
    <w:basedOn w:val="Normal"/>
    <w:autoRedefine/>
    <w:rsid w:val="00D9383D"/>
    <w:pPr>
      <w:spacing w:after="160" w:line="240" w:lineRule="exact"/>
    </w:pPr>
    <w:rPr>
      <w:rFonts w:ascii="Verdana" w:hAnsi="Verdana" w:cs="Verdana"/>
      <w:sz w:val="20"/>
      <w:szCs w:val="20"/>
    </w:rPr>
  </w:style>
  <w:style w:type="paragraph" w:styleId="BodyText">
    <w:name w:val="Body Text"/>
    <w:basedOn w:val="Normal"/>
    <w:link w:val="BodyTextChar"/>
    <w:uiPriority w:val="1"/>
    <w:unhideWhenUsed/>
    <w:qFormat/>
    <w:rsid w:val="00CD0F26"/>
    <w:pPr>
      <w:spacing w:after="120"/>
    </w:pPr>
  </w:style>
  <w:style w:type="character" w:customStyle="1" w:styleId="BodyTextChar">
    <w:name w:val="Body Text Char"/>
    <w:basedOn w:val="DefaultParagraphFont"/>
    <w:link w:val="BodyText"/>
    <w:uiPriority w:val="1"/>
    <w:rsid w:val="00CD0F26"/>
    <w:rPr>
      <w:rFonts w:eastAsia="Times New Roman" w:cs="Times New Roman"/>
      <w:sz w:val="24"/>
      <w:szCs w:val="24"/>
    </w:rPr>
  </w:style>
  <w:style w:type="paragraph" w:customStyle="1" w:styleId="Char1">
    <w:name w:val="Char"/>
    <w:basedOn w:val="Normal"/>
    <w:autoRedefine/>
    <w:rsid w:val="00605483"/>
    <w:pPr>
      <w:spacing w:after="160" w:line="240" w:lineRule="exact"/>
    </w:pPr>
    <w:rPr>
      <w:rFonts w:ascii="Verdana" w:hAnsi="Verdana" w:cs="Verdana"/>
      <w:sz w:val="20"/>
      <w:szCs w:val="20"/>
    </w:rPr>
  </w:style>
  <w:style w:type="character" w:customStyle="1" w:styleId="ListParagraphChar">
    <w:name w:val="List Paragraph Char"/>
    <w:aliases w:val="123 List Paragraph Char,Bullet paras Char,Bullet Answer Char,List Paragraph11 Char,IFCL - List Paragraph Char,ADB paragraph numbering Char,Liste 1 Char,List Paragraph1 Char,List Paragraph (numbered (a)) Char,ANNEX Char,Bullets Char"/>
    <w:link w:val="ListParagraph"/>
    <w:uiPriority w:val="34"/>
    <w:locked/>
    <w:rsid w:val="00CF65C8"/>
    <w:rPr>
      <w:rFonts w:asciiTheme="minorHAnsi" w:hAnsiTheme="minorHAnsi"/>
    </w:rPr>
  </w:style>
  <w:style w:type="character" w:customStyle="1" w:styleId="fadeinm1hgl8">
    <w:name w:val="_fadein_m1hgl_8"/>
    <w:basedOn w:val="DefaultParagraphFont"/>
    <w:rsid w:val="00CF65C8"/>
  </w:style>
  <w:style w:type="paragraph" w:customStyle="1" w:styleId="Style1">
    <w:name w:val="Style1"/>
    <w:basedOn w:val="Normal"/>
    <w:qFormat/>
    <w:rsid w:val="007274BF"/>
    <w:pPr>
      <w:spacing w:before="120" w:after="120" w:line="288" w:lineRule="auto"/>
      <w:ind w:firstLine="720"/>
    </w:pPr>
    <w:rPr>
      <w:rFonts w:eastAsia="Batang"/>
      <w:szCs w:val="28"/>
      <w:lang w:val="vi-VN" w:eastAsia="ko-KR"/>
    </w:rPr>
  </w:style>
  <w:style w:type="character" w:customStyle="1" w:styleId="Heading1Char">
    <w:name w:val="Heading 1 Char"/>
    <w:basedOn w:val="DefaultParagraphFont"/>
    <w:link w:val="Heading1"/>
    <w:uiPriority w:val="9"/>
    <w:rsid w:val="007D5148"/>
    <w:rPr>
      <w:rFonts w:eastAsia="Times New Roman" w:cs="Times New Roman"/>
      <w:b/>
      <w:sz w:val="28"/>
      <w:szCs w:val="28"/>
      <w:lang w:val="nl-NL"/>
    </w:rPr>
  </w:style>
  <w:style w:type="character" w:customStyle="1" w:styleId="Heading2Char">
    <w:name w:val="Heading 2 Char"/>
    <w:basedOn w:val="DefaultParagraphFont"/>
    <w:link w:val="Heading2"/>
    <w:uiPriority w:val="9"/>
    <w:rsid w:val="009C0827"/>
    <w:rPr>
      <w:rFonts w:eastAsia="Times New Roman" w:cs="Times New Roman"/>
      <w:i/>
      <w:iCs/>
      <w:color w:val="000000"/>
      <w:sz w:val="28"/>
      <w:szCs w:val="28"/>
    </w:rPr>
  </w:style>
  <w:style w:type="character" w:customStyle="1" w:styleId="Heading3Char">
    <w:name w:val="Heading 3 Char"/>
    <w:basedOn w:val="DefaultParagraphFont"/>
    <w:link w:val="Heading3"/>
    <w:uiPriority w:val="9"/>
    <w:rsid w:val="009C0827"/>
    <w:rPr>
      <w:rFonts w:ascii="Arial" w:eastAsia="Times New Roman" w:hAnsi="Arial" w:cs="Arial"/>
      <w:b/>
      <w:bCs/>
      <w:sz w:val="26"/>
      <w:szCs w:val="26"/>
    </w:rPr>
  </w:style>
  <w:style w:type="character" w:customStyle="1" w:styleId="Heading4Char">
    <w:name w:val="Heading 4 Char"/>
    <w:basedOn w:val="DefaultParagraphFont"/>
    <w:link w:val="Heading4"/>
    <w:rsid w:val="009C0827"/>
    <w:rPr>
      <w:rFonts w:eastAsia="Times New Roman" w:cs="Times New Roman"/>
      <w:b/>
      <w:bCs/>
      <w:sz w:val="28"/>
      <w:szCs w:val="28"/>
    </w:rPr>
  </w:style>
  <w:style w:type="character" w:customStyle="1" w:styleId="Heading5Char">
    <w:name w:val="Heading 5 Char"/>
    <w:basedOn w:val="DefaultParagraphFont"/>
    <w:link w:val="Heading5"/>
    <w:rsid w:val="009C0827"/>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rsid w:val="009C0827"/>
    <w:rPr>
      <w:rFonts w:eastAsia="Times New Roman" w:cs="Times New Roman"/>
      <w:b/>
      <w:bCs/>
    </w:rPr>
  </w:style>
  <w:style w:type="character" w:customStyle="1" w:styleId="Heading7Char">
    <w:name w:val="Heading 7 Char"/>
    <w:basedOn w:val="DefaultParagraphFont"/>
    <w:link w:val="Heading7"/>
    <w:rsid w:val="009C0827"/>
    <w:rPr>
      <w:rFonts w:ascii="Calibri" w:eastAsia="Times New Roman" w:hAnsi="Calibri" w:cs="Times New Roman"/>
      <w:sz w:val="24"/>
      <w:szCs w:val="24"/>
    </w:rPr>
  </w:style>
  <w:style w:type="character" w:customStyle="1" w:styleId="Heading8Char">
    <w:name w:val="Heading 8 Char"/>
    <w:basedOn w:val="DefaultParagraphFont"/>
    <w:link w:val="Heading8"/>
    <w:rsid w:val="009C0827"/>
    <w:rPr>
      <w:rFonts w:eastAsia="Times New Roman" w:cs="Times New Roman"/>
      <w:i/>
      <w:iCs/>
      <w:sz w:val="24"/>
      <w:szCs w:val="24"/>
    </w:rPr>
  </w:style>
  <w:style w:type="character" w:customStyle="1" w:styleId="normal-h1">
    <w:name w:val="normal-h1"/>
    <w:rsid w:val="009C0827"/>
    <w:rPr>
      <w:rFonts w:ascii="Times New Roman" w:hAnsi="Times New Roman" w:cs="Times New Roman" w:hint="default"/>
      <w:sz w:val="24"/>
      <w:szCs w:val="24"/>
    </w:rPr>
  </w:style>
  <w:style w:type="character" w:styleId="Strong">
    <w:name w:val="Strong"/>
    <w:uiPriority w:val="22"/>
    <w:qFormat/>
    <w:rsid w:val="009C0827"/>
    <w:rPr>
      <w:b/>
      <w:bCs/>
    </w:rPr>
  </w:style>
  <w:style w:type="character" w:customStyle="1" w:styleId="BalloonTextChar1">
    <w:name w:val="Balloon Text Char1"/>
    <w:uiPriority w:val="99"/>
    <w:semiHidden/>
    <w:rsid w:val="009C0827"/>
    <w:rPr>
      <w:rFonts w:ascii="Segoe UI" w:eastAsia="Times New Roman" w:hAnsi="Segoe UI" w:cs="Segoe UI"/>
      <w:sz w:val="18"/>
      <w:szCs w:val="18"/>
    </w:rPr>
  </w:style>
  <w:style w:type="character" w:styleId="PageNumber">
    <w:name w:val="page number"/>
    <w:rsid w:val="009C0827"/>
  </w:style>
  <w:style w:type="paragraph" w:customStyle="1" w:styleId="normal-p">
    <w:name w:val="normal-p"/>
    <w:basedOn w:val="Normal"/>
    <w:rsid w:val="009C0827"/>
    <w:pPr>
      <w:spacing w:before="60" w:after="60" w:line="300" w:lineRule="atLeast"/>
      <w:ind w:firstLine="720"/>
    </w:pPr>
    <w:rPr>
      <w:sz w:val="20"/>
      <w:szCs w:val="20"/>
    </w:rPr>
  </w:style>
  <w:style w:type="character" w:customStyle="1" w:styleId="pagenumber-h">
    <w:name w:val="pagenumber-h"/>
    <w:rsid w:val="009C0827"/>
  </w:style>
  <w:style w:type="paragraph" w:customStyle="1" w:styleId="bodytextindent2-p">
    <w:name w:val="bodytextindent2-p"/>
    <w:basedOn w:val="Normal"/>
    <w:rsid w:val="009C0827"/>
    <w:pPr>
      <w:spacing w:before="60" w:after="60" w:line="360" w:lineRule="atLeast"/>
      <w:ind w:firstLine="720"/>
    </w:pPr>
    <w:rPr>
      <w:sz w:val="20"/>
      <w:szCs w:val="20"/>
    </w:rPr>
  </w:style>
  <w:style w:type="character" w:customStyle="1" w:styleId="bodytextindent2-h1">
    <w:name w:val="bodytextindent2-h1"/>
    <w:rsid w:val="009C0827"/>
    <w:rPr>
      <w:rFonts w:ascii=".VnTime" w:hAnsi=".VnTime" w:hint="default"/>
      <w:sz w:val="28"/>
      <w:szCs w:val="28"/>
    </w:rPr>
  </w:style>
  <w:style w:type="paragraph" w:styleId="BodyTextIndent3">
    <w:name w:val="Body Text Indent 3"/>
    <w:basedOn w:val="Normal"/>
    <w:link w:val="BodyTextIndent3Char"/>
    <w:rsid w:val="009C0827"/>
    <w:pPr>
      <w:spacing w:before="100" w:beforeAutospacing="1" w:after="100" w:afterAutospacing="1" w:line="300" w:lineRule="atLeast"/>
      <w:ind w:firstLine="720"/>
    </w:pPr>
  </w:style>
  <w:style w:type="character" w:customStyle="1" w:styleId="BodyTextIndent3Char">
    <w:name w:val="Body Text Indent 3 Char"/>
    <w:basedOn w:val="DefaultParagraphFont"/>
    <w:link w:val="BodyTextIndent3"/>
    <w:rsid w:val="009C0827"/>
    <w:rPr>
      <w:rFonts w:eastAsia="Times New Roman" w:cs="Times New Roman"/>
      <w:sz w:val="24"/>
      <w:szCs w:val="24"/>
    </w:rPr>
  </w:style>
  <w:style w:type="paragraph" w:styleId="BodyTextIndent">
    <w:name w:val="Body Text Indent"/>
    <w:basedOn w:val="Normal"/>
    <w:link w:val="BodyTextIndentChar"/>
    <w:rsid w:val="009C0827"/>
    <w:pPr>
      <w:spacing w:before="60" w:after="120" w:line="300" w:lineRule="atLeast"/>
      <w:ind w:left="360" w:firstLine="720"/>
    </w:pPr>
    <w:rPr>
      <w:rFonts w:eastAsia="SimSun"/>
    </w:rPr>
  </w:style>
  <w:style w:type="character" w:customStyle="1" w:styleId="BodyTextIndentChar">
    <w:name w:val="Body Text Indent Char"/>
    <w:basedOn w:val="DefaultParagraphFont"/>
    <w:link w:val="BodyTextIndent"/>
    <w:rsid w:val="009C0827"/>
    <w:rPr>
      <w:rFonts w:eastAsia="SimSun" w:cs="Times New Roman"/>
      <w:sz w:val="24"/>
      <w:szCs w:val="24"/>
    </w:rPr>
  </w:style>
  <w:style w:type="paragraph" w:styleId="BodyText2">
    <w:name w:val="Body Text 2"/>
    <w:basedOn w:val="Normal"/>
    <w:link w:val="BodyText2Char"/>
    <w:rsid w:val="009C0827"/>
    <w:pPr>
      <w:spacing w:before="60" w:after="120" w:line="480" w:lineRule="auto"/>
      <w:ind w:firstLine="720"/>
    </w:pPr>
  </w:style>
  <w:style w:type="character" w:customStyle="1" w:styleId="BodyText2Char">
    <w:name w:val="Body Text 2 Char"/>
    <w:basedOn w:val="DefaultParagraphFont"/>
    <w:link w:val="BodyText2"/>
    <w:rsid w:val="009C0827"/>
    <w:rPr>
      <w:rFonts w:eastAsia="Times New Roman" w:cs="Times New Roman"/>
      <w:sz w:val="24"/>
      <w:szCs w:val="24"/>
    </w:rPr>
  </w:style>
  <w:style w:type="paragraph" w:customStyle="1" w:styleId="bodytext23-p">
    <w:name w:val="bodytext23-p"/>
    <w:basedOn w:val="Normal"/>
    <w:rsid w:val="009C0827"/>
    <w:pPr>
      <w:spacing w:before="60" w:after="60" w:line="300" w:lineRule="atLeast"/>
      <w:ind w:firstLine="720"/>
    </w:pPr>
    <w:rPr>
      <w:sz w:val="20"/>
      <w:szCs w:val="20"/>
    </w:rPr>
  </w:style>
  <w:style w:type="character" w:customStyle="1" w:styleId="strong-h1">
    <w:name w:val="strong-h1"/>
    <w:rsid w:val="009C0827"/>
    <w:rPr>
      <w:b/>
      <w:bCs/>
    </w:rPr>
  </w:style>
  <w:style w:type="paragraph" w:customStyle="1" w:styleId="n-dieund">
    <w:name w:val="n-dieund"/>
    <w:basedOn w:val="Normal"/>
    <w:rsid w:val="009C0827"/>
    <w:pPr>
      <w:spacing w:before="60" w:after="120" w:line="300" w:lineRule="atLeast"/>
      <w:ind w:firstLine="709"/>
    </w:pPr>
    <w:rPr>
      <w:rFonts w:ascii=".VnTime" w:hAnsi=".VnTime"/>
      <w:bCs/>
      <w:iCs/>
      <w:szCs w:val="28"/>
      <w:lang w:val="vi-VN"/>
    </w:rPr>
  </w:style>
  <w:style w:type="paragraph" w:styleId="Title">
    <w:name w:val="Title"/>
    <w:basedOn w:val="Normal"/>
    <w:link w:val="TitleChar"/>
    <w:qFormat/>
    <w:rsid w:val="009C0827"/>
    <w:pPr>
      <w:spacing w:before="60" w:after="60" w:line="300" w:lineRule="atLeast"/>
      <w:ind w:firstLine="720"/>
      <w:jc w:val="center"/>
    </w:pPr>
    <w:rPr>
      <w:rFonts w:ascii=".VnTime" w:hAnsi=".VnTime"/>
    </w:rPr>
  </w:style>
  <w:style w:type="character" w:customStyle="1" w:styleId="TitleChar">
    <w:name w:val="Title Char"/>
    <w:basedOn w:val="DefaultParagraphFont"/>
    <w:link w:val="Title"/>
    <w:rsid w:val="009C0827"/>
    <w:rPr>
      <w:rFonts w:ascii=".VnTime" w:eastAsia="Times New Roman" w:hAnsi=".VnTime" w:cs="Times New Roman"/>
      <w:sz w:val="28"/>
      <w:szCs w:val="24"/>
    </w:rPr>
  </w:style>
  <w:style w:type="paragraph" w:customStyle="1" w:styleId="newstitle">
    <w:name w:val="news_title"/>
    <w:basedOn w:val="Normal"/>
    <w:rsid w:val="009C0827"/>
    <w:pPr>
      <w:spacing w:before="100" w:beforeAutospacing="1" w:after="100" w:afterAutospacing="1" w:line="300" w:lineRule="atLeast"/>
      <w:ind w:firstLine="720"/>
    </w:pPr>
  </w:style>
  <w:style w:type="paragraph" w:styleId="FootnoteText">
    <w:name w:val="footnote text"/>
    <w:basedOn w:val="Normal"/>
    <w:link w:val="FootnoteTextChar"/>
    <w:rsid w:val="009C0827"/>
    <w:pPr>
      <w:spacing w:before="60" w:after="60" w:line="300" w:lineRule="atLeast"/>
      <w:ind w:firstLine="720"/>
    </w:pPr>
    <w:rPr>
      <w:sz w:val="20"/>
      <w:szCs w:val="20"/>
    </w:rPr>
  </w:style>
  <w:style w:type="character" w:customStyle="1" w:styleId="FootnoteTextChar">
    <w:name w:val="Footnote Text Char"/>
    <w:basedOn w:val="DefaultParagraphFont"/>
    <w:link w:val="FootnoteText"/>
    <w:rsid w:val="009C0827"/>
    <w:rPr>
      <w:rFonts w:eastAsia="Times New Roman" w:cs="Times New Roman"/>
      <w:sz w:val="20"/>
      <w:szCs w:val="20"/>
    </w:rPr>
  </w:style>
  <w:style w:type="character" w:styleId="FootnoteReference">
    <w:name w:val="footnote reference"/>
    <w:rsid w:val="009C0827"/>
    <w:rPr>
      <w:vertAlign w:val="superscript"/>
    </w:rPr>
  </w:style>
  <w:style w:type="paragraph" w:styleId="BodyTextIndent2">
    <w:name w:val="Body Text Indent 2"/>
    <w:basedOn w:val="Normal"/>
    <w:link w:val="BodyTextIndent2Char"/>
    <w:rsid w:val="009C0827"/>
    <w:pPr>
      <w:spacing w:before="60" w:after="120" w:line="480" w:lineRule="auto"/>
      <w:ind w:left="283" w:firstLine="720"/>
    </w:pPr>
    <w:rPr>
      <w:rFonts w:eastAsia="SimSun"/>
    </w:rPr>
  </w:style>
  <w:style w:type="character" w:customStyle="1" w:styleId="BodyTextIndent2Char">
    <w:name w:val="Body Text Indent 2 Char"/>
    <w:basedOn w:val="DefaultParagraphFont"/>
    <w:link w:val="BodyTextIndent2"/>
    <w:rsid w:val="009C0827"/>
    <w:rPr>
      <w:rFonts w:eastAsia="SimSun" w:cs="Times New Roman"/>
      <w:sz w:val="24"/>
      <w:szCs w:val="24"/>
    </w:rPr>
  </w:style>
  <w:style w:type="character" w:customStyle="1" w:styleId="EndnoteTextChar">
    <w:name w:val="Endnote Text Char"/>
    <w:link w:val="EndnoteText"/>
    <w:uiPriority w:val="99"/>
    <w:semiHidden/>
    <w:rsid w:val="009C0827"/>
    <w:rPr>
      <w:rFonts w:eastAsia="SimSun"/>
    </w:rPr>
  </w:style>
  <w:style w:type="paragraph" w:styleId="EndnoteText">
    <w:name w:val="endnote text"/>
    <w:basedOn w:val="Normal"/>
    <w:link w:val="EndnoteTextChar"/>
    <w:uiPriority w:val="99"/>
    <w:semiHidden/>
    <w:rsid w:val="009C0827"/>
    <w:pPr>
      <w:spacing w:before="60" w:after="60" w:line="300" w:lineRule="atLeast"/>
      <w:ind w:firstLine="720"/>
    </w:pPr>
    <w:rPr>
      <w:rFonts w:eastAsia="SimSun" w:cstheme="minorBidi"/>
      <w:sz w:val="22"/>
      <w:szCs w:val="22"/>
    </w:rPr>
  </w:style>
  <w:style w:type="character" w:customStyle="1" w:styleId="EndnoteTextChar1">
    <w:name w:val="Endnote Text Char1"/>
    <w:basedOn w:val="DefaultParagraphFont"/>
    <w:uiPriority w:val="99"/>
    <w:semiHidden/>
    <w:rsid w:val="009C0827"/>
    <w:rPr>
      <w:rFonts w:eastAsia="Times New Roman" w:cs="Times New Roman"/>
      <w:sz w:val="20"/>
      <w:szCs w:val="20"/>
    </w:rPr>
  </w:style>
  <w:style w:type="paragraph" w:customStyle="1" w:styleId="CharCharCharCharCharCharCharCharCharCharCharCharCharCharCharCharCharChar">
    <w:name w:val="Char Char Char Char Char Char Char Char Char Char Char Char Char Char Char Char Char Char"/>
    <w:basedOn w:val="Normal"/>
    <w:rsid w:val="009C0827"/>
    <w:pPr>
      <w:pageBreakBefore/>
      <w:spacing w:before="100" w:beforeAutospacing="1" w:after="100" w:afterAutospacing="1" w:line="300" w:lineRule="atLeast"/>
      <w:ind w:firstLine="720"/>
    </w:pPr>
    <w:rPr>
      <w:rFonts w:ascii="Tahoma" w:hAnsi="Tahoma"/>
      <w:sz w:val="20"/>
      <w:szCs w:val="20"/>
    </w:rPr>
  </w:style>
  <w:style w:type="paragraph" w:customStyle="1" w:styleId="Normal1">
    <w:name w:val="Normal1"/>
    <w:basedOn w:val="Normal"/>
    <w:rsid w:val="009C0827"/>
    <w:pPr>
      <w:spacing w:before="100" w:beforeAutospacing="1" w:after="100" w:afterAutospacing="1" w:line="300" w:lineRule="atLeast"/>
      <w:ind w:firstLine="720"/>
    </w:pPr>
  </w:style>
  <w:style w:type="paragraph" w:customStyle="1" w:styleId="DefaultParagraphFontParaCharCharCharCharChar">
    <w:name w:val="Default Paragraph Font Para Char Char Char Char Char"/>
    <w:autoRedefine/>
    <w:rsid w:val="009C0827"/>
    <w:pPr>
      <w:tabs>
        <w:tab w:val="left" w:pos="1152"/>
      </w:tabs>
      <w:spacing w:before="120" w:after="120" w:line="312" w:lineRule="auto"/>
      <w:ind w:firstLine="720"/>
      <w:jc w:val="both"/>
    </w:pPr>
    <w:rPr>
      <w:rFonts w:ascii="Arial" w:eastAsia="Times New Roman" w:hAnsi="Arial" w:cs="Arial"/>
      <w:sz w:val="26"/>
      <w:szCs w:val="26"/>
    </w:rPr>
  </w:style>
  <w:style w:type="character" w:customStyle="1" w:styleId="apple-style-span">
    <w:name w:val="apple-style-span"/>
    <w:rsid w:val="009C0827"/>
  </w:style>
  <w:style w:type="character" w:styleId="Emphasis">
    <w:name w:val="Emphasis"/>
    <w:uiPriority w:val="20"/>
    <w:qFormat/>
    <w:rsid w:val="009C0827"/>
    <w:rPr>
      <w:i/>
      <w:iCs/>
    </w:rPr>
  </w:style>
  <w:style w:type="character" w:customStyle="1" w:styleId="apple-converted-space">
    <w:name w:val="apple-converted-space"/>
    <w:rsid w:val="009C0827"/>
  </w:style>
  <w:style w:type="paragraph" w:styleId="DocumentMap">
    <w:name w:val="Document Map"/>
    <w:basedOn w:val="Normal"/>
    <w:link w:val="DocumentMapChar"/>
    <w:rsid w:val="009C0827"/>
    <w:pPr>
      <w:spacing w:before="60" w:after="60" w:line="300" w:lineRule="atLeast"/>
      <w:ind w:firstLine="720"/>
    </w:pPr>
    <w:rPr>
      <w:rFonts w:ascii="Tahoma" w:eastAsia="SimSun" w:hAnsi="Tahoma" w:cs="Tahoma"/>
      <w:sz w:val="16"/>
      <w:szCs w:val="16"/>
    </w:rPr>
  </w:style>
  <w:style w:type="character" w:customStyle="1" w:styleId="DocumentMapChar">
    <w:name w:val="Document Map Char"/>
    <w:basedOn w:val="DefaultParagraphFont"/>
    <w:link w:val="DocumentMap"/>
    <w:rsid w:val="009C0827"/>
    <w:rPr>
      <w:rFonts w:ascii="Tahoma" w:eastAsia="SimSun" w:hAnsi="Tahoma" w:cs="Tahoma"/>
      <w:sz w:val="16"/>
      <w:szCs w:val="16"/>
    </w:rPr>
  </w:style>
  <w:style w:type="paragraph" w:styleId="BodyText3">
    <w:name w:val="Body Text 3"/>
    <w:basedOn w:val="Normal"/>
    <w:link w:val="BodyText3Char"/>
    <w:rsid w:val="009C0827"/>
    <w:pPr>
      <w:spacing w:after="120"/>
    </w:pPr>
    <w:rPr>
      <w:rFonts w:eastAsia="MS Mincho"/>
      <w:sz w:val="16"/>
      <w:szCs w:val="16"/>
      <w:lang w:val="vi-VN" w:eastAsia="ja-JP"/>
    </w:rPr>
  </w:style>
  <w:style w:type="character" w:customStyle="1" w:styleId="BodyText3Char">
    <w:name w:val="Body Text 3 Char"/>
    <w:basedOn w:val="DefaultParagraphFont"/>
    <w:link w:val="BodyText3"/>
    <w:rsid w:val="009C0827"/>
    <w:rPr>
      <w:rFonts w:eastAsia="MS Mincho" w:cs="Times New Roman"/>
      <w:sz w:val="16"/>
      <w:szCs w:val="16"/>
      <w:lang w:val="vi-VN" w:eastAsia="ja-JP"/>
    </w:rPr>
  </w:style>
  <w:style w:type="paragraph" w:customStyle="1" w:styleId="Khoandanhso">
    <w:name w:val="Khoan (danh so)"/>
    <w:basedOn w:val="Normal"/>
    <w:qFormat/>
    <w:rsid w:val="009C0827"/>
    <w:pPr>
      <w:spacing w:after="120" w:line="400" w:lineRule="atLeast"/>
      <w:ind w:left="990" w:hanging="360"/>
    </w:pPr>
    <w:rPr>
      <w:noProof/>
      <w:szCs w:val="28"/>
      <w:lang w:val="vi-VN"/>
    </w:rPr>
  </w:style>
  <w:style w:type="paragraph" w:styleId="NoSpacing">
    <w:name w:val="No Spacing"/>
    <w:uiPriority w:val="1"/>
    <w:qFormat/>
    <w:rsid w:val="009C0827"/>
    <w:pPr>
      <w:spacing w:after="0" w:line="240" w:lineRule="auto"/>
    </w:pPr>
    <w:rPr>
      <w:rFonts w:eastAsia="Times New Roman" w:cs="Times New Roman"/>
      <w:sz w:val="24"/>
      <w:szCs w:val="24"/>
    </w:rPr>
  </w:style>
  <w:style w:type="character" w:customStyle="1" w:styleId="Headerorfooter">
    <w:name w:val="Header or footer_"/>
    <w:link w:val="Headerorfooter0"/>
    <w:rsid w:val="009C0827"/>
    <w:rPr>
      <w:b/>
      <w:bCs/>
      <w:spacing w:val="-7"/>
      <w:shd w:val="clear" w:color="auto" w:fill="FFFFFF"/>
    </w:rPr>
  </w:style>
  <w:style w:type="paragraph" w:customStyle="1" w:styleId="Headerorfooter0">
    <w:name w:val="Header or footer"/>
    <w:basedOn w:val="Normal"/>
    <w:link w:val="Headerorfooter"/>
    <w:rsid w:val="009C0827"/>
    <w:pPr>
      <w:widowControl w:val="0"/>
      <w:shd w:val="clear" w:color="auto" w:fill="FFFFFF"/>
      <w:spacing w:after="180" w:line="240" w:lineRule="atLeast"/>
    </w:pPr>
    <w:rPr>
      <w:rFonts w:eastAsiaTheme="minorHAnsi" w:cstheme="minorBidi"/>
      <w:b/>
      <w:bCs/>
      <w:spacing w:val="-7"/>
      <w:sz w:val="22"/>
      <w:szCs w:val="22"/>
    </w:rPr>
  </w:style>
  <w:style w:type="character" w:customStyle="1" w:styleId="Bodytext0">
    <w:name w:val="Body text_"/>
    <w:link w:val="BodyText1"/>
    <w:rsid w:val="009C0827"/>
    <w:rPr>
      <w:sz w:val="25"/>
      <w:szCs w:val="25"/>
      <w:shd w:val="clear" w:color="auto" w:fill="FFFFFF"/>
    </w:rPr>
  </w:style>
  <w:style w:type="paragraph" w:customStyle="1" w:styleId="BodyText1">
    <w:name w:val="Body Text1"/>
    <w:basedOn w:val="Normal"/>
    <w:link w:val="Bodytext0"/>
    <w:rsid w:val="009C0827"/>
    <w:pPr>
      <w:widowControl w:val="0"/>
      <w:shd w:val="clear" w:color="auto" w:fill="FFFFFF"/>
      <w:spacing w:line="240" w:lineRule="atLeast"/>
    </w:pPr>
    <w:rPr>
      <w:rFonts w:eastAsiaTheme="minorHAnsi" w:cstheme="minorBidi"/>
      <w:sz w:val="25"/>
      <w:szCs w:val="25"/>
    </w:rPr>
  </w:style>
  <w:style w:type="character" w:customStyle="1" w:styleId="Bodytext20">
    <w:name w:val="Body text (2)_"/>
    <w:link w:val="Bodytext21"/>
    <w:rsid w:val="009C0827"/>
    <w:rPr>
      <w:i/>
      <w:iCs/>
      <w:sz w:val="25"/>
      <w:szCs w:val="25"/>
      <w:shd w:val="clear" w:color="auto" w:fill="FFFFFF"/>
    </w:rPr>
  </w:style>
  <w:style w:type="paragraph" w:customStyle="1" w:styleId="Bodytext21">
    <w:name w:val="Body text (2)"/>
    <w:basedOn w:val="Normal"/>
    <w:link w:val="Bodytext20"/>
    <w:rsid w:val="009C0827"/>
    <w:pPr>
      <w:widowControl w:val="0"/>
      <w:shd w:val="clear" w:color="auto" w:fill="FFFFFF"/>
      <w:spacing w:line="240" w:lineRule="atLeast"/>
    </w:pPr>
    <w:rPr>
      <w:rFonts w:eastAsiaTheme="minorHAnsi" w:cstheme="minorBidi"/>
      <w:i/>
      <w:iCs/>
      <w:sz w:val="25"/>
      <w:szCs w:val="25"/>
    </w:rPr>
  </w:style>
  <w:style w:type="character" w:customStyle="1" w:styleId="Bodytext2NotItalic">
    <w:name w:val="Body text (2) + Not Italic"/>
    <w:rsid w:val="009C0827"/>
  </w:style>
  <w:style w:type="character" w:customStyle="1" w:styleId="Bodytext30">
    <w:name w:val="Body text (3)_"/>
    <w:link w:val="Bodytext31"/>
    <w:rsid w:val="009C0827"/>
    <w:rPr>
      <w:b/>
      <w:bCs/>
      <w:spacing w:val="2"/>
      <w:sz w:val="25"/>
      <w:szCs w:val="25"/>
      <w:shd w:val="clear" w:color="auto" w:fill="FFFFFF"/>
    </w:rPr>
  </w:style>
  <w:style w:type="paragraph" w:customStyle="1" w:styleId="Bodytext31">
    <w:name w:val="Body text (3)"/>
    <w:basedOn w:val="Normal"/>
    <w:link w:val="Bodytext30"/>
    <w:rsid w:val="009C0827"/>
    <w:pPr>
      <w:widowControl w:val="0"/>
      <w:shd w:val="clear" w:color="auto" w:fill="FFFFFF"/>
      <w:spacing w:after="60" w:line="240" w:lineRule="atLeast"/>
      <w:jc w:val="center"/>
    </w:pPr>
    <w:rPr>
      <w:rFonts w:eastAsiaTheme="minorHAnsi" w:cstheme="minorBidi"/>
      <w:b/>
      <w:bCs/>
      <w:spacing w:val="2"/>
      <w:sz w:val="25"/>
      <w:szCs w:val="25"/>
    </w:rPr>
  </w:style>
  <w:style w:type="character" w:customStyle="1" w:styleId="Bodytext4">
    <w:name w:val="Body text (4)_"/>
    <w:link w:val="Bodytext40"/>
    <w:rsid w:val="009C0827"/>
    <w:rPr>
      <w:spacing w:val="2"/>
      <w:sz w:val="25"/>
      <w:szCs w:val="25"/>
      <w:shd w:val="clear" w:color="auto" w:fill="FFFFFF"/>
    </w:rPr>
  </w:style>
  <w:style w:type="paragraph" w:customStyle="1" w:styleId="Bodytext40">
    <w:name w:val="Body text (4)"/>
    <w:basedOn w:val="Normal"/>
    <w:link w:val="Bodytext4"/>
    <w:rsid w:val="009C0827"/>
    <w:pPr>
      <w:widowControl w:val="0"/>
      <w:shd w:val="clear" w:color="auto" w:fill="FFFFFF"/>
      <w:spacing w:before="60" w:after="60" w:line="331" w:lineRule="exact"/>
    </w:pPr>
    <w:rPr>
      <w:rFonts w:eastAsiaTheme="minorHAnsi" w:cstheme="minorBidi"/>
      <w:spacing w:val="2"/>
      <w:sz w:val="25"/>
      <w:szCs w:val="25"/>
    </w:rPr>
  </w:style>
  <w:style w:type="character" w:customStyle="1" w:styleId="Bodytext4115pt">
    <w:name w:val="Body text (4) + 11.5 pt"/>
    <w:aliases w:val="Italic,Spacing 0 pt"/>
    <w:rsid w:val="009C0827"/>
    <w:rPr>
      <w:rFonts w:ascii="Times New Roman" w:hAnsi="Times New Roman" w:cs="Times New Roman"/>
      <w:i/>
      <w:iCs/>
      <w:noProof/>
      <w:spacing w:val="2"/>
      <w:sz w:val="23"/>
      <w:szCs w:val="23"/>
      <w:u w:val="none"/>
    </w:rPr>
  </w:style>
  <w:style w:type="character" w:customStyle="1" w:styleId="Bodytext4Spacing0pt">
    <w:name w:val="Body text (4) + Spacing 0 pt"/>
    <w:rsid w:val="009C0827"/>
    <w:rPr>
      <w:rFonts w:ascii="Times New Roman" w:hAnsi="Times New Roman" w:cs="Times New Roman"/>
      <w:spacing w:val="0"/>
      <w:sz w:val="25"/>
      <w:szCs w:val="25"/>
      <w:u w:val="none"/>
    </w:rPr>
  </w:style>
  <w:style w:type="character" w:customStyle="1" w:styleId="Bodytext3CordiaUPC">
    <w:name w:val="Body text (3) + CordiaUPC"/>
    <w:aliases w:val="10 pt,Not Bold,Spacing 0 pt22"/>
    <w:rsid w:val="009C0827"/>
    <w:rPr>
      <w:rFonts w:ascii="CordiaUPC" w:hAnsi="CordiaUPC" w:cs="CordiaUPC"/>
      <w:b/>
      <w:bCs/>
      <w:spacing w:val="0"/>
      <w:sz w:val="20"/>
      <w:szCs w:val="20"/>
      <w:u w:val="none"/>
    </w:rPr>
  </w:style>
  <w:style w:type="character" w:customStyle="1" w:styleId="Tableofcontents">
    <w:name w:val="Table of contents_"/>
    <w:link w:val="Tableofcontents0"/>
    <w:rsid w:val="009C0827"/>
    <w:rPr>
      <w:sz w:val="25"/>
      <w:szCs w:val="25"/>
      <w:shd w:val="clear" w:color="auto" w:fill="FFFFFF"/>
    </w:rPr>
  </w:style>
  <w:style w:type="paragraph" w:customStyle="1" w:styleId="Tableofcontents0">
    <w:name w:val="Table of contents"/>
    <w:basedOn w:val="Normal"/>
    <w:link w:val="Tableofcontents"/>
    <w:rsid w:val="009C0827"/>
    <w:pPr>
      <w:widowControl w:val="0"/>
      <w:shd w:val="clear" w:color="auto" w:fill="FFFFFF"/>
      <w:spacing w:line="324" w:lineRule="exact"/>
    </w:pPr>
    <w:rPr>
      <w:rFonts w:eastAsiaTheme="minorHAnsi" w:cstheme="minorBidi"/>
      <w:sz w:val="25"/>
      <w:szCs w:val="25"/>
    </w:rPr>
  </w:style>
  <w:style w:type="character" w:customStyle="1" w:styleId="Tableofcontents2">
    <w:name w:val="Table of contents (2)_"/>
    <w:link w:val="Tableofcontents20"/>
    <w:rsid w:val="009C0827"/>
    <w:rPr>
      <w:b/>
      <w:bCs/>
      <w:spacing w:val="2"/>
      <w:sz w:val="25"/>
      <w:szCs w:val="25"/>
      <w:shd w:val="clear" w:color="auto" w:fill="FFFFFF"/>
    </w:rPr>
  </w:style>
  <w:style w:type="paragraph" w:customStyle="1" w:styleId="Tableofcontents20">
    <w:name w:val="Table of contents (2)"/>
    <w:basedOn w:val="Normal"/>
    <w:link w:val="Tableofcontents2"/>
    <w:rsid w:val="009C0827"/>
    <w:pPr>
      <w:widowControl w:val="0"/>
      <w:shd w:val="clear" w:color="auto" w:fill="FFFFFF"/>
      <w:spacing w:line="324" w:lineRule="exact"/>
    </w:pPr>
    <w:rPr>
      <w:rFonts w:eastAsiaTheme="minorHAnsi" w:cstheme="minorBidi"/>
      <w:b/>
      <w:bCs/>
      <w:spacing w:val="2"/>
      <w:sz w:val="25"/>
      <w:szCs w:val="25"/>
    </w:rPr>
  </w:style>
  <w:style w:type="character" w:customStyle="1" w:styleId="Tableofcontents2115pt">
    <w:name w:val="Table of contents (2) + 11.5 pt"/>
    <w:aliases w:val="Not Bold3,Italic8,Spacing 0 pt21"/>
    <w:rsid w:val="009C0827"/>
    <w:rPr>
      <w:rFonts w:ascii="Times New Roman" w:hAnsi="Times New Roman" w:cs="Times New Roman"/>
      <w:b/>
      <w:bCs/>
      <w:i/>
      <w:iCs/>
      <w:noProof/>
      <w:spacing w:val="-3"/>
      <w:sz w:val="23"/>
      <w:szCs w:val="23"/>
      <w:u w:val="none"/>
    </w:rPr>
  </w:style>
  <w:style w:type="character" w:customStyle="1" w:styleId="TableofcontentsCordiaUPC">
    <w:name w:val="Table of contents + CordiaUPC"/>
    <w:aliases w:val="10 pt1"/>
    <w:rsid w:val="009C0827"/>
    <w:rPr>
      <w:rFonts w:ascii="CordiaUPC" w:hAnsi="CordiaUPC" w:cs="CordiaUPC"/>
      <w:noProof/>
      <w:sz w:val="20"/>
      <w:szCs w:val="20"/>
      <w:u w:val="none"/>
    </w:rPr>
  </w:style>
  <w:style w:type="character" w:customStyle="1" w:styleId="TableofcontentsItalic">
    <w:name w:val="Table of contents + Italic"/>
    <w:rsid w:val="009C0827"/>
    <w:rPr>
      <w:rFonts w:ascii="Times New Roman" w:hAnsi="Times New Roman" w:cs="Times New Roman"/>
      <w:i/>
      <w:iCs/>
      <w:noProof/>
      <w:sz w:val="25"/>
      <w:szCs w:val="25"/>
      <w:u w:val="none"/>
    </w:rPr>
  </w:style>
  <w:style w:type="character" w:customStyle="1" w:styleId="Bodytext5">
    <w:name w:val="Body text (5)_"/>
    <w:link w:val="Bodytext50"/>
    <w:rsid w:val="009C0827"/>
    <w:rPr>
      <w:b/>
      <w:bCs/>
      <w:spacing w:val="-4"/>
      <w:sz w:val="26"/>
      <w:szCs w:val="26"/>
      <w:shd w:val="clear" w:color="auto" w:fill="FFFFFF"/>
    </w:rPr>
  </w:style>
  <w:style w:type="paragraph" w:customStyle="1" w:styleId="Bodytext50">
    <w:name w:val="Body text (5)"/>
    <w:basedOn w:val="Normal"/>
    <w:link w:val="Bodytext5"/>
    <w:rsid w:val="009C0827"/>
    <w:pPr>
      <w:widowControl w:val="0"/>
      <w:shd w:val="clear" w:color="auto" w:fill="FFFFFF"/>
      <w:spacing w:before="300" w:after="60" w:line="240" w:lineRule="atLeast"/>
    </w:pPr>
    <w:rPr>
      <w:rFonts w:eastAsiaTheme="minorHAnsi" w:cstheme="minorBidi"/>
      <w:b/>
      <w:bCs/>
      <w:spacing w:val="-4"/>
      <w:sz w:val="26"/>
      <w:szCs w:val="26"/>
    </w:rPr>
  </w:style>
  <w:style w:type="character" w:customStyle="1" w:styleId="Bodytext511pt">
    <w:name w:val="Body text (5) + 11 pt"/>
    <w:aliases w:val="Italic7,Spacing 0 pt20"/>
    <w:rsid w:val="009C0827"/>
    <w:rPr>
      <w:rFonts w:ascii="Times New Roman" w:hAnsi="Times New Roman" w:cs="Times New Roman"/>
      <w:b/>
      <w:bCs/>
      <w:i/>
      <w:iCs/>
      <w:spacing w:val="0"/>
      <w:sz w:val="22"/>
      <w:szCs w:val="22"/>
      <w:u w:val="none"/>
    </w:rPr>
  </w:style>
  <w:style w:type="character" w:customStyle="1" w:styleId="Bodytext6">
    <w:name w:val="Body text (6)_"/>
    <w:link w:val="Bodytext60"/>
    <w:rsid w:val="009C0827"/>
    <w:rPr>
      <w:spacing w:val="-3"/>
      <w:sz w:val="21"/>
      <w:szCs w:val="21"/>
      <w:shd w:val="clear" w:color="auto" w:fill="FFFFFF"/>
    </w:rPr>
  </w:style>
  <w:style w:type="paragraph" w:customStyle="1" w:styleId="Bodytext60">
    <w:name w:val="Body text (6)"/>
    <w:basedOn w:val="Normal"/>
    <w:link w:val="Bodytext6"/>
    <w:rsid w:val="009C0827"/>
    <w:pPr>
      <w:widowControl w:val="0"/>
      <w:shd w:val="clear" w:color="auto" w:fill="FFFFFF"/>
      <w:spacing w:before="60" w:line="292" w:lineRule="exact"/>
    </w:pPr>
    <w:rPr>
      <w:rFonts w:eastAsiaTheme="minorHAnsi" w:cstheme="minorBidi"/>
      <w:spacing w:val="-3"/>
      <w:sz w:val="21"/>
      <w:szCs w:val="21"/>
    </w:rPr>
  </w:style>
  <w:style w:type="character" w:customStyle="1" w:styleId="Headerorfooter105pt">
    <w:name w:val="Header or footer + 10.5 pt"/>
    <w:aliases w:val="Spacing 0 pt19"/>
    <w:rsid w:val="009C0827"/>
    <w:rPr>
      <w:rFonts w:ascii="Times New Roman" w:hAnsi="Times New Roman" w:cs="Times New Roman"/>
      <w:b/>
      <w:bCs/>
      <w:spacing w:val="11"/>
      <w:sz w:val="21"/>
      <w:szCs w:val="21"/>
      <w:u w:val="none"/>
    </w:rPr>
  </w:style>
  <w:style w:type="character" w:customStyle="1" w:styleId="HeaderorfooterNotBold">
    <w:name w:val="Header or footer + Not Bold"/>
    <w:aliases w:val="Italic6,Spacing 0 pt18"/>
    <w:rsid w:val="009C0827"/>
    <w:rPr>
      <w:rFonts w:ascii="Times New Roman" w:hAnsi="Times New Roman" w:cs="Times New Roman"/>
      <w:b/>
      <w:bCs/>
      <w:i/>
      <w:iCs/>
      <w:spacing w:val="18"/>
      <w:u w:val="none"/>
    </w:rPr>
  </w:style>
  <w:style w:type="character" w:customStyle="1" w:styleId="Bodytext7">
    <w:name w:val="Body text (7)_"/>
    <w:link w:val="Bodytext70"/>
    <w:rsid w:val="009C0827"/>
    <w:rPr>
      <w:i/>
      <w:iCs/>
      <w:spacing w:val="-3"/>
      <w:sz w:val="23"/>
      <w:szCs w:val="23"/>
      <w:shd w:val="clear" w:color="auto" w:fill="FFFFFF"/>
    </w:rPr>
  </w:style>
  <w:style w:type="paragraph" w:customStyle="1" w:styleId="Bodytext70">
    <w:name w:val="Body text (7)"/>
    <w:basedOn w:val="Normal"/>
    <w:link w:val="Bodytext7"/>
    <w:rsid w:val="009C0827"/>
    <w:pPr>
      <w:widowControl w:val="0"/>
      <w:shd w:val="clear" w:color="auto" w:fill="FFFFFF"/>
      <w:spacing w:line="353" w:lineRule="exact"/>
      <w:jc w:val="center"/>
    </w:pPr>
    <w:rPr>
      <w:rFonts w:eastAsiaTheme="minorHAnsi" w:cstheme="minorBidi"/>
      <w:i/>
      <w:iCs/>
      <w:spacing w:val="-3"/>
      <w:sz w:val="23"/>
      <w:szCs w:val="23"/>
    </w:rPr>
  </w:style>
  <w:style w:type="character" w:customStyle="1" w:styleId="Bodytext7125pt">
    <w:name w:val="Body text (7) + 12.5 pt"/>
    <w:aliases w:val="Bold,Not Italic,Spacing 0 pt17"/>
    <w:rsid w:val="009C0827"/>
    <w:rPr>
      <w:rFonts w:ascii="Times New Roman" w:hAnsi="Times New Roman" w:cs="Times New Roman"/>
      <w:b/>
      <w:bCs/>
      <w:i/>
      <w:iCs/>
      <w:spacing w:val="2"/>
      <w:sz w:val="25"/>
      <w:szCs w:val="25"/>
      <w:u w:val="none"/>
    </w:rPr>
  </w:style>
  <w:style w:type="character" w:customStyle="1" w:styleId="Bodytext8">
    <w:name w:val="Body text (8)_"/>
    <w:link w:val="Bodytext80"/>
    <w:rsid w:val="009C0827"/>
    <w:rPr>
      <w:i/>
      <w:iCs/>
      <w:sz w:val="23"/>
      <w:szCs w:val="23"/>
      <w:shd w:val="clear" w:color="auto" w:fill="FFFFFF"/>
    </w:rPr>
  </w:style>
  <w:style w:type="paragraph" w:customStyle="1" w:styleId="Bodytext80">
    <w:name w:val="Body text (8)"/>
    <w:basedOn w:val="Normal"/>
    <w:link w:val="Bodytext8"/>
    <w:rsid w:val="009C0827"/>
    <w:pPr>
      <w:widowControl w:val="0"/>
      <w:shd w:val="clear" w:color="auto" w:fill="FFFFFF"/>
      <w:spacing w:line="353" w:lineRule="exact"/>
    </w:pPr>
    <w:rPr>
      <w:rFonts w:eastAsiaTheme="minorHAnsi" w:cstheme="minorBidi"/>
      <w:i/>
      <w:iCs/>
      <w:sz w:val="23"/>
      <w:szCs w:val="23"/>
    </w:rPr>
  </w:style>
  <w:style w:type="character" w:customStyle="1" w:styleId="Bodytext8125pt">
    <w:name w:val="Body text (8) + 12.5 pt"/>
    <w:aliases w:val="Not Italic7,Spacing 0 pt16"/>
    <w:rsid w:val="009C0827"/>
    <w:rPr>
      <w:rFonts w:ascii="Times New Roman" w:hAnsi="Times New Roman" w:cs="Times New Roman"/>
      <w:i/>
      <w:iCs/>
      <w:spacing w:val="2"/>
      <w:sz w:val="25"/>
      <w:szCs w:val="25"/>
      <w:u w:val="none"/>
    </w:rPr>
  </w:style>
  <w:style w:type="character" w:customStyle="1" w:styleId="BodytextItalic">
    <w:name w:val="Body text + Italic"/>
    <w:rsid w:val="009C0827"/>
    <w:rPr>
      <w:rFonts w:ascii="Times New Roman" w:hAnsi="Times New Roman" w:cs="Times New Roman"/>
      <w:i/>
      <w:iCs/>
      <w:sz w:val="25"/>
      <w:szCs w:val="25"/>
      <w:u w:val="none"/>
    </w:rPr>
  </w:style>
  <w:style w:type="character" w:customStyle="1" w:styleId="Bodytext2115pt">
    <w:name w:val="Body text (2) + 11.5 pt"/>
    <w:aliases w:val="Spacing 0 pt15"/>
    <w:rsid w:val="009C0827"/>
    <w:rPr>
      <w:rFonts w:ascii="Times New Roman" w:hAnsi="Times New Roman" w:cs="Times New Roman"/>
      <w:i/>
      <w:iCs/>
      <w:sz w:val="23"/>
      <w:szCs w:val="23"/>
      <w:u w:val="none"/>
    </w:rPr>
  </w:style>
  <w:style w:type="character" w:customStyle="1" w:styleId="Bodytext2115pt2">
    <w:name w:val="Body text (2) + 11.5 pt2"/>
    <w:aliases w:val="Spacing 0 pt14"/>
    <w:rsid w:val="009C0827"/>
    <w:rPr>
      <w:rFonts w:ascii="Times New Roman" w:hAnsi="Times New Roman" w:cs="Times New Roman"/>
      <w:i/>
      <w:iCs/>
      <w:spacing w:val="-3"/>
      <w:sz w:val="23"/>
      <w:szCs w:val="23"/>
      <w:u w:val="none"/>
    </w:rPr>
  </w:style>
  <w:style w:type="character" w:customStyle="1" w:styleId="Bodytext2115pt1">
    <w:name w:val="Body text (2) + 11.5 pt1"/>
    <w:rsid w:val="009C0827"/>
    <w:rPr>
      <w:rFonts w:ascii="Times New Roman" w:hAnsi="Times New Roman" w:cs="Times New Roman"/>
      <w:i/>
      <w:iCs/>
      <w:sz w:val="23"/>
      <w:szCs w:val="23"/>
      <w:u w:val="none"/>
    </w:rPr>
  </w:style>
  <w:style w:type="character" w:customStyle="1" w:styleId="Bodytext2NotItalic1">
    <w:name w:val="Body text (2) + Not Italic1"/>
    <w:aliases w:val="Spacing 0 pt13"/>
    <w:rsid w:val="009C0827"/>
    <w:rPr>
      <w:rFonts w:ascii="Times New Roman" w:hAnsi="Times New Roman" w:cs="Times New Roman"/>
      <w:i/>
      <w:iCs/>
      <w:spacing w:val="2"/>
      <w:sz w:val="25"/>
      <w:szCs w:val="25"/>
      <w:u w:val="none"/>
    </w:rPr>
  </w:style>
  <w:style w:type="character" w:customStyle="1" w:styleId="Bodytext8125pt2">
    <w:name w:val="Body text (8) + 12.5 pt2"/>
    <w:aliases w:val="Not Italic6,Spacing 0 pt12"/>
    <w:rsid w:val="009C0827"/>
    <w:rPr>
      <w:rFonts w:ascii="Times New Roman" w:hAnsi="Times New Roman" w:cs="Times New Roman"/>
      <w:i/>
      <w:iCs/>
      <w:spacing w:val="0"/>
      <w:sz w:val="25"/>
      <w:szCs w:val="25"/>
      <w:u w:val="none"/>
    </w:rPr>
  </w:style>
  <w:style w:type="character" w:customStyle="1" w:styleId="Bodytext8125pt1">
    <w:name w:val="Body text (8) + 12.5 pt1"/>
    <w:aliases w:val="Spacing 0 pt11"/>
    <w:rsid w:val="009C0827"/>
    <w:rPr>
      <w:rFonts w:ascii="Times New Roman" w:hAnsi="Times New Roman" w:cs="Times New Roman"/>
      <w:i/>
      <w:iCs/>
      <w:spacing w:val="0"/>
      <w:sz w:val="25"/>
      <w:szCs w:val="25"/>
      <w:u w:val="none"/>
    </w:rPr>
  </w:style>
  <w:style w:type="character" w:customStyle="1" w:styleId="Bodytext8Spacing0pt">
    <w:name w:val="Body text (8) + Spacing 0 pt"/>
    <w:rsid w:val="009C0827"/>
    <w:rPr>
      <w:rFonts w:ascii="Times New Roman" w:hAnsi="Times New Roman" w:cs="Times New Roman"/>
      <w:i/>
      <w:iCs/>
      <w:spacing w:val="0"/>
      <w:sz w:val="23"/>
      <w:szCs w:val="23"/>
      <w:u w:val="none"/>
    </w:rPr>
  </w:style>
  <w:style w:type="character" w:customStyle="1" w:styleId="Bodytext815pt">
    <w:name w:val="Body text (8) + 15 pt"/>
    <w:aliases w:val="Bold3,Not Italic5,Spacing 0 pt10"/>
    <w:rsid w:val="009C0827"/>
    <w:rPr>
      <w:rFonts w:ascii="Times New Roman" w:hAnsi="Times New Roman" w:cs="Times New Roman"/>
      <w:b/>
      <w:bCs/>
      <w:i/>
      <w:iCs/>
      <w:noProof/>
      <w:spacing w:val="-3"/>
      <w:sz w:val="30"/>
      <w:szCs w:val="30"/>
      <w:u w:val="none"/>
    </w:rPr>
  </w:style>
  <w:style w:type="character" w:customStyle="1" w:styleId="Headerorfooter2">
    <w:name w:val="Header or footer (2)_"/>
    <w:link w:val="Headerorfooter20"/>
    <w:rsid w:val="009C0827"/>
    <w:rPr>
      <w:rFonts w:ascii="FrankRuehl" w:hAnsi="FrankRuehl" w:cs="FrankRuehl"/>
      <w:noProof/>
      <w:sz w:val="36"/>
      <w:szCs w:val="36"/>
      <w:shd w:val="clear" w:color="auto" w:fill="FFFFFF"/>
    </w:rPr>
  </w:style>
  <w:style w:type="paragraph" w:customStyle="1" w:styleId="Headerorfooter20">
    <w:name w:val="Header or footer (2)"/>
    <w:basedOn w:val="Normal"/>
    <w:link w:val="Headerorfooter2"/>
    <w:rsid w:val="009C0827"/>
    <w:pPr>
      <w:widowControl w:val="0"/>
      <w:shd w:val="clear" w:color="auto" w:fill="FFFFFF"/>
      <w:spacing w:line="240" w:lineRule="atLeast"/>
    </w:pPr>
    <w:rPr>
      <w:rFonts w:ascii="FrankRuehl" w:eastAsiaTheme="minorHAnsi" w:hAnsi="FrankRuehl" w:cs="FrankRuehl"/>
      <w:noProof/>
      <w:sz w:val="36"/>
      <w:szCs w:val="36"/>
    </w:rPr>
  </w:style>
  <w:style w:type="character" w:customStyle="1" w:styleId="Heading10">
    <w:name w:val="Heading #1_"/>
    <w:link w:val="Heading11"/>
    <w:rsid w:val="009C0827"/>
    <w:rPr>
      <w:i/>
      <w:iCs/>
      <w:sz w:val="23"/>
      <w:szCs w:val="23"/>
      <w:shd w:val="clear" w:color="auto" w:fill="FFFFFF"/>
    </w:rPr>
  </w:style>
  <w:style w:type="paragraph" w:customStyle="1" w:styleId="Heading11">
    <w:name w:val="Heading #1"/>
    <w:basedOn w:val="Normal"/>
    <w:link w:val="Heading10"/>
    <w:rsid w:val="009C0827"/>
    <w:pPr>
      <w:widowControl w:val="0"/>
      <w:shd w:val="clear" w:color="auto" w:fill="FFFFFF"/>
      <w:spacing w:line="360" w:lineRule="exact"/>
      <w:outlineLvl w:val="0"/>
    </w:pPr>
    <w:rPr>
      <w:rFonts w:eastAsiaTheme="minorHAnsi" w:cstheme="minorBidi"/>
      <w:i/>
      <w:iCs/>
      <w:sz w:val="23"/>
      <w:szCs w:val="23"/>
    </w:rPr>
  </w:style>
  <w:style w:type="character" w:customStyle="1" w:styleId="Heading1125pt">
    <w:name w:val="Heading #1 + 12.5 pt"/>
    <w:aliases w:val="Not Italic4,Spacing 0 pt9"/>
    <w:rsid w:val="009C0827"/>
    <w:rPr>
      <w:rFonts w:ascii="Times New Roman" w:hAnsi="Times New Roman" w:cs="Times New Roman"/>
      <w:i/>
      <w:iCs/>
      <w:spacing w:val="2"/>
      <w:sz w:val="25"/>
      <w:szCs w:val="25"/>
      <w:u w:val="none"/>
    </w:rPr>
  </w:style>
  <w:style w:type="character" w:customStyle="1" w:styleId="Heading12">
    <w:name w:val="Heading #1 (2)_"/>
    <w:link w:val="Heading120"/>
    <w:rsid w:val="009C0827"/>
    <w:rPr>
      <w:i/>
      <w:iCs/>
      <w:sz w:val="25"/>
      <w:szCs w:val="25"/>
      <w:shd w:val="clear" w:color="auto" w:fill="FFFFFF"/>
    </w:rPr>
  </w:style>
  <w:style w:type="paragraph" w:customStyle="1" w:styleId="Heading120">
    <w:name w:val="Heading #1 (2)"/>
    <w:basedOn w:val="Normal"/>
    <w:link w:val="Heading12"/>
    <w:rsid w:val="009C0827"/>
    <w:pPr>
      <w:widowControl w:val="0"/>
      <w:shd w:val="clear" w:color="auto" w:fill="FFFFFF"/>
      <w:spacing w:after="60" w:line="240" w:lineRule="atLeast"/>
      <w:outlineLvl w:val="0"/>
    </w:pPr>
    <w:rPr>
      <w:rFonts w:eastAsiaTheme="minorHAnsi" w:cstheme="minorBidi"/>
      <w:i/>
      <w:iCs/>
      <w:sz w:val="25"/>
      <w:szCs w:val="25"/>
    </w:rPr>
  </w:style>
  <w:style w:type="character" w:customStyle="1" w:styleId="Heading12NotItalic">
    <w:name w:val="Heading #1 (2) + Not Italic"/>
    <w:rsid w:val="009C0827"/>
  </w:style>
  <w:style w:type="character" w:customStyle="1" w:styleId="Bodytext9">
    <w:name w:val="Body text (9)_"/>
    <w:link w:val="Bodytext90"/>
    <w:rsid w:val="009C0827"/>
    <w:rPr>
      <w:i/>
      <w:iCs/>
      <w:sz w:val="23"/>
      <w:szCs w:val="23"/>
      <w:shd w:val="clear" w:color="auto" w:fill="FFFFFF"/>
    </w:rPr>
  </w:style>
  <w:style w:type="paragraph" w:customStyle="1" w:styleId="Bodytext90">
    <w:name w:val="Body text (9)"/>
    <w:basedOn w:val="Normal"/>
    <w:link w:val="Bodytext9"/>
    <w:rsid w:val="009C0827"/>
    <w:pPr>
      <w:widowControl w:val="0"/>
      <w:shd w:val="clear" w:color="auto" w:fill="FFFFFF"/>
      <w:spacing w:before="60" w:line="317" w:lineRule="exact"/>
    </w:pPr>
    <w:rPr>
      <w:rFonts w:eastAsiaTheme="minorHAnsi" w:cstheme="minorBidi"/>
      <w:i/>
      <w:iCs/>
      <w:sz w:val="23"/>
      <w:szCs w:val="23"/>
    </w:rPr>
  </w:style>
  <w:style w:type="character" w:customStyle="1" w:styleId="Bodytext9125pt">
    <w:name w:val="Body text (9) + 12.5 pt"/>
    <w:aliases w:val="Not Italic3"/>
    <w:rsid w:val="009C0827"/>
    <w:rPr>
      <w:rFonts w:ascii="Times New Roman" w:hAnsi="Times New Roman" w:cs="Times New Roman"/>
      <w:i/>
      <w:iCs/>
      <w:sz w:val="25"/>
      <w:szCs w:val="25"/>
      <w:u w:val="none"/>
    </w:rPr>
  </w:style>
  <w:style w:type="character" w:customStyle="1" w:styleId="Bodytext3115pt">
    <w:name w:val="Body text (3) + 11.5 pt"/>
    <w:aliases w:val="Not Bold2,Italic5,Spacing 0 pt8"/>
    <w:rsid w:val="009C0827"/>
    <w:rPr>
      <w:rFonts w:ascii="Times New Roman" w:hAnsi="Times New Roman" w:cs="Times New Roman"/>
      <w:b/>
      <w:bCs/>
      <w:i/>
      <w:iCs/>
      <w:spacing w:val="-3"/>
      <w:sz w:val="23"/>
      <w:szCs w:val="23"/>
      <w:u w:val="none"/>
    </w:rPr>
  </w:style>
  <w:style w:type="character" w:customStyle="1" w:styleId="Bodytext915pt">
    <w:name w:val="Body text (9) + 15 pt"/>
    <w:aliases w:val="Bold2,Not Italic2,Spacing 0 pt7"/>
    <w:rsid w:val="009C0827"/>
    <w:rPr>
      <w:rFonts w:ascii="Times New Roman" w:hAnsi="Times New Roman" w:cs="Times New Roman"/>
      <w:b/>
      <w:bCs/>
      <w:i/>
      <w:iCs/>
      <w:spacing w:val="-3"/>
      <w:sz w:val="30"/>
      <w:szCs w:val="30"/>
      <w:u w:val="none"/>
    </w:rPr>
  </w:style>
  <w:style w:type="character" w:customStyle="1" w:styleId="Bodytext115pt">
    <w:name w:val="Body text + 11.5 pt"/>
    <w:aliases w:val="Italic4,Spacing 0 pt6"/>
    <w:rsid w:val="009C0827"/>
    <w:rPr>
      <w:rFonts w:ascii="Times New Roman" w:hAnsi="Times New Roman" w:cs="Times New Roman"/>
      <w:i/>
      <w:iCs/>
      <w:spacing w:val="-3"/>
      <w:sz w:val="23"/>
      <w:szCs w:val="23"/>
      <w:u w:val="none"/>
    </w:rPr>
  </w:style>
  <w:style w:type="character" w:customStyle="1" w:styleId="Bodytext115pt1">
    <w:name w:val="Body text + 11.5 pt1"/>
    <w:aliases w:val="Italic3,Spacing 0 pt5"/>
    <w:rsid w:val="009C0827"/>
    <w:rPr>
      <w:rFonts w:ascii="Times New Roman" w:hAnsi="Times New Roman" w:cs="Times New Roman"/>
      <w:i/>
      <w:iCs/>
      <w:sz w:val="23"/>
      <w:szCs w:val="23"/>
      <w:u w:val="none"/>
    </w:rPr>
  </w:style>
  <w:style w:type="character" w:customStyle="1" w:styleId="Bodytext10">
    <w:name w:val="Body text (10)_"/>
    <w:link w:val="Bodytext100"/>
    <w:rsid w:val="009C0827"/>
    <w:rPr>
      <w:spacing w:val="-2"/>
      <w:w w:val="200"/>
      <w:sz w:val="10"/>
      <w:szCs w:val="10"/>
      <w:shd w:val="clear" w:color="auto" w:fill="FFFFFF"/>
    </w:rPr>
  </w:style>
  <w:style w:type="paragraph" w:customStyle="1" w:styleId="Bodytext100">
    <w:name w:val="Body text (10)"/>
    <w:basedOn w:val="Normal"/>
    <w:link w:val="Bodytext10"/>
    <w:rsid w:val="009C0827"/>
    <w:pPr>
      <w:widowControl w:val="0"/>
      <w:shd w:val="clear" w:color="auto" w:fill="FFFFFF"/>
      <w:spacing w:before="60" w:line="240" w:lineRule="atLeast"/>
    </w:pPr>
    <w:rPr>
      <w:rFonts w:eastAsiaTheme="minorHAnsi" w:cstheme="minorBidi"/>
      <w:spacing w:val="-2"/>
      <w:w w:val="200"/>
      <w:sz w:val="10"/>
      <w:szCs w:val="10"/>
    </w:rPr>
  </w:style>
  <w:style w:type="character" w:customStyle="1" w:styleId="Bodytext10Italic">
    <w:name w:val="Body text (10) + Italic"/>
    <w:aliases w:val="Spacing 0 pt4,Scale 100%"/>
    <w:rsid w:val="009C0827"/>
    <w:rPr>
      <w:rFonts w:ascii="Times New Roman" w:hAnsi="Times New Roman" w:cs="Times New Roman"/>
      <w:i/>
      <w:iCs/>
      <w:noProof/>
      <w:spacing w:val="0"/>
      <w:w w:val="100"/>
      <w:sz w:val="10"/>
      <w:szCs w:val="10"/>
      <w:u w:val="none"/>
    </w:rPr>
  </w:style>
  <w:style w:type="character" w:customStyle="1" w:styleId="Bodytext3NotBold">
    <w:name w:val="Body text (3) + Not Bold"/>
    <w:rsid w:val="009C0827"/>
  </w:style>
  <w:style w:type="character" w:customStyle="1" w:styleId="Bodytext3115pt1">
    <w:name w:val="Body text (3) + 11.5 pt1"/>
    <w:aliases w:val="Not Bold1,Italic2,Spacing 0 pt3"/>
    <w:rsid w:val="009C0827"/>
    <w:rPr>
      <w:rFonts w:ascii="Times New Roman" w:hAnsi="Times New Roman" w:cs="Times New Roman"/>
      <w:b/>
      <w:bCs/>
      <w:i/>
      <w:iCs/>
      <w:spacing w:val="2"/>
      <w:sz w:val="23"/>
      <w:szCs w:val="23"/>
      <w:u w:val="none"/>
    </w:rPr>
  </w:style>
  <w:style w:type="character" w:customStyle="1" w:styleId="Bodytext215pt">
    <w:name w:val="Body text (2) + 15 pt"/>
    <w:aliases w:val="Bold1,Not Italic1,Spacing 0 pt2"/>
    <w:rsid w:val="009C0827"/>
    <w:rPr>
      <w:rFonts w:ascii="Times New Roman" w:hAnsi="Times New Roman" w:cs="Times New Roman"/>
      <w:b/>
      <w:bCs/>
      <w:i/>
      <w:iCs/>
      <w:noProof/>
      <w:spacing w:val="-3"/>
      <w:sz w:val="30"/>
      <w:szCs w:val="30"/>
      <w:u w:val="none"/>
    </w:rPr>
  </w:style>
  <w:style w:type="character" w:customStyle="1" w:styleId="BodytextSpacing0pt">
    <w:name w:val="Body text + Spacing 0 pt"/>
    <w:rsid w:val="009C0827"/>
    <w:rPr>
      <w:rFonts w:ascii="Times New Roman" w:hAnsi="Times New Roman" w:cs="Times New Roman"/>
      <w:spacing w:val="2"/>
      <w:sz w:val="25"/>
      <w:szCs w:val="25"/>
      <w:u w:val="none"/>
    </w:rPr>
  </w:style>
  <w:style w:type="character" w:customStyle="1" w:styleId="Bodytext11">
    <w:name w:val="Body text (11)_"/>
    <w:link w:val="Bodytext110"/>
    <w:rsid w:val="009C0827"/>
    <w:rPr>
      <w:i/>
      <w:iCs/>
      <w:spacing w:val="10"/>
      <w:sz w:val="12"/>
      <w:szCs w:val="12"/>
      <w:shd w:val="clear" w:color="auto" w:fill="FFFFFF"/>
    </w:rPr>
  </w:style>
  <w:style w:type="paragraph" w:customStyle="1" w:styleId="Bodytext110">
    <w:name w:val="Body text (11)"/>
    <w:basedOn w:val="Normal"/>
    <w:link w:val="Bodytext11"/>
    <w:rsid w:val="009C0827"/>
    <w:pPr>
      <w:widowControl w:val="0"/>
      <w:shd w:val="clear" w:color="auto" w:fill="FFFFFF"/>
      <w:spacing w:line="240" w:lineRule="atLeast"/>
    </w:pPr>
    <w:rPr>
      <w:rFonts w:eastAsiaTheme="minorHAnsi" w:cstheme="minorBidi"/>
      <w:i/>
      <w:iCs/>
      <w:spacing w:val="10"/>
      <w:sz w:val="12"/>
      <w:szCs w:val="12"/>
    </w:rPr>
  </w:style>
  <w:style w:type="character" w:customStyle="1" w:styleId="Picturecaption2">
    <w:name w:val="Picture caption (2)_"/>
    <w:link w:val="Picturecaption20"/>
    <w:rsid w:val="009C0827"/>
    <w:rPr>
      <w:i/>
      <w:iCs/>
      <w:spacing w:val="7"/>
      <w:sz w:val="8"/>
      <w:szCs w:val="8"/>
      <w:shd w:val="clear" w:color="auto" w:fill="FFFFFF"/>
    </w:rPr>
  </w:style>
  <w:style w:type="paragraph" w:customStyle="1" w:styleId="Picturecaption20">
    <w:name w:val="Picture caption (2)"/>
    <w:basedOn w:val="Normal"/>
    <w:link w:val="Picturecaption2"/>
    <w:rsid w:val="009C0827"/>
    <w:pPr>
      <w:widowControl w:val="0"/>
      <w:shd w:val="clear" w:color="auto" w:fill="FFFFFF"/>
      <w:spacing w:line="240" w:lineRule="atLeast"/>
    </w:pPr>
    <w:rPr>
      <w:rFonts w:eastAsiaTheme="minorHAnsi" w:cstheme="minorBidi"/>
      <w:i/>
      <w:iCs/>
      <w:spacing w:val="7"/>
      <w:sz w:val="8"/>
      <w:szCs w:val="8"/>
    </w:rPr>
  </w:style>
  <w:style w:type="character" w:customStyle="1" w:styleId="Picturecaption">
    <w:name w:val="Picture caption_"/>
    <w:link w:val="Picturecaption0"/>
    <w:rsid w:val="009C0827"/>
    <w:rPr>
      <w:rFonts w:ascii="CordiaUPC" w:hAnsi="CordiaUPC" w:cs="CordiaUPC"/>
      <w:shd w:val="clear" w:color="auto" w:fill="FFFFFF"/>
    </w:rPr>
  </w:style>
  <w:style w:type="paragraph" w:customStyle="1" w:styleId="Picturecaption0">
    <w:name w:val="Picture caption"/>
    <w:basedOn w:val="Normal"/>
    <w:link w:val="Picturecaption"/>
    <w:rsid w:val="009C0827"/>
    <w:pPr>
      <w:widowControl w:val="0"/>
      <w:shd w:val="clear" w:color="auto" w:fill="FFFFFF"/>
      <w:spacing w:line="240" w:lineRule="atLeast"/>
    </w:pPr>
    <w:rPr>
      <w:rFonts w:ascii="CordiaUPC" w:eastAsiaTheme="minorHAnsi" w:hAnsi="CordiaUPC" w:cs="CordiaUPC"/>
      <w:sz w:val="22"/>
      <w:szCs w:val="22"/>
    </w:rPr>
  </w:style>
  <w:style w:type="character" w:customStyle="1" w:styleId="PicturecaptionSpacing-1pt">
    <w:name w:val="Picture caption + Spacing -1 pt"/>
    <w:rsid w:val="009C0827"/>
    <w:rPr>
      <w:rFonts w:ascii="CordiaUPC" w:hAnsi="CordiaUPC" w:cs="CordiaUPC"/>
      <w:spacing w:val="-29"/>
      <w:sz w:val="20"/>
      <w:szCs w:val="20"/>
      <w:u w:val="none"/>
    </w:rPr>
  </w:style>
  <w:style w:type="character" w:customStyle="1" w:styleId="PicturecaptionSimSun">
    <w:name w:val="Picture caption + SimSun"/>
    <w:aliases w:val="7 pt,Italic1,Spacing 0 pt1"/>
    <w:rsid w:val="009C0827"/>
    <w:rPr>
      <w:rFonts w:ascii="SimSun" w:eastAsia="SimSun" w:hAnsi="CordiaUPC" w:cs="SimSun"/>
      <w:i/>
      <w:iCs/>
      <w:spacing w:val="-8"/>
      <w:sz w:val="14"/>
      <w:szCs w:val="14"/>
      <w:u w:val="none"/>
    </w:rPr>
  </w:style>
  <w:style w:type="character" w:customStyle="1" w:styleId="Picturecaption3">
    <w:name w:val="Picture caption (3)_"/>
    <w:link w:val="Picturecaption30"/>
    <w:rsid w:val="009C0827"/>
    <w:rPr>
      <w:sz w:val="25"/>
      <w:szCs w:val="25"/>
      <w:shd w:val="clear" w:color="auto" w:fill="FFFFFF"/>
    </w:rPr>
  </w:style>
  <w:style w:type="paragraph" w:customStyle="1" w:styleId="Picturecaption30">
    <w:name w:val="Picture caption (3)"/>
    <w:basedOn w:val="Normal"/>
    <w:link w:val="Picturecaption3"/>
    <w:rsid w:val="009C0827"/>
    <w:pPr>
      <w:widowControl w:val="0"/>
      <w:shd w:val="clear" w:color="auto" w:fill="FFFFFF"/>
      <w:spacing w:line="240" w:lineRule="atLeast"/>
    </w:pPr>
    <w:rPr>
      <w:rFonts w:eastAsiaTheme="minorHAnsi" w:cstheme="minorBidi"/>
      <w:sz w:val="25"/>
      <w:szCs w:val="25"/>
    </w:rPr>
  </w:style>
  <w:style w:type="paragraph" w:customStyle="1" w:styleId="Default">
    <w:name w:val="Default"/>
    <w:rsid w:val="009C0827"/>
    <w:pPr>
      <w:autoSpaceDE w:val="0"/>
      <w:autoSpaceDN w:val="0"/>
      <w:adjustRightInd w:val="0"/>
      <w:spacing w:after="0" w:line="240" w:lineRule="auto"/>
    </w:pPr>
    <w:rPr>
      <w:rFonts w:eastAsia="Calibri" w:cs="Times New Roman"/>
      <w:color w:val="000000"/>
      <w:sz w:val="24"/>
      <w:szCs w:val="24"/>
    </w:rPr>
  </w:style>
  <w:style w:type="character" w:customStyle="1" w:styleId="CommentTextChar">
    <w:name w:val="Comment Text Char"/>
    <w:link w:val="CommentText"/>
    <w:uiPriority w:val="99"/>
    <w:semiHidden/>
    <w:rsid w:val="009C0827"/>
  </w:style>
  <w:style w:type="paragraph" w:styleId="CommentText">
    <w:name w:val="annotation text"/>
    <w:basedOn w:val="Normal"/>
    <w:link w:val="CommentTextChar"/>
    <w:uiPriority w:val="99"/>
    <w:semiHidden/>
    <w:unhideWhenUsed/>
    <w:rsid w:val="009C0827"/>
    <w:pPr>
      <w:spacing w:after="160"/>
    </w:pPr>
    <w:rPr>
      <w:rFonts w:eastAsiaTheme="minorHAnsi" w:cstheme="minorBidi"/>
      <w:sz w:val="22"/>
      <w:szCs w:val="22"/>
    </w:rPr>
  </w:style>
  <w:style w:type="character" w:customStyle="1" w:styleId="CommentTextChar1">
    <w:name w:val="Comment Text Char1"/>
    <w:basedOn w:val="DefaultParagraphFont"/>
    <w:uiPriority w:val="99"/>
    <w:semiHidden/>
    <w:rsid w:val="009C0827"/>
    <w:rPr>
      <w:rFonts w:eastAsia="Times New Roman" w:cs="Times New Roman"/>
      <w:sz w:val="20"/>
      <w:szCs w:val="20"/>
    </w:rPr>
  </w:style>
  <w:style w:type="character" w:customStyle="1" w:styleId="CommentSubjectChar">
    <w:name w:val="Comment Subject Char"/>
    <w:link w:val="CommentSubject"/>
    <w:uiPriority w:val="99"/>
    <w:semiHidden/>
    <w:rsid w:val="009C0827"/>
    <w:rPr>
      <w:b/>
      <w:bCs/>
    </w:rPr>
  </w:style>
  <w:style w:type="paragraph" w:styleId="CommentSubject">
    <w:name w:val="annotation subject"/>
    <w:basedOn w:val="CommentText"/>
    <w:next w:val="CommentText"/>
    <w:link w:val="CommentSubjectChar"/>
    <w:uiPriority w:val="99"/>
    <w:semiHidden/>
    <w:unhideWhenUsed/>
    <w:rsid w:val="009C0827"/>
    <w:rPr>
      <w:b/>
      <w:bCs/>
    </w:rPr>
  </w:style>
  <w:style w:type="character" w:customStyle="1" w:styleId="CommentSubjectChar1">
    <w:name w:val="Comment Subject Char1"/>
    <w:basedOn w:val="CommentTextChar1"/>
    <w:uiPriority w:val="99"/>
    <w:semiHidden/>
    <w:rsid w:val="009C0827"/>
    <w:rPr>
      <w:rFonts w:eastAsia="Times New Roman" w:cs="Times New Roman"/>
      <w:b/>
      <w:bCs/>
      <w:sz w:val="20"/>
      <w:szCs w:val="20"/>
    </w:rPr>
  </w:style>
  <w:style w:type="character" w:styleId="FollowedHyperlink">
    <w:name w:val="FollowedHyperlink"/>
    <w:uiPriority w:val="99"/>
    <w:semiHidden/>
    <w:unhideWhenUsed/>
    <w:rsid w:val="00FD571C"/>
    <w:rPr>
      <w:color w:val="954F72"/>
      <w:u w:val="single"/>
    </w:rPr>
  </w:style>
  <w:style w:type="character" w:customStyle="1" w:styleId="NIDUNGChar">
    <w:name w:val="NỘI DUNG Char"/>
    <w:link w:val="NIDUNG"/>
    <w:qFormat/>
    <w:locked/>
    <w:rsid w:val="00FD571C"/>
    <w:rPr>
      <w:rFonts w:cs="Times New Roman"/>
      <w:spacing w:val="-4"/>
      <w:sz w:val="28"/>
      <w:szCs w:val="28"/>
      <w:lang w:eastAsia="zh-CN"/>
    </w:rPr>
  </w:style>
  <w:style w:type="paragraph" w:customStyle="1" w:styleId="NIDUNG">
    <w:name w:val="NỘI DUNG"/>
    <w:basedOn w:val="Normal"/>
    <w:link w:val="NIDUNGChar"/>
    <w:autoRedefine/>
    <w:qFormat/>
    <w:rsid w:val="00FD571C"/>
    <w:pPr>
      <w:widowControl w:val="0"/>
      <w:tabs>
        <w:tab w:val="right" w:leader="dot" w:pos="0"/>
        <w:tab w:val="left" w:pos="567"/>
      </w:tabs>
      <w:spacing w:before="120" w:after="120"/>
      <w:ind w:firstLine="567"/>
    </w:pPr>
    <w:rPr>
      <w:rFonts w:eastAsiaTheme="minorHAnsi"/>
      <w:spacing w:val="-4"/>
      <w:szCs w:val="28"/>
      <w:lang w:eastAsia="zh-CN"/>
    </w:rPr>
  </w:style>
  <w:style w:type="character" w:customStyle="1" w:styleId="HeaderChar1">
    <w:name w:val="Header Char1"/>
    <w:uiPriority w:val="99"/>
    <w:semiHidden/>
    <w:rsid w:val="00FD571C"/>
    <w:rPr>
      <w:rFonts w:ascii="Times New Roman" w:eastAsia="Times New Roman" w:hAnsi="Times New Roman" w:cs="Times New Roman"/>
      <w:sz w:val="24"/>
      <w:szCs w:val="24"/>
    </w:rPr>
  </w:style>
  <w:style w:type="character" w:customStyle="1" w:styleId="FooterChar1">
    <w:name w:val="Footer Char1"/>
    <w:uiPriority w:val="99"/>
    <w:semiHidden/>
    <w:rsid w:val="00FD571C"/>
    <w:rPr>
      <w:rFonts w:ascii="Times New Roman" w:eastAsia="Times New Roman" w:hAnsi="Times New Roman" w:cs="Times New Roman"/>
      <w:sz w:val="24"/>
      <w:szCs w:val="24"/>
    </w:rPr>
  </w:style>
  <w:style w:type="character" w:styleId="CommentReference">
    <w:name w:val="annotation reference"/>
    <w:uiPriority w:val="99"/>
    <w:semiHidden/>
    <w:unhideWhenUsed/>
    <w:rsid w:val="00FD571C"/>
    <w:rPr>
      <w:sz w:val="16"/>
      <w:szCs w:val="16"/>
    </w:rPr>
  </w:style>
  <w:style w:type="paragraph" w:customStyle="1" w:styleId="s17">
    <w:name w:val="s17"/>
    <w:basedOn w:val="Normal"/>
    <w:rsid w:val="00FD571C"/>
    <w:pPr>
      <w:spacing w:before="100" w:beforeAutospacing="1" w:after="100" w:afterAutospacing="1"/>
    </w:pPr>
    <w:rPr>
      <w:lang w:val="vi-VN" w:eastAsia="vi-VN"/>
    </w:rPr>
  </w:style>
  <w:style w:type="character" w:customStyle="1" w:styleId="bumpedfont15">
    <w:name w:val="bumpedfont15"/>
    <w:basedOn w:val="DefaultParagraphFont"/>
    <w:rsid w:val="00FD571C"/>
  </w:style>
  <w:style w:type="paragraph" w:customStyle="1" w:styleId="BodyText22">
    <w:name w:val="Body Text2"/>
    <w:basedOn w:val="Normal"/>
    <w:rsid w:val="00FD571C"/>
    <w:pPr>
      <w:widowControl w:val="0"/>
      <w:shd w:val="clear" w:color="auto" w:fill="FFFFFF"/>
      <w:spacing w:line="240" w:lineRule="atLeast"/>
    </w:pPr>
    <w:rPr>
      <w:rFonts w:eastAsia="Calibri"/>
      <w:sz w:val="25"/>
      <w:szCs w:val="25"/>
    </w:rPr>
  </w:style>
  <w:style w:type="table" w:customStyle="1" w:styleId="TableGrid1">
    <w:name w:val="Table Grid1"/>
    <w:basedOn w:val="TableNormal"/>
    <w:next w:val="TableGrid"/>
    <w:uiPriority w:val="59"/>
    <w:rsid w:val="00FD57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D571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D57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D57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FD571C"/>
    <w:pPr>
      <w:spacing w:after="160" w:line="259" w:lineRule="auto"/>
      <w:ind w:left="220"/>
    </w:pPr>
    <w:rPr>
      <w:rFonts w:ascii="Calibri" w:eastAsia="Calibri" w:hAnsi="Calibri"/>
      <w:sz w:val="22"/>
      <w:szCs w:val="22"/>
    </w:rPr>
  </w:style>
  <w:style w:type="paragraph" w:styleId="TOC1">
    <w:name w:val="toc 1"/>
    <w:basedOn w:val="Normal"/>
    <w:next w:val="Normal"/>
    <w:autoRedefine/>
    <w:uiPriority w:val="39"/>
    <w:unhideWhenUsed/>
    <w:rsid w:val="00FD571C"/>
    <w:pPr>
      <w:tabs>
        <w:tab w:val="right" w:pos="9062"/>
      </w:tabs>
      <w:spacing w:line="336" w:lineRule="auto"/>
      <w:ind w:left="284"/>
    </w:pPr>
    <w:rPr>
      <w:rFonts w:ascii="Calibri" w:eastAsia="Calibri" w:hAnsi="Calibri"/>
      <w:sz w:val="22"/>
      <w:szCs w:val="22"/>
    </w:rPr>
  </w:style>
  <w:style w:type="paragraph" w:styleId="TOCHeading">
    <w:name w:val="TOC Heading"/>
    <w:basedOn w:val="Heading1"/>
    <w:next w:val="Normal"/>
    <w:uiPriority w:val="39"/>
    <w:semiHidden/>
    <w:unhideWhenUsed/>
    <w:qFormat/>
    <w:rsid w:val="00FD571C"/>
    <w:pPr>
      <w:keepLines/>
      <w:spacing w:before="480" w:after="0" w:line="276" w:lineRule="auto"/>
      <w:ind w:firstLine="0"/>
      <w:jc w:val="left"/>
      <w:outlineLvl w:val="9"/>
    </w:pPr>
    <w:rPr>
      <w:rFonts w:ascii="Cambria" w:eastAsia="MS Gothic" w:hAnsi="Cambria"/>
      <w:bCs/>
      <w:color w:val="365F91"/>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5ED6D-94A2-4CF8-83E0-0DA3B6CFC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1478</Words>
  <Characters>8429</Characters>
  <Application>Microsoft Office Word</Application>
  <DocSecurity>0</DocSecurity>
  <Lines>70</Lines>
  <Paragraphs>19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home</Company>
  <LinksUpToDate>false</LinksUpToDate>
  <CharactersWithSpaces>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Tuan Tai</dc:creator>
  <cp:lastModifiedBy>User</cp:lastModifiedBy>
  <cp:revision>2</cp:revision>
  <cp:lastPrinted>2026-04-24T03:05:00Z</cp:lastPrinted>
  <dcterms:created xsi:type="dcterms:W3CDTF">2026-05-13T09:49:00Z</dcterms:created>
  <dcterms:modified xsi:type="dcterms:W3CDTF">2026-05-13T09:49:00Z</dcterms:modified>
</cp:coreProperties>
</file>