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5" w:type="dxa"/>
        <w:tblInd w:w="-569" w:type="dxa"/>
        <w:tblLayout w:type="fixed"/>
        <w:tblCellMar>
          <w:left w:w="85" w:type="dxa"/>
          <w:right w:w="85" w:type="dxa"/>
        </w:tblCellMar>
        <w:tblLook w:val="0000" w:firstRow="0" w:lastRow="0" w:firstColumn="0" w:lastColumn="0" w:noHBand="0" w:noVBand="0"/>
      </w:tblPr>
      <w:tblGrid>
        <w:gridCol w:w="4254"/>
        <w:gridCol w:w="6101"/>
      </w:tblGrid>
      <w:tr w:rsidR="004927EF" w:rsidRPr="002601F2" w14:paraId="7352CD8A" w14:textId="77777777" w:rsidTr="00E90FF8">
        <w:trPr>
          <w:cantSplit/>
          <w:trHeight w:val="735"/>
        </w:trPr>
        <w:tc>
          <w:tcPr>
            <w:tcW w:w="4254" w:type="dxa"/>
          </w:tcPr>
          <w:p w14:paraId="7352CD84" w14:textId="77777777" w:rsidR="004927EF" w:rsidRPr="002601F2" w:rsidRDefault="004927EF" w:rsidP="004927EF">
            <w:pPr>
              <w:spacing w:after="0" w:line="240" w:lineRule="auto"/>
              <w:ind w:hanging="52"/>
              <w:jc w:val="center"/>
              <w:rPr>
                <w:b/>
                <w:bCs/>
                <w:sz w:val="26"/>
                <w:szCs w:val="26"/>
                <w:lang w:val="nl-NL"/>
              </w:rPr>
            </w:pPr>
            <w:r w:rsidRPr="002601F2">
              <w:rPr>
                <w:b/>
                <w:bCs/>
                <w:sz w:val="26"/>
                <w:szCs w:val="26"/>
                <w:lang w:val="nl-NL"/>
              </w:rPr>
              <w:t xml:space="preserve">ỦY BAN NHÂN DÂN </w:t>
            </w:r>
          </w:p>
          <w:p w14:paraId="7352CD85" w14:textId="77777777" w:rsidR="004927EF" w:rsidRPr="002601F2" w:rsidRDefault="004927EF" w:rsidP="004927EF">
            <w:pPr>
              <w:spacing w:after="0" w:line="240" w:lineRule="auto"/>
              <w:ind w:hanging="52"/>
              <w:jc w:val="center"/>
              <w:rPr>
                <w:b/>
                <w:bCs/>
                <w:lang w:val="nl-NL"/>
              </w:rPr>
            </w:pPr>
            <w:r w:rsidRPr="002601F2">
              <w:rPr>
                <w:b/>
                <w:bCs/>
                <w:sz w:val="26"/>
                <w:szCs w:val="26"/>
                <w:lang w:val="nl-NL"/>
              </w:rPr>
              <w:t>THÀNH PHỐ HẢI PHÒNG</w:t>
            </w:r>
          </w:p>
          <w:p w14:paraId="7352CD86" w14:textId="2A2BF195" w:rsidR="004927EF" w:rsidRPr="002601F2" w:rsidRDefault="00FC5B60" w:rsidP="004927EF">
            <w:pPr>
              <w:spacing w:after="0" w:line="240" w:lineRule="auto"/>
              <w:ind w:firstLine="765"/>
              <w:jc w:val="center"/>
              <w:rPr>
                <w:b/>
                <w:bCs/>
                <w:sz w:val="26"/>
                <w:szCs w:val="26"/>
                <w:lang w:val="nl-NL"/>
              </w:rPr>
            </w:pPr>
            <w:r>
              <w:rPr>
                <w:b/>
                <w:noProof/>
                <w:szCs w:val="28"/>
                <w:lang w:val="en-GB" w:eastAsia="en-GB"/>
              </w:rPr>
              <mc:AlternateContent>
                <mc:Choice Requires="wps">
                  <w:drawing>
                    <wp:anchor distT="0" distB="0" distL="114300" distR="114300" simplePos="0" relativeHeight="251663360" behindDoc="0" locked="0" layoutInCell="1" allowOverlap="1" wp14:anchorId="2FC8C7D4" wp14:editId="4BEC5C8A">
                      <wp:simplePos x="0" y="0"/>
                      <wp:positionH relativeFrom="column">
                        <wp:posOffset>-116840</wp:posOffset>
                      </wp:positionH>
                      <wp:positionV relativeFrom="paragraph">
                        <wp:posOffset>111760</wp:posOffset>
                      </wp:positionV>
                      <wp:extent cx="1097280" cy="365760"/>
                      <wp:effectExtent l="0" t="0" r="26670" b="15240"/>
                      <wp:wrapNone/>
                      <wp:docPr id="4" name="Rectangle 4"/>
                      <wp:cNvGraphicFramePr/>
                      <a:graphic xmlns:a="http://schemas.openxmlformats.org/drawingml/2006/main">
                        <a:graphicData uri="http://schemas.microsoft.com/office/word/2010/wordprocessingShape">
                          <wps:wsp>
                            <wps:cNvSpPr/>
                            <wps:spPr>
                              <a:xfrm>
                                <a:off x="0" y="0"/>
                                <a:ext cx="1097280" cy="365760"/>
                              </a:xfrm>
                              <a:prstGeom prst="rect">
                                <a:avLst/>
                              </a:prstGeom>
                            </wps:spPr>
                            <wps:style>
                              <a:lnRef idx="2">
                                <a:schemeClr val="dk1"/>
                              </a:lnRef>
                              <a:fillRef idx="1">
                                <a:schemeClr val="lt1"/>
                              </a:fillRef>
                              <a:effectRef idx="0">
                                <a:schemeClr val="dk1"/>
                              </a:effectRef>
                              <a:fontRef idx="minor">
                                <a:schemeClr val="dk1"/>
                              </a:fontRef>
                            </wps:style>
                            <wps:txbx>
                              <w:txbxContent>
                                <w:p w14:paraId="2DE9C463" w14:textId="77777777" w:rsidR="009D2E2D" w:rsidRPr="006C138B" w:rsidRDefault="009D2E2D" w:rsidP="00FC5B60">
                                  <w:pPr>
                                    <w:jc w:val="center"/>
                                    <w:rPr>
                                      <w:lang w:val="vi-VN"/>
                                    </w:rPr>
                                  </w:pPr>
                                  <w:r>
                                    <w:rPr>
                                      <w:lang w:val="vi-VN"/>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left:0;text-align:left;margin-left:-9.2pt;margin-top:8.8pt;width:86.4pt;height:28.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" fillcolor="white [3201]" strokecolor="black [3200]" strokeweight="2pt">
                      <v:textbox>
                        <w:txbxContent>
                          <w:p w14:paraId="2DE9C463" w14:textId="77777777" w:rsidR="00FC5B60" w:rsidRPr="006C138B" w:rsidRDefault="00FC5B60" w:rsidP="00FC5B60">
                            <w:pPr>
                              <w:jc w:val="center"/>
                              <w:rPr>
                                <w:lang w:val="vi-VN"/>
                              </w:rPr>
                            </w:pPr>
                            <w:r>
                              <w:rPr>
                                <w:lang w:val="vi-VN"/>
                              </w:rPr>
                              <w:t>Dự thảo</w:t>
                            </w:r>
                          </w:p>
                        </w:txbxContent>
                      </v:textbox>
                    </v:rect>
                  </w:pict>
                </mc:Fallback>
              </mc:AlternateContent>
            </w:r>
            <w:r w:rsidR="004927EF" w:rsidRPr="002601F2">
              <w:rPr>
                <w:noProof/>
                <w:lang w:val="en-GB" w:eastAsia="en-GB"/>
              </w:rPr>
              <mc:AlternateContent>
                <mc:Choice Requires="wps">
                  <w:drawing>
                    <wp:anchor distT="0" distB="0" distL="114300" distR="114300" simplePos="0" relativeHeight="251660288" behindDoc="0" locked="0" layoutInCell="1" allowOverlap="1" wp14:anchorId="7352CF88" wp14:editId="7352CF89">
                      <wp:simplePos x="0" y="0"/>
                      <wp:positionH relativeFrom="column">
                        <wp:posOffset>891540</wp:posOffset>
                      </wp:positionH>
                      <wp:positionV relativeFrom="paragraph">
                        <wp:posOffset>28575</wp:posOffset>
                      </wp:positionV>
                      <wp:extent cx="685800" cy="0"/>
                      <wp:effectExtent l="10160" t="13970" r="889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5D48C2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2.25pt" to="124.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E5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"/>
                  </w:pict>
                </mc:Fallback>
              </mc:AlternateContent>
            </w:r>
          </w:p>
        </w:tc>
        <w:tc>
          <w:tcPr>
            <w:tcW w:w="6101" w:type="dxa"/>
          </w:tcPr>
          <w:p w14:paraId="7352CD87" w14:textId="77777777" w:rsidR="004927EF" w:rsidRPr="002601F2" w:rsidRDefault="004927EF" w:rsidP="004927EF">
            <w:pPr>
              <w:spacing w:after="0" w:line="240" w:lineRule="auto"/>
              <w:ind w:hanging="50"/>
              <w:jc w:val="center"/>
              <w:rPr>
                <w:b/>
                <w:bCs/>
                <w:sz w:val="26"/>
                <w:szCs w:val="26"/>
                <w:lang w:val="nl-NL"/>
              </w:rPr>
            </w:pPr>
            <w:r w:rsidRPr="002601F2">
              <w:rPr>
                <w:b/>
                <w:bCs/>
                <w:sz w:val="26"/>
                <w:szCs w:val="26"/>
                <w:lang w:val="nl-NL"/>
              </w:rPr>
              <w:t>CỘNG HOÀ XÃ HỘI CHỦ NGHĨA VIỆT NAM</w:t>
            </w:r>
          </w:p>
          <w:p w14:paraId="7352CD88" w14:textId="77777777" w:rsidR="004927EF" w:rsidRPr="002601F2" w:rsidRDefault="004927EF" w:rsidP="004927EF">
            <w:pPr>
              <w:spacing w:after="0" w:line="240" w:lineRule="auto"/>
              <w:ind w:hanging="50"/>
              <w:jc w:val="center"/>
              <w:rPr>
                <w:b/>
                <w:bCs/>
                <w:szCs w:val="28"/>
              </w:rPr>
            </w:pPr>
            <w:r w:rsidRPr="002601F2">
              <w:rPr>
                <w:b/>
                <w:bCs/>
                <w:szCs w:val="28"/>
              </w:rPr>
              <w:t>Độc lập - Tự do - Hạnh phúc</w:t>
            </w:r>
          </w:p>
          <w:p w14:paraId="7352CD89" w14:textId="77777777" w:rsidR="004927EF" w:rsidRPr="002601F2" w:rsidRDefault="004927EF" w:rsidP="004927EF">
            <w:pPr>
              <w:spacing w:after="0" w:line="240" w:lineRule="auto"/>
              <w:ind w:firstLine="765"/>
              <w:jc w:val="center"/>
              <w:rPr>
                <w:b/>
                <w:bCs/>
                <w:sz w:val="26"/>
                <w:szCs w:val="26"/>
              </w:rPr>
            </w:pPr>
            <w:r w:rsidRPr="002601F2">
              <w:rPr>
                <w:noProof/>
                <w:lang w:val="en-GB" w:eastAsia="en-GB"/>
              </w:rPr>
              <mc:AlternateContent>
                <mc:Choice Requires="wps">
                  <w:drawing>
                    <wp:anchor distT="0" distB="0" distL="114300" distR="114300" simplePos="0" relativeHeight="251659264" behindDoc="0" locked="0" layoutInCell="1" allowOverlap="1" wp14:anchorId="7352CF8A" wp14:editId="7352CF8B">
                      <wp:simplePos x="0" y="0"/>
                      <wp:positionH relativeFrom="column">
                        <wp:posOffset>800100</wp:posOffset>
                      </wp:positionH>
                      <wp:positionV relativeFrom="paragraph">
                        <wp:posOffset>0</wp:posOffset>
                      </wp:positionV>
                      <wp:extent cx="2133600" cy="0"/>
                      <wp:effectExtent l="10160" t="9525" r="889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D021B9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0" to="2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n1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42wymaV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"/>
                  </w:pict>
                </mc:Fallback>
              </mc:AlternateContent>
            </w:r>
          </w:p>
        </w:tc>
      </w:tr>
    </w:tbl>
    <w:p w14:paraId="7352CD8B" w14:textId="11775606" w:rsidR="0065604A" w:rsidRPr="002601F2" w:rsidRDefault="00E62323" w:rsidP="005D386E">
      <w:pPr>
        <w:spacing w:after="0" w:line="240" w:lineRule="auto"/>
        <w:jc w:val="center"/>
        <w:rPr>
          <w:b/>
        </w:rPr>
      </w:pPr>
      <w:r w:rsidRPr="002601F2">
        <w:rPr>
          <w:b/>
        </w:rPr>
        <w:t>QUY CHẾ LÀM VIỆC</w:t>
      </w:r>
    </w:p>
    <w:p w14:paraId="7352CD8C" w14:textId="20A8E2B5" w:rsidR="0065604A" w:rsidRPr="002601F2" w:rsidRDefault="00E62323" w:rsidP="005D386E">
      <w:pPr>
        <w:spacing w:after="0" w:line="240" w:lineRule="auto"/>
        <w:jc w:val="center"/>
        <w:rPr>
          <w:b/>
        </w:rPr>
      </w:pPr>
      <w:r w:rsidRPr="002601F2">
        <w:rPr>
          <w:b/>
        </w:rPr>
        <w:t>CỦA ỦY BAN NHÂN DÂN THÀNH PHỐ HẢI PHÒNG</w:t>
      </w:r>
    </w:p>
    <w:p w14:paraId="7352CD8D" w14:textId="19493E29" w:rsidR="0065604A" w:rsidRPr="002601F2" w:rsidRDefault="00E62323" w:rsidP="005D386E">
      <w:pPr>
        <w:spacing w:after="0" w:line="240" w:lineRule="auto"/>
        <w:jc w:val="center"/>
        <w:rPr>
          <w:i/>
        </w:rPr>
      </w:pPr>
      <w:r w:rsidRPr="002601F2">
        <w:rPr>
          <w:i/>
        </w:rPr>
        <w:t xml:space="preserve">(Ban hành kèm </w:t>
      </w:r>
      <w:proofErr w:type="gramStart"/>
      <w:r w:rsidRPr="002601F2">
        <w:rPr>
          <w:i/>
        </w:rPr>
        <w:t>theo</w:t>
      </w:r>
      <w:proofErr w:type="gramEnd"/>
      <w:r w:rsidRPr="002601F2">
        <w:rPr>
          <w:i/>
        </w:rPr>
        <w:t xml:space="preserve"> Quyết định số:      /2025/QĐ-UBND</w:t>
      </w:r>
    </w:p>
    <w:p w14:paraId="7352CD8E" w14:textId="23E61BE2" w:rsidR="0065604A" w:rsidRPr="002601F2" w:rsidRDefault="00E62323" w:rsidP="005D386E">
      <w:pPr>
        <w:spacing w:after="0" w:line="240" w:lineRule="auto"/>
        <w:jc w:val="center"/>
        <w:rPr>
          <w:i/>
        </w:rPr>
      </w:pPr>
      <w:proofErr w:type="gramStart"/>
      <w:r w:rsidRPr="002601F2">
        <w:rPr>
          <w:i/>
        </w:rPr>
        <w:t>ngày</w:t>
      </w:r>
      <w:proofErr w:type="gramEnd"/>
      <w:r w:rsidRPr="002601F2">
        <w:rPr>
          <w:i/>
        </w:rPr>
        <w:t xml:space="preserve">       tháng   năm 2025 của Ủy ban nhân dân thành phố Hải Phòng)</w:t>
      </w:r>
    </w:p>
    <w:p w14:paraId="7352CD8F" w14:textId="3ECEF742" w:rsidR="0065604A" w:rsidRPr="002601F2" w:rsidRDefault="00FC5B60" w:rsidP="00FC5B60">
      <w:pPr>
        <w:spacing w:after="0" w:line="400" w:lineRule="exact"/>
      </w:pPr>
      <w:r>
        <w:rPr>
          <w:noProof/>
          <w:lang w:val="en-GB" w:eastAsia="en-GB"/>
        </w:rPr>
        <mc:AlternateContent>
          <mc:Choice Requires="wps">
            <w:drawing>
              <wp:anchor distT="0" distB="0" distL="114300" distR="114300" simplePos="0" relativeHeight="251661312" behindDoc="0" locked="0" layoutInCell="1" allowOverlap="1" wp14:anchorId="767A5A60" wp14:editId="399EF0A1">
                <wp:simplePos x="0" y="0"/>
                <wp:positionH relativeFrom="column">
                  <wp:posOffset>2455545</wp:posOffset>
                </wp:positionH>
                <wp:positionV relativeFrom="paragraph">
                  <wp:posOffset>19050</wp:posOffset>
                </wp:positionV>
                <wp:extent cx="8534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853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3.35pt,1.5pt" to="260.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" strokecolor="black [3040]"/>
            </w:pict>
          </mc:Fallback>
        </mc:AlternateContent>
      </w:r>
    </w:p>
    <w:p w14:paraId="7352CD90" w14:textId="0BDE1016" w:rsidR="0065604A" w:rsidRPr="002601F2" w:rsidRDefault="00E62323" w:rsidP="005D386E">
      <w:pPr>
        <w:spacing w:after="0" w:line="240" w:lineRule="auto"/>
        <w:jc w:val="center"/>
        <w:rPr>
          <w:b/>
        </w:rPr>
      </w:pPr>
      <w:r w:rsidRPr="002601F2">
        <w:rPr>
          <w:b/>
        </w:rPr>
        <w:t>Chương I</w:t>
      </w:r>
    </w:p>
    <w:p w14:paraId="7352CD91" w14:textId="77777777" w:rsidR="0065604A" w:rsidRPr="002601F2" w:rsidRDefault="00E62323" w:rsidP="005D386E">
      <w:pPr>
        <w:spacing w:after="0" w:line="240" w:lineRule="auto"/>
        <w:jc w:val="center"/>
        <w:rPr>
          <w:b/>
        </w:rPr>
      </w:pPr>
      <w:r w:rsidRPr="002601F2">
        <w:rPr>
          <w:b/>
        </w:rPr>
        <w:t>NHỮNG QUY ĐỊNH CHUNG</w:t>
      </w:r>
    </w:p>
    <w:p w14:paraId="7352CD92" w14:textId="77777777" w:rsidR="009803FE" w:rsidRPr="002601F2" w:rsidRDefault="009803FE" w:rsidP="00C13A9D">
      <w:pPr>
        <w:widowControl w:val="0"/>
        <w:tabs>
          <w:tab w:val="left" w:pos="1227"/>
        </w:tabs>
        <w:spacing w:before="120" w:after="0" w:line="240" w:lineRule="auto"/>
        <w:ind w:firstLine="720"/>
        <w:jc w:val="both"/>
        <w:textDirection w:val="btLr"/>
        <w:rPr>
          <w:rFonts w:cs="Times New Roman"/>
          <w:b/>
          <w:szCs w:val="28"/>
        </w:rPr>
      </w:pPr>
      <w:proofErr w:type="gramStart"/>
      <w:r w:rsidRPr="002601F2">
        <w:rPr>
          <w:rFonts w:cs="Times New Roman"/>
          <w:b/>
          <w:szCs w:val="28"/>
        </w:rPr>
        <w:t>Điều 1.</w:t>
      </w:r>
      <w:proofErr w:type="gramEnd"/>
      <w:r w:rsidRPr="002601F2">
        <w:rPr>
          <w:rFonts w:cs="Times New Roman"/>
          <w:b/>
          <w:szCs w:val="28"/>
        </w:rPr>
        <w:t xml:space="preserve"> Phạm </w:t>
      </w:r>
      <w:proofErr w:type="gramStart"/>
      <w:r w:rsidRPr="002601F2">
        <w:rPr>
          <w:rFonts w:cs="Times New Roman"/>
          <w:b/>
          <w:szCs w:val="28"/>
        </w:rPr>
        <w:t>vi</w:t>
      </w:r>
      <w:proofErr w:type="gramEnd"/>
      <w:r w:rsidRPr="002601F2">
        <w:rPr>
          <w:rFonts w:cs="Times New Roman"/>
          <w:b/>
          <w:szCs w:val="28"/>
        </w:rPr>
        <w:t>, đối tượng điều chỉnh</w:t>
      </w:r>
    </w:p>
    <w:p w14:paraId="7352CD93" w14:textId="77777777" w:rsidR="009803FE" w:rsidRPr="002601F2" w:rsidRDefault="009803FE" w:rsidP="00FC5B60">
      <w:pPr>
        <w:widowControl w:val="0"/>
        <w:tabs>
          <w:tab w:val="left" w:pos="1227"/>
        </w:tabs>
        <w:spacing w:before="80" w:after="0" w:line="240" w:lineRule="auto"/>
        <w:ind w:firstLine="720"/>
        <w:jc w:val="both"/>
        <w:textDirection w:val="btLr"/>
        <w:rPr>
          <w:rFonts w:cs="Times New Roman"/>
          <w:szCs w:val="28"/>
        </w:rPr>
      </w:pPr>
      <w:r w:rsidRPr="002601F2">
        <w:rPr>
          <w:rFonts w:cs="Times New Roman"/>
          <w:szCs w:val="28"/>
        </w:rPr>
        <w:t xml:space="preserve">1. Quy chế này Quy định về nguyên tắc làm việc; chế độ trách nhiệm; quan hệ công tác; phạm </w:t>
      </w:r>
      <w:proofErr w:type="gramStart"/>
      <w:r w:rsidRPr="002601F2">
        <w:rPr>
          <w:rFonts w:cs="Times New Roman"/>
          <w:szCs w:val="28"/>
        </w:rPr>
        <w:t>vi</w:t>
      </w:r>
      <w:proofErr w:type="gramEnd"/>
      <w:r w:rsidRPr="002601F2">
        <w:rPr>
          <w:rFonts w:cs="Times New Roman"/>
          <w:szCs w:val="28"/>
        </w:rPr>
        <w:t>, cách thức, quy trình giải quyết công việc; chương trình công tác, các hoạt động và chế độ thông tin, báo cáo</w:t>
      </w:r>
      <w:r w:rsidR="008647BE" w:rsidRPr="002601F2">
        <w:rPr>
          <w:rFonts w:cs="Times New Roman"/>
          <w:szCs w:val="28"/>
        </w:rPr>
        <w:t xml:space="preserve"> của Ủy ban nhân dân thành phố</w:t>
      </w:r>
      <w:r w:rsidRPr="002601F2">
        <w:rPr>
          <w:rFonts w:cs="Times New Roman"/>
          <w:szCs w:val="28"/>
        </w:rPr>
        <w:t xml:space="preserve">. </w:t>
      </w:r>
    </w:p>
    <w:p w14:paraId="7352CD94" w14:textId="77777777" w:rsidR="008647BE" w:rsidRPr="002601F2" w:rsidRDefault="009803FE" w:rsidP="00FC5B60">
      <w:pPr>
        <w:widowControl w:val="0"/>
        <w:tabs>
          <w:tab w:val="left" w:pos="1227"/>
        </w:tabs>
        <w:spacing w:before="80" w:after="0" w:line="240" w:lineRule="auto"/>
        <w:ind w:firstLine="720"/>
        <w:jc w:val="both"/>
        <w:rPr>
          <w:rFonts w:cs="Times New Roman"/>
          <w:szCs w:val="28"/>
        </w:rPr>
      </w:pPr>
      <w:r w:rsidRPr="002601F2">
        <w:rPr>
          <w:rFonts w:cs="Times New Roman"/>
          <w:szCs w:val="28"/>
        </w:rPr>
        <w:t xml:space="preserve">2. </w:t>
      </w:r>
      <w:r w:rsidR="008647BE" w:rsidRPr="002601F2">
        <w:rPr>
          <w:rFonts w:cs="Times New Roman"/>
          <w:szCs w:val="28"/>
        </w:rPr>
        <w:t xml:space="preserve">Chủ tịch Ủy ban nhân dân </w:t>
      </w:r>
      <w:r w:rsidR="008647BE" w:rsidRPr="002601F2">
        <w:rPr>
          <w:rFonts w:cs="Times New Roman"/>
          <w:szCs w:val="28"/>
          <w:lang w:val="vi-VN"/>
        </w:rPr>
        <w:t>thành phố</w:t>
      </w:r>
      <w:r w:rsidR="008647BE" w:rsidRPr="002601F2">
        <w:rPr>
          <w:rFonts w:cs="Times New Roman"/>
          <w:szCs w:val="28"/>
        </w:rPr>
        <w:t xml:space="preserve">, Phó Chủ tịch Ủy ban nhân dân </w:t>
      </w:r>
      <w:r w:rsidR="008647BE" w:rsidRPr="002601F2">
        <w:rPr>
          <w:rFonts w:cs="Times New Roman"/>
          <w:szCs w:val="28"/>
          <w:lang w:val="vi-VN"/>
        </w:rPr>
        <w:t>thành phố</w:t>
      </w:r>
      <w:r w:rsidR="008647BE" w:rsidRPr="002601F2">
        <w:rPr>
          <w:rFonts w:cs="Times New Roman"/>
          <w:szCs w:val="28"/>
        </w:rPr>
        <w:t xml:space="preserve">, Ủy viên Ủy ban nhân dân </w:t>
      </w:r>
      <w:r w:rsidR="008647BE" w:rsidRPr="002601F2">
        <w:rPr>
          <w:rFonts w:cs="Times New Roman"/>
          <w:szCs w:val="28"/>
          <w:lang w:val="vi-VN"/>
        </w:rPr>
        <w:t>thành phố</w:t>
      </w:r>
      <w:r w:rsidR="008647BE" w:rsidRPr="002601F2">
        <w:rPr>
          <w:rFonts w:cs="Times New Roman"/>
          <w:szCs w:val="28"/>
        </w:rPr>
        <w:t xml:space="preserve">, người đứng đầu cơ quan chuyên môn, tổ chức hành chính khác thuộc Ủy ban nhân dân </w:t>
      </w:r>
      <w:r w:rsidR="008647BE" w:rsidRPr="002601F2">
        <w:rPr>
          <w:rFonts w:cs="Times New Roman"/>
          <w:szCs w:val="28"/>
          <w:lang w:val="vi-VN"/>
        </w:rPr>
        <w:t>thành phố</w:t>
      </w:r>
      <w:r w:rsidR="008647BE" w:rsidRPr="002601F2">
        <w:rPr>
          <w:rFonts w:cs="Times New Roman"/>
          <w:szCs w:val="28"/>
        </w:rPr>
        <w:t xml:space="preserve"> và các tổ chức, cá nhân có quan hệ công tác với Ủy ban nhân dân </w:t>
      </w:r>
      <w:r w:rsidR="008647BE" w:rsidRPr="002601F2">
        <w:rPr>
          <w:rFonts w:cs="Times New Roman"/>
          <w:szCs w:val="28"/>
          <w:lang w:val="vi-VN"/>
        </w:rPr>
        <w:t>thành phố</w:t>
      </w:r>
      <w:r w:rsidR="008647BE" w:rsidRPr="002601F2">
        <w:rPr>
          <w:rFonts w:cs="Times New Roman"/>
          <w:szCs w:val="28"/>
        </w:rPr>
        <w:t xml:space="preserve"> chịu sự điều chỉnh của Quy chế này.</w:t>
      </w:r>
    </w:p>
    <w:p w14:paraId="7352CD95" w14:textId="77777777" w:rsidR="009803FE" w:rsidRPr="002601F2" w:rsidRDefault="009803FE" w:rsidP="00FC5B60">
      <w:pPr>
        <w:widowControl w:val="0"/>
        <w:tabs>
          <w:tab w:val="left" w:pos="1227"/>
        </w:tabs>
        <w:spacing w:before="80" w:after="0" w:line="240" w:lineRule="auto"/>
        <w:ind w:firstLine="720"/>
        <w:jc w:val="both"/>
        <w:rPr>
          <w:rFonts w:cs="Times New Roman"/>
          <w:b/>
          <w:szCs w:val="28"/>
          <w:lang w:val="vi-VN"/>
        </w:rPr>
      </w:pPr>
      <w:proofErr w:type="gramStart"/>
      <w:r w:rsidRPr="002601F2">
        <w:rPr>
          <w:rFonts w:cs="Times New Roman"/>
          <w:b/>
          <w:szCs w:val="28"/>
        </w:rPr>
        <w:t>Điều 2.</w:t>
      </w:r>
      <w:proofErr w:type="gramEnd"/>
      <w:r w:rsidRPr="002601F2">
        <w:rPr>
          <w:rFonts w:cs="Times New Roman"/>
          <w:b/>
          <w:szCs w:val="28"/>
        </w:rPr>
        <w:t xml:space="preserve"> Nguyên tắc làm việc của Ủy ban nhân dân thành phố</w:t>
      </w:r>
    </w:p>
    <w:p w14:paraId="7352CD96" w14:textId="77777777" w:rsidR="009803FE" w:rsidRPr="002601F2" w:rsidRDefault="009803FE" w:rsidP="00FC5B60">
      <w:pPr>
        <w:widowControl w:val="0"/>
        <w:tabs>
          <w:tab w:val="left" w:pos="1227"/>
        </w:tabs>
        <w:spacing w:before="80" w:after="0" w:line="240" w:lineRule="auto"/>
        <w:ind w:firstLine="720"/>
        <w:jc w:val="both"/>
        <w:rPr>
          <w:rFonts w:cs="Times New Roman"/>
          <w:szCs w:val="28"/>
        </w:rPr>
      </w:pPr>
      <w:r w:rsidRPr="002601F2">
        <w:rPr>
          <w:rFonts w:cs="Times New Roman"/>
          <w:szCs w:val="28"/>
        </w:rPr>
        <w:t>1. Mọi hoạt động của Ủy ban nhân dân thành phố phải tu</w:t>
      </w:r>
      <w:r w:rsidR="00E90FF8" w:rsidRPr="002601F2">
        <w:rPr>
          <w:rFonts w:cs="Times New Roman"/>
          <w:szCs w:val="28"/>
        </w:rPr>
        <w:t>ân thủ Hiến pháp và pháp luật</w:t>
      </w:r>
      <w:r w:rsidRPr="002601F2">
        <w:rPr>
          <w:rFonts w:cs="Times New Roman"/>
          <w:szCs w:val="28"/>
        </w:rPr>
        <w:t xml:space="preserve">; giải quyết công việc theo quy định của pháp luật, </w:t>
      </w:r>
      <w:r w:rsidRPr="002601F2">
        <w:rPr>
          <w:rFonts w:cs="Times New Roman"/>
          <w:i/>
          <w:szCs w:val="28"/>
        </w:rPr>
        <w:t>sự chỉ đạo, điều hành của Chính phủ, Thủ tướng Chính phủ</w:t>
      </w:r>
      <w:r w:rsidRPr="002601F2">
        <w:rPr>
          <w:rFonts w:cs="Times New Roman"/>
          <w:szCs w:val="28"/>
        </w:rPr>
        <w:t xml:space="preserve">; bảo đảm sự lãnh đạo của Đảng, </w:t>
      </w:r>
      <w:r w:rsidRPr="002601F2">
        <w:rPr>
          <w:rFonts w:cs="Times New Roman"/>
          <w:i/>
          <w:szCs w:val="28"/>
        </w:rPr>
        <w:t>sự giám sát của Hội đồng nhân dân thành phố và của Nhân dân</w:t>
      </w:r>
      <w:r w:rsidRPr="002601F2">
        <w:rPr>
          <w:rFonts w:cs="Times New Roman"/>
          <w:szCs w:val="28"/>
        </w:rPr>
        <w:t xml:space="preserve"> trong việc thực hiện </w:t>
      </w:r>
      <w:r w:rsidR="00E90FF8" w:rsidRPr="002601F2">
        <w:rPr>
          <w:rFonts w:cs="Times New Roman"/>
          <w:szCs w:val="28"/>
        </w:rPr>
        <w:t>nhiệm vụ, quyền hạn được giao</w:t>
      </w:r>
      <w:r w:rsidRPr="002601F2">
        <w:rPr>
          <w:rFonts w:cs="Times New Roman"/>
          <w:szCs w:val="28"/>
        </w:rPr>
        <w:t xml:space="preserve">.  </w:t>
      </w:r>
    </w:p>
    <w:p w14:paraId="7352CD97" w14:textId="77777777" w:rsidR="009803FE" w:rsidRPr="002601F2" w:rsidRDefault="009803FE" w:rsidP="00FC5B60">
      <w:pPr>
        <w:widowControl w:val="0"/>
        <w:tabs>
          <w:tab w:val="left" w:pos="1227"/>
        </w:tabs>
        <w:spacing w:before="80" w:after="0" w:line="240" w:lineRule="auto"/>
        <w:ind w:firstLine="720"/>
        <w:jc w:val="both"/>
        <w:rPr>
          <w:rFonts w:cs="Times New Roman"/>
          <w:szCs w:val="28"/>
        </w:rPr>
      </w:pPr>
      <w:r w:rsidRPr="002601F2">
        <w:rPr>
          <w:rFonts w:cs="Times New Roman"/>
          <w:szCs w:val="28"/>
        </w:rPr>
        <w:t xml:space="preserve">2. Ủy ban nhân dân thành phố hoạt động theo chế độ tập thể, quyết định theo đa số; </w:t>
      </w:r>
      <w:r w:rsidR="00E90FF8" w:rsidRPr="002601F2">
        <w:rPr>
          <w:rFonts w:cs="Times New Roman"/>
          <w:szCs w:val="28"/>
          <w:lang w:val="vi-VN"/>
        </w:rPr>
        <w:t xml:space="preserve">thực hiện nguyên tắc tập trung dân chủ, </w:t>
      </w:r>
      <w:r w:rsidRPr="002601F2">
        <w:rPr>
          <w:rFonts w:cs="Times New Roman"/>
          <w:szCs w:val="28"/>
        </w:rPr>
        <w:t>đồng thời đề cao thẩm quyền và trách nhiệm của Chủ tịch Ủy ban nhân dân</w:t>
      </w:r>
      <w:r w:rsidR="00E90FF8" w:rsidRPr="002601F2">
        <w:rPr>
          <w:rFonts w:cs="Times New Roman"/>
          <w:szCs w:val="28"/>
          <w:lang w:val="vi-VN"/>
        </w:rPr>
        <w:t xml:space="preserve"> thành phố</w:t>
      </w:r>
      <w:r w:rsidRPr="002601F2">
        <w:rPr>
          <w:rFonts w:cs="Times New Roman"/>
          <w:szCs w:val="28"/>
        </w:rPr>
        <w:t xml:space="preserve">, phát huy vai trò lãnh đạo của Chủ tịch Ủy ban nhân dân thành phố.  </w:t>
      </w:r>
    </w:p>
    <w:p w14:paraId="7352CD98" w14:textId="77777777" w:rsidR="00E90FF8" w:rsidRPr="002601F2" w:rsidRDefault="009803FE" w:rsidP="00FC5B60">
      <w:pPr>
        <w:widowControl w:val="0"/>
        <w:tabs>
          <w:tab w:val="left" w:pos="1227"/>
        </w:tabs>
        <w:spacing w:before="80" w:after="0" w:line="240" w:lineRule="auto"/>
        <w:ind w:firstLine="720"/>
        <w:jc w:val="both"/>
        <w:rPr>
          <w:rFonts w:cs="Times New Roman"/>
          <w:szCs w:val="28"/>
        </w:rPr>
      </w:pPr>
      <w:r w:rsidRPr="002601F2">
        <w:rPr>
          <w:rFonts w:cs="Times New Roman"/>
          <w:szCs w:val="28"/>
        </w:rPr>
        <w:t xml:space="preserve">3. Tổ chức hoạt động của Ủy ban nhân dân thành phố bảo đảm tinh gọn, hiệu năng, hiệu lực, hiệu quả, đáp ứng yêu cầu quản trị địa phương chuyên nghiệp, hiện đại, </w:t>
      </w:r>
      <w:r w:rsidRPr="002601F2">
        <w:rPr>
          <w:rFonts w:cs="Times New Roman"/>
          <w:i/>
          <w:szCs w:val="28"/>
        </w:rPr>
        <w:t>đẩy mạnh cải cách hành chính</w:t>
      </w:r>
      <w:r w:rsidRPr="002601F2">
        <w:rPr>
          <w:rFonts w:cs="Times New Roman"/>
          <w:szCs w:val="28"/>
        </w:rPr>
        <w:t>, ứng dụng công nghệ thông tin và chuyển đổi số, đổi mới sáng tạo</w:t>
      </w:r>
      <w:r w:rsidR="00E90FF8" w:rsidRPr="002601F2">
        <w:rPr>
          <w:rFonts w:cs="Times New Roman"/>
          <w:szCs w:val="28"/>
          <w:lang w:val="vi-VN"/>
        </w:rPr>
        <w:t xml:space="preserve">; </w:t>
      </w:r>
      <w:r w:rsidR="00E90FF8" w:rsidRPr="002601F2">
        <w:rPr>
          <w:rFonts w:cs="Times New Roman"/>
          <w:szCs w:val="28"/>
        </w:rPr>
        <w:t xml:space="preserve">điều hành, xử lý công việc, khai thác dữ liệu số và cung cấp dịch vụ công trên môi trường điện tử để nâng cao hiệu quả quản trị, hướng tới mục tiêu xây dựng chính quyền số, kinh tế số và xã hội số. Dữ liệu được tạo lập trong quá trình hoạt động của Ủy ban nhân dân </w:t>
      </w:r>
      <w:r w:rsidR="00E90FF8" w:rsidRPr="002601F2">
        <w:rPr>
          <w:rFonts w:cs="Times New Roman"/>
          <w:szCs w:val="28"/>
          <w:lang w:val="vi-VN"/>
        </w:rPr>
        <w:t>thành phố</w:t>
      </w:r>
      <w:r w:rsidR="00E90FF8" w:rsidRPr="002601F2">
        <w:rPr>
          <w:rFonts w:cs="Times New Roman"/>
          <w:szCs w:val="28"/>
        </w:rPr>
        <w:t xml:space="preserve"> phải bảo đảm đầy đủ, chính xác, kịp thời, thống nhất, được quản lý, khai thác, sử dụng chung, bảo đảm an toàn, bảo mật thông tin, bí mật nhà nước theo quy định, phục vụ hiệu quả công tác chỉ đạo, điều hành và giải quyết thủ tục hành chính; bảo đảm trách nhiệm giải trình gắn với cơ chế kiểm soát quyền lực; bảo đảm nền hành chính minh bạch, thống nhất, thông suốt, liên tục; phòng, chống tham nhũng, tiêu cực, lãng phí. </w:t>
      </w:r>
    </w:p>
    <w:p w14:paraId="7352CD99" w14:textId="77777777" w:rsidR="009803FE" w:rsidRPr="002601F2" w:rsidRDefault="009803FE" w:rsidP="00FC5B60">
      <w:pPr>
        <w:widowControl w:val="0"/>
        <w:tabs>
          <w:tab w:val="left" w:pos="1227"/>
        </w:tabs>
        <w:spacing w:before="100" w:after="0" w:line="240" w:lineRule="auto"/>
        <w:ind w:firstLine="720"/>
        <w:jc w:val="both"/>
        <w:rPr>
          <w:rFonts w:cs="Times New Roman"/>
          <w:szCs w:val="28"/>
          <w:lang w:val="vi-VN"/>
        </w:rPr>
      </w:pPr>
      <w:r w:rsidRPr="002601F2">
        <w:rPr>
          <w:rFonts w:cs="Times New Roman"/>
          <w:szCs w:val="28"/>
        </w:rPr>
        <w:lastRenderedPageBreak/>
        <w:t xml:space="preserve">4. Trong phân công giải quyết công việc, mỗi việc chỉ được giao cho một cơ quan, đơn vị, một cá nhân chủ trì và chịu trách nhiệm. Cơ quan, đơn vị, cá nhân được giao chủ trì phải đúng với chức năng, nhiệm vụ, thẩm quyền </w:t>
      </w:r>
      <w:proofErr w:type="gramStart"/>
      <w:r w:rsidRPr="002601F2">
        <w:rPr>
          <w:rFonts w:cs="Times New Roman"/>
          <w:szCs w:val="28"/>
        </w:rPr>
        <w:t>theo</w:t>
      </w:r>
      <w:proofErr w:type="gramEnd"/>
      <w:r w:rsidRPr="002601F2">
        <w:rPr>
          <w:rFonts w:cs="Times New Roman"/>
          <w:szCs w:val="28"/>
        </w:rPr>
        <w:t xml:space="preserve"> quy định của pháp luật và chịu trách nhiệm về tiến độ, kết quả thực hiện và giải quyết công việc. </w:t>
      </w:r>
    </w:p>
    <w:p w14:paraId="7352CD9A" w14:textId="77777777" w:rsidR="009803FE" w:rsidRPr="002601F2" w:rsidRDefault="009803FE" w:rsidP="00FC5B60">
      <w:pPr>
        <w:widowControl w:val="0"/>
        <w:tabs>
          <w:tab w:val="left" w:pos="1227"/>
        </w:tabs>
        <w:spacing w:before="100" w:after="0" w:line="240" w:lineRule="auto"/>
        <w:ind w:firstLine="720"/>
        <w:jc w:val="both"/>
        <w:rPr>
          <w:rFonts w:cs="Times New Roman"/>
          <w:szCs w:val="28"/>
        </w:rPr>
      </w:pPr>
      <w:r w:rsidRPr="002601F2">
        <w:rPr>
          <w:rFonts w:cs="Times New Roman"/>
          <w:szCs w:val="28"/>
        </w:rPr>
        <w:t>5. Tuân thủ trình tự, thủ tục, thẩm quyền và thời hạn giải quyết công việc, triển khai thực hiện các nhiệm vụ, quyền hạn được phân quyền, phân cấp; đồng thời đẩy mạnh phân cấp, ủy quyền theo quy định của pháp luật, xác định rõ trách nhiệm cá nhân gắn với tăng cường</w:t>
      </w:r>
      <w:r w:rsidR="00E90FF8" w:rsidRPr="002601F2">
        <w:rPr>
          <w:rFonts w:cs="Times New Roman"/>
          <w:szCs w:val="28"/>
        </w:rPr>
        <w:t xml:space="preserve"> kiểm tra, thanh tra, giám sát</w:t>
      </w:r>
      <w:r w:rsidR="00E90FF8" w:rsidRPr="002601F2">
        <w:rPr>
          <w:rFonts w:cs="Times New Roman"/>
          <w:szCs w:val="28"/>
          <w:lang w:val="vi-VN"/>
        </w:rPr>
        <w:t>;</w:t>
      </w:r>
      <w:r w:rsidRPr="002601F2">
        <w:rPr>
          <w:rFonts w:cs="Times New Roman"/>
          <w:szCs w:val="28"/>
        </w:rPr>
        <w:t xml:space="preserve"> có cơ chế theo dõi, đánh giá, kiểm tra và kịp thời điều chỉnh nội dung phân cấp, ủy quyền khi</w:t>
      </w:r>
      <w:r w:rsidR="00E90FF8" w:rsidRPr="002601F2">
        <w:rPr>
          <w:rFonts w:cs="Times New Roman"/>
          <w:szCs w:val="28"/>
          <w:lang w:val="vi-VN"/>
        </w:rPr>
        <w:t xml:space="preserve"> các nhiệm vụ, quyền hạn phân cấp, ủy quyền</w:t>
      </w:r>
      <w:r w:rsidR="00A901C3" w:rsidRPr="002601F2">
        <w:rPr>
          <w:rFonts w:cs="Times New Roman"/>
          <w:szCs w:val="28"/>
        </w:rPr>
        <w:t xml:space="preserve"> thực hiện không hiệu quả</w:t>
      </w:r>
      <w:r w:rsidRPr="002601F2">
        <w:rPr>
          <w:rFonts w:cs="Times New Roman"/>
          <w:szCs w:val="28"/>
        </w:rPr>
        <w:t xml:space="preserve">. </w:t>
      </w:r>
    </w:p>
    <w:p w14:paraId="7352CD9B" w14:textId="77777777" w:rsidR="00A901C3" w:rsidRPr="002601F2" w:rsidRDefault="009803FE" w:rsidP="00FC5B60">
      <w:pPr>
        <w:widowControl w:val="0"/>
        <w:tabs>
          <w:tab w:val="left" w:pos="1227"/>
        </w:tabs>
        <w:spacing w:before="100" w:after="0" w:line="240" w:lineRule="auto"/>
        <w:ind w:firstLine="720"/>
        <w:jc w:val="both"/>
        <w:rPr>
          <w:rFonts w:cs="Times New Roman"/>
          <w:szCs w:val="28"/>
          <w:lang w:val="vi-VN"/>
        </w:rPr>
      </w:pPr>
      <w:r w:rsidRPr="002601F2">
        <w:rPr>
          <w:rFonts w:cs="Times New Roman"/>
          <w:szCs w:val="28"/>
        </w:rPr>
        <w:t xml:space="preserve">6. Bảo đảm quyền con người, quyền công dân; xây dựng chính quyền địa phương gần Nhân dân, sát Nhân dân, phục vụ Nhân dân, phát huy quyền làm chủ của Nhân dân, chịu sự kiểm tra, giám sát của Nhân dân; </w:t>
      </w:r>
      <w:r w:rsidR="00A901C3" w:rsidRPr="002601F2">
        <w:t xml:space="preserve">phối hợp và tạo điều kiện để Ủy ban Mặt trận Tổ quốc Việt Nam ở địa phương thực hiện tốt cơ chế phản biện xã hội. </w:t>
      </w:r>
    </w:p>
    <w:p w14:paraId="3481318F" w14:textId="77777777" w:rsidR="00B63176" w:rsidRPr="002601F2" w:rsidRDefault="009803FE" w:rsidP="00FC5B60">
      <w:pPr>
        <w:widowControl w:val="0"/>
        <w:spacing w:before="100" w:after="0" w:line="240" w:lineRule="auto"/>
        <w:ind w:firstLine="720"/>
        <w:jc w:val="both"/>
        <w:rPr>
          <w:rFonts w:cs="Times New Roman"/>
          <w:szCs w:val="28"/>
        </w:rPr>
      </w:pPr>
      <w:r w:rsidRPr="002601F2">
        <w:rPr>
          <w:rFonts w:cs="Times New Roman"/>
          <w:szCs w:val="28"/>
        </w:rPr>
        <w:t>7. Bảo đảm phát huy năng lực và sở trường của cán bộ, công chức; đề cao sự phối hợp công tác, trao đổi thông tin trong giải quyết công việc.</w:t>
      </w:r>
    </w:p>
    <w:p w14:paraId="7352CD9D" w14:textId="28FE07E2" w:rsidR="009803FE" w:rsidRPr="002601F2" w:rsidRDefault="009803FE" w:rsidP="00FC5B60">
      <w:pPr>
        <w:widowControl w:val="0"/>
        <w:spacing w:before="100" w:after="0" w:line="240" w:lineRule="auto"/>
        <w:jc w:val="center"/>
        <w:rPr>
          <w:rFonts w:cs="Times New Roman"/>
          <w:b/>
          <w:szCs w:val="28"/>
        </w:rPr>
      </w:pPr>
      <w:r w:rsidRPr="002601F2">
        <w:rPr>
          <w:rFonts w:cs="Times New Roman"/>
          <w:b/>
          <w:szCs w:val="28"/>
        </w:rPr>
        <w:t>Chương II</w:t>
      </w:r>
    </w:p>
    <w:p w14:paraId="7352CD9E" w14:textId="77777777" w:rsidR="009803FE" w:rsidRPr="002601F2" w:rsidRDefault="009803FE" w:rsidP="00FC5B60">
      <w:pPr>
        <w:widowControl w:val="0"/>
        <w:spacing w:before="100" w:after="0" w:line="240" w:lineRule="auto"/>
        <w:jc w:val="center"/>
        <w:rPr>
          <w:rFonts w:cs="Times New Roman"/>
          <w:b/>
          <w:szCs w:val="28"/>
          <w:lang w:val="vi-VN"/>
        </w:rPr>
      </w:pPr>
      <w:r w:rsidRPr="002601F2">
        <w:rPr>
          <w:rFonts w:cs="Times New Roman"/>
          <w:b/>
          <w:szCs w:val="28"/>
        </w:rPr>
        <w:t>TRÁCH NHIỆM, PHẠM VI, CÁCH THỨC GIẢI QUYẾT CÔNG VIỆC VÀ QUAN HỆ CÔNG TÁC</w:t>
      </w:r>
    </w:p>
    <w:p w14:paraId="7352CD9F" w14:textId="77777777" w:rsidR="009803FE" w:rsidRPr="002601F2" w:rsidRDefault="009803FE" w:rsidP="00FC5B60">
      <w:pPr>
        <w:widowControl w:val="0"/>
        <w:spacing w:before="100" w:after="0" w:line="240" w:lineRule="auto"/>
        <w:ind w:firstLine="720"/>
        <w:jc w:val="both"/>
        <w:rPr>
          <w:rFonts w:cs="Times New Roman"/>
          <w:szCs w:val="28"/>
        </w:rPr>
      </w:pPr>
      <w:proofErr w:type="gramStart"/>
      <w:r w:rsidRPr="002601F2">
        <w:rPr>
          <w:rFonts w:cs="Times New Roman"/>
          <w:b/>
          <w:szCs w:val="28"/>
        </w:rPr>
        <w:t>Điều 3.</w:t>
      </w:r>
      <w:proofErr w:type="gramEnd"/>
      <w:r w:rsidRPr="002601F2">
        <w:rPr>
          <w:rFonts w:cs="Times New Roman"/>
          <w:b/>
          <w:szCs w:val="28"/>
        </w:rPr>
        <w:t xml:space="preserve"> Trách nhiệm, phạm </w:t>
      </w:r>
      <w:proofErr w:type="gramStart"/>
      <w:r w:rsidRPr="002601F2">
        <w:rPr>
          <w:rFonts w:cs="Times New Roman"/>
          <w:b/>
          <w:szCs w:val="28"/>
        </w:rPr>
        <w:t>vi</w:t>
      </w:r>
      <w:proofErr w:type="gramEnd"/>
      <w:r w:rsidRPr="002601F2">
        <w:rPr>
          <w:rFonts w:cs="Times New Roman"/>
          <w:b/>
          <w:szCs w:val="28"/>
        </w:rPr>
        <w:t>, cách thức giải quyết công việc của Ủy ban nhân dân thành phố</w:t>
      </w:r>
    </w:p>
    <w:p w14:paraId="7352CDA0" w14:textId="77777777" w:rsidR="00D522CF" w:rsidRPr="002601F2" w:rsidRDefault="00D522CF" w:rsidP="00FC5B60">
      <w:pPr>
        <w:widowControl w:val="0"/>
        <w:spacing w:before="100" w:after="0" w:line="240" w:lineRule="auto"/>
        <w:ind w:firstLine="720"/>
        <w:jc w:val="both"/>
        <w:rPr>
          <w:rFonts w:cs="Times New Roman"/>
          <w:szCs w:val="28"/>
        </w:rPr>
      </w:pPr>
      <w:r w:rsidRPr="002601F2">
        <w:rPr>
          <w:rFonts w:cs="Times New Roman"/>
          <w:szCs w:val="28"/>
        </w:rPr>
        <w:t xml:space="preserve">1. Ủy ban nhân dân </w:t>
      </w:r>
      <w:r w:rsidRPr="002601F2">
        <w:rPr>
          <w:rFonts w:cs="Times New Roman"/>
          <w:szCs w:val="28"/>
          <w:lang w:val="vi-VN"/>
        </w:rPr>
        <w:t>thành phố</w:t>
      </w:r>
      <w:r w:rsidRPr="002601F2">
        <w:rPr>
          <w:rFonts w:cs="Times New Roman"/>
          <w:szCs w:val="28"/>
        </w:rPr>
        <w:t xml:space="preserve"> tổ chức thi hành Hiến pháp, pháp luật và Nghị quyết của Hội đồng nhân dân </w:t>
      </w:r>
      <w:r w:rsidRPr="002601F2">
        <w:rPr>
          <w:rFonts w:cs="Times New Roman"/>
          <w:szCs w:val="28"/>
          <w:lang w:val="vi-VN"/>
        </w:rPr>
        <w:t>thành phố</w:t>
      </w:r>
      <w:r w:rsidRPr="002601F2">
        <w:rPr>
          <w:rFonts w:cs="Times New Roman"/>
          <w:szCs w:val="28"/>
        </w:rPr>
        <w:t xml:space="preserve">, chịu trách nhiệm trước Chính phủ, Thủ tướng Chính phủ, Hội đồng nhân dân </w:t>
      </w:r>
      <w:r w:rsidRPr="002601F2">
        <w:rPr>
          <w:rFonts w:cs="Times New Roman"/>
          <w:szCs w:val="28"/>
          <w:lang w:val="vi-VN"/>
        </w:rPr>
        <w:t>thành phố</w:t>
      </w:r>
      <w:r w:rsidRPr="002601F2">
        <w:rPr>
          <w:rFonts w:cs="Times New Roman"/>
          <w:szCs w:val="28"/>
        </w:rPr>
        <w:t xml:space="preserve"> và trước Nhân dân địa phương về việc thực hiện chức năng, nhiệm vụ, quyền hạn quy định tại Luật Tổ chức chính quyền địa phương và các quy định khác có liên quan.</w:t>
      </w:r>
    </w:p>
    <w:p w14:paraId="7352CDA1" w14:textId="77777777" w:rsidR="009803FE" w:rsidRPr="002601F2" w:rsidRDefault="009803FE" w:rsidP="00FC5B60">
      <w:pPr>
        <w:widowControl w:val="0"/>
        <w:spacing w:before="100" w:after="0" w:line="240" w:lineRule="auto"/>
        <w:ind w:firstLine="720"/>
        <w:jc w:val="both"/>
        <w:rPr>
          <w:rFonts w:cs="Times New Roman"/>
          <w:szCs w:val="28"/>
          <w:lang w:val="vi-VN"/>
        </w:rPr>
      </w:pPr>
      <w:r w:rsidRPr="002601F2">
        <w:rPr>
          <w:rFonts w:cs="Times New Roman"/>
          <w:szCs w:val="28"/>
        </w:rPr>
        <w:t xml:space="preserve">2. Cách thức giải quyết công việc của Ủy ban nhân dân thành phố: </w:t>
      </w:r>
    </w:p>
    <w:p w14:paraId="15551114" w14:textId="754C57C1" w:rsidR="00037D97" w:rsidRPr="00037D97" w:rsidRDefault="00D522CF" w:rsidP="00FC5B60">
      <w:pPr>
        <w:widowControl w:val="0"/>
        <w:spacing w:before="100" w:after="0" w:line="240" w:lineRule="auto"/>
        <w:ind w:firstLine="720"/>
        <w:jc w:val="both"/>
        <w:rPr>
          <w:rFonts w:cs="Times New Roman"/>
          <w:color w:val="FF0000"/>
          <w:szCs w:val="28"/>
        </w:rPr>
      </w:pPr>
      <w:r w:rsidRPr="00037D97">
        <w:rPr>
          <w:rFonts w:cs="Times New Roman"/>
          <w:szCs w:val="28"/>
        </w:rPr>
        <w:t xml:space="preserve">a) Thảo luận và quyết định các vấn đề được quy định tại khoản 2 Điều 40 Luật Tổ chức chính quyền địa phương, các vấn đề khác </w:t>
      </w:r>
      <w:r w:rsidRPr="00037D97">
        <w:rPr>
          <w:rFonts w:cs="Times New Roman"/>
          <w:color w:val="FF0000"/>
          <w:szCs w:val="28"/>
        </w:rPr>
        <w:t xml:space="preserve">theo quy định </w:t>
      </w:r>
      <w:r w:rsidR="00037D97" w:rsidRPr="00037D97">
        <w:rPr>
          <w:rFonts w:cs="Times New Roman"/>
          <w:color w:val="FF0000"/>
          <w:szCs w:val="28"/>
        </w:rPr>
        <w:t>tại Điều 4, Điều 5 của Quy chế này.</w:t>
      </w:r>
    </w:p>
    <w:p w14:paraId="7352CDA3" w14:textId="55B32320" w:rsidR="00D522CF" w:rsidRPr="002601F2" w:rsidRDefault="00D522CF" w:rsidP="00FC5B60">
      <w:pPr>
        <w:widowControl w:val="0"/>
        <w:spacing w:before="100" w:after="0" w:line="240" w:lineRule="auto"/>
        <w:ind w:firstLine="720"/>
        <w:jc w:val="both"/>
        <w:rPr>
          <w:rFonts w:cs="Times New Roman"/>
          <w:szCs w:val="28"/>
          <w:lang w:val="vi-VN"/>
        </w:rPr>
      </w:pPr>
      <w:r w:rsidRPr="002601F2">
        <w:rPr>
          <w:rFonts w:cs="Times New Roman"/>
          <w:szCs w:val="28"/>
        </w:rPr>
        <w:t xml:space="preserve">b) Việc biểu quyết có thể được thực hiện tại phiên họp Ủy ban nhân dân </w:t>
      </w:r>
      <w:r w:rsidR="000F79A6" w:rsidRPr="002601F2">
        <w:rPr>
          <w:rFonts w:cs="Times New Roman"/>
          <w:szCs w:val="28"/>
        </w:rPr>
        <w:t>thành phố</w:t>
      </w:r>
      <w:r w:rsidRPr="002601F2">
        <w:rPr>
          <w:rFonts w:cs="Times New Roman"/>
          <w:szCs w:val="28"/>
        </w:rPr>
        <w:t xml:space="preserve">, bằng phiếu lấy ý kiến các thành viên của Ủy ban nhân dân </w:t>
      </w:r>
      <w:r w:rsidR="000F79A6" w:rsidRPr="002601F2">
        <w:rPr>
          <w:rFonts w:cs="Times New Roman"/>
          <w:szCs w:val="28"/>
        </w:rPr>
        <w:t>thành phố</w:t>
      </w:r>
      <w:r w:rsidR="00037D97">
        <w:rPr>
          <w:rFonts w:cs="Times New Roman"/>
          <w:szCs w:val="28"/>
        </w:rPr>
        <w:t xml:space="preserve"> </w:t>
      </w:r>
      <w:r w:rsidR="00037D97" w:rsidRPr="00037D97">
        <w:rPr>
          <w:rFonts w:cs="Times New Roman"/>
          <w:color w:val="FF0000"/>
          <w:szCs w:val="28"/>
        </w:rPr>
        <w:t>đối với các vấn đề được quy định tại Điều 4, Điều 5 của Quy chế này</w:t>
      </w:r>
      <w:r w:rsidRPr="00037D97">
        <w:rPr>
          <w:rFonts w:cs="Times New Roman"/>
          <w:color w:val="FF0000"/>
          <w:szCs w:val="28"/>
        </w:rPr>
        <w:t xml:space="preserve">. </w:t>
      </w:r>
      <w:r w:rsidRPr="002601F2">
        <w:rPr>
          <w:rFonts w:cs="Times New Roman"/>
          <w:szCs w:val="28"/>
        </w:rPr>
        <w:t xml:space="preserve">Trường hợp đối với một số vấn đề </w:t>
      </w:r>
      <w:r w:rsidR="00037D97" w:rsidRPr="00037D97">
        <w:rPr>
          <w:rFonts w:cs="Times New Roman"/>
          <w:color w:val="FF0000"/>
          <w:szCs w:val="28"/>
        </w:rPr>
        <w:t xml:space="preserve">quy định tại Điều 4 của Quy chế này </w:t>
      </w:r>
      <w:r w:rsidRPr="002601F2">
        <w:rPr>
          <w:rFonts w:cs="Times New Roman"/>
          <w:szCs w:val="28"/>
        </w:rPr>
        <w:t>do yêu cầu cấp bách hoặc không nhất thiết phải tổ chức thảo luận, biểu quyết tại phiên họp</w:t>
      </w:r>
      <w:r w:rsidR="00037D97">
        <w:rPr>
          <w:rFonts w:cs="Times New Roman"/>
          <w:szCs w:val="28"/>
        </w:rPr>
        <w:t xml:space="preserve"> </w:t>
      </w:r>
      <w:r w:rsidR="00037D97" w:rsidRPr="00037D97">
        <w:rPr>
          <w:rFonts w:cs="Times New Roman"/>
          <w:color w:val="FF0000"/>
          <w:szCs w:val="28"/>
        </w:rPr>
        <w:t>và các vấn đề quy định tại Điều 5 của Quy chế này</w:t>
      </w:r>
      <w:r w:rsidRPr="002601F2">
        <w:rPr>
          <w:rFonts w:cs="Times New Roman"/>
          <w:szCs w:val="28"/>
        </w:rPr>
        <w:t xml:space="preserve">, Chủ tịch Ủy ban nhân dân </w:t>
      </w:r>
      <w:r w:rsidR="000F79A6" w:rsidRPr="002601F2">
        <w:rPr>
          <w:rFonts w:cs="Times New Roman"/>
          <w:szCs w:val="28"/>
        </w:rPr>
        <w:t>thành phố</w:t>
      </w:r>
      <w:r w:rsidRPr="002601F2">
        <w:rPr>
          <w:rFonts w:cs="Times New Roman"/>
          <w:szCs w:val="28"/>
        </w:rPr>
        <w:t xml:space="preserve"> quyết định việc biểu quyết của thành viên Ủy ban nhân dân </w:t>
      </w:r>
      <w:r w:rsidR="000F79A6" w:rsidRPr="002601F2">
        <w:rPr>
          <w:rFonts w:cs="Times New Roman"/>
          <w:szCs w:val="28"/>
        </w:rPr>
        <w:t>thành phố</w:t>
      </w:r>
      <w:r w:rsidRPr="002601F2">
        <w:rPr>
          <w:rFonts w:cs="Times New Roman"/>
          <w:szCs w:val="28"/>
        </w:rPr>
        <w:t xml:space="preserve"> bằng hình thức gửi phiếu ghi ý kiến, bằng phiếu biểu quyết điện tử thông qua Hệ thống thông tin quản lý văn bản và điều hành h</w:t>
      </w:r>
      <w:r w:rsidR="00FC5B60">
        <w:rPr>
          <w:rFonts w:cs="Times New Roman"/>
          <w:szCs w:val="28"/>
        </w:rPr>
        <w:t>oặc bằng hình thức phù hợp khác</w:t>
      </w:r>
      <w:r w:rsidR="00FC5B60">
        <w:rPr>
          <w:rFonts w:cs="Times New Roman"/>
          <w:szCs w:val="28"/>
          <w:lang w:val="vi-VN"/>
        </w:rPr>
        <w:t xml:space="preserve">. </w:t>
      </w:r>
      <w:r w:rsidRPr="002601F2">
        <w:rPr>
          <w:rFonts w:cs="Times New Roman"/>
          <w:szCs w:val="28"/>
        </w:rPr>
        <w:t xml:space="preserve"> Việc lập, gửi, lưu trữ và xử lý phiếu ghi ý kiến, phiếu biểu quyết điện tử phải </w:t>
      </w:r>
      <w:r w:rsidRPr="002601F2">
        <w:rPr>
          <w:rFonts w:cs="Times New Roman"/>
          <w:szCs w:val="28"/>
        </w:rPr>
        <w:lastRenderedPageBreak/>
        <w:t xml:space="preserve">bảo đảm an toàn thông tin, bảo mật dữ liệu và tuân thủ các quy định của pháp luật về giao dịch điện tử, văn thư, lưu trữ. </w:t>
      </w:r>
    </w:p>
    <w:p w14:paraId="7352CDA4" w14:textId="77777777" w:rsidR="00D522CF" w:rsidRPr="00FC5B60" w:rsidRDefault="00D522CF" w:rsidP="00FC5B60">
      <w:pPr>
        <w:widowControl w:val="0"/>
        <w:spacing w:before="100" w:after="0" w:line="240" w:lineRule="auto"/>
        <w:ind w:firstLine="720"/>
        <w:jc w:val="both"/>
        <w:rPr>
          <w:rFonts w:cs="Times New Roman"/>
          <w:szCs w:val="28"/>
          <w:lang w:val="vi-VN"/>
        </w:rPr>
      </w:pPr>
      <w:r w:rsidRPr="00FC5B60">
        <w:rPr>
          <w:rFonts w:cs="Times New Roman"/>
          <w:szCs w:val="28"/>
        </w:rPr>
        <w:t xml:space="preserve">3. Quyết định của Ủy ban nhân dân </w:t>
      </w:r>
      <w:r w:rsidR="000F79A6" w:rsidRPr="00FC5B60">
        <w:rPr>
          <w:rFonts w:cs="Times New Roman"/>
          <w:szCs w:val="28"/>
        </w:rPr>
        <w:t>thành phố</w:t>
      </w:r>
      <w:r w:rsidRPr="00FC5B60">
        <w:rPr>
          <w:rFonts w:cs="Times New Roman"/>
          <w:szCs w:val="28"/>
        </w:rPr>
        <w:t xml:space="preserve"> phải được quá nửa tổng số thành viên của Ủy ban nhân dân </w:t>
      </w:r>
      <w:r w:rsidR="000F79A6" w:rsidRPr="00FC5B60">
        <w:rPr>
          <w:rFonts w:cs="Times New Roman"/>
          <w:szCs w:val="28"/>
        </w:rPr>
        <w:t>thành phố</w:t>
      </w:r>
      <w:r w:rsidRPr="00FC5B60">
        <w:rPr>
          <w:rFonts w:cs="Times New Roman"/>
          <w:szCs w:val="28"/>
        </w:rPr>
        <w:t xml:space="preserve"> biểu quyết tán thành. Trong trường hợp biểu quyết ngang nhạu thì thực hiện </w:t>
      </w:r>
      <w:proofErr w:type="gramStart"/>
      <w:r w:rsidRPr="00FC5B60">
        <w:rPr>
          <w:rFonts w:cs="Times New Roman"/>
          <w:szCs w:val="28"/>
        </w:rPr>
        <w:t>theo</w:t>
      </w:r>
      <w:proofErr w:type="gramEnd"/>
      <w:r w:rsidRPr="00FC5B60">
        <w:rPr>
          <w:rFonts w:cs="Times New Roman"/>
          <w:szCs w:val="28"/>
        </w:rPr>
        <w:t xml:space="preserve"> ý kiển mà Chủ tịch Ủy ban nhân dân </w:t>
      </w:r>
      <w:r w:rsidR="000F79A6" w:rsidRPr="00FC5B60">
        <w:rPr>
          <w:rFonts w:cs="Times New Roman"/>
          <w:szCs w:val="28"/>
        </w:rPr>
        <w:t>thành phố</w:t>
      </w:r>
      <w:r w:rsidRPr="00FC5B60">
        <w:rPr>
          <w:rFonts w:cs="Times New Roman"/>
          <w:szCs w:val="28"/>
        </w:rPr>
        <w:t xml:space="preserve"> đã biểu quyết. </w:t>
      </w:r>
    </w:p>
    <w:p w14:paraId="7352CDA5" w14:textId="77777777" w:rsidR="00D522CF" w:rsidRPr="00FC5B60" w:rsidRDefault="00D522CF" w:rsidP="00FC5B60">
      <w:pPr>
        <w:widowControl w:val="0"/>
        <w:spacing w:before="100" w:after="0" w:line="240" w:lineRule="auto"/>
        <w:ind w:firstLine="720"/>
        <w:jc w:val="both"/>
        <w:rPr>
          <w:rFonts w:cs="Times New Roman"/>
          <w:szCs w:val="28"/>
        </w:rPr>
      </w:pPr>
      <w:r w:rsidRPr="00FC5B60">
        <w:rPr>
          <w:rFonts w:cs="Times New Roman"/>
          <w:szCs w:val="28"/>
        </w:rPr>
        <w:t xml:space="preserve">4. Trường hợp cần thiết, Ủy bạn nhân dân </w:t>
      </w:r>
      <w:r w:rsidR="000F79A6" w:rsidRPr="00FC5B60">
        <w:rPr>
          <w:rFonts w:cs="Times New Roman"/>
          <w:szCs w:val="28"/>
        </w:rPr>
        <w:t>thành phố</w:t>
      </w:r>
      <w:r w:rsidRPr="00FC5B60">
        <w:rPr>
          <w:rFonts w:cs="Times New Roman"/>
          <w:szCs w:val="28"/>
        </w:rPr>
        <w:t xml:space="preserve"> trực tiếp chỉ đạo, điều hành việc giải quyết những vấn đề thuộc nhiệm vụ, quyền hạn của cơ quan chuyên môn, tổ chức hành chính khác thuộc Ủy ban </w:t>
      </w:r>
      <w:r w:rsidR="001A4323" w:rsidRPr="00FC5B60">
        <w:rPr>
          <w:rFonts w:cs="Times New Roman"/>
          <w:szCs w:val="28"/>
        </w:rPr>
        <w:t>nhân dân thành phố, Ủy</w:t>
      </w:r>
      <w:r w:rsidRPr="00FC5B60">
        <w:rPr>
          <w:rFonts w:cs="Times New Roman"/>
          <w:szCs w:val="28"/>
        </w:rPr>
        <w:t xml:space="preserve"> ban nhân dân cấp xã, Chủ tịch Ủy ban nhân dân cấp xã, không để việc giải quyết công việc, thủ </w:t>
      </w:r>
      <w:r w:rsidR="001A4323" w:rsidRPr="00FC5B60">
        <w:rPr>
          <w:rFonts w:cs="Times New Roman"/>
          <w:szCs w:val="28"/>
        </w:rPr>
        <w:t>tục hành chính đối với người dân</w:t>
      </w:r>
      <w:r w:rsidRPr="00FC5B60">
        <w:rPr>
          <w:rFonts w:cs="Times New Roman"/>
          <w:szCs w:val="28"/>
        </w:rPr>
        <w:t xml:space="preserve">, doanh nghiệp bị đình trệ, ùn tắc, kém hiệu quả. </w:t>
      </w:r>
    </w:p>
    <w:p w14:paraId="7352CDA6" w14:textId="77777777" w:rsidR="00C00479" w:rsidRDefault="0043661E" w:rsidP="00FC5B60">
      <w:pPr>
        <w:widowControl w:val="0"/>
        <w:tabs>
          <w:tab w:val="left" w:pos="1276"/>
        </w:tabs>
        <w:spacing w:before="100" w:after="0" w:line="240" w:lineRule="auto"/>
        <w:ind w:firstLine="720"/>
        <w:jc w:val="both"/>
        <w:rPr>
          <w:rFonts w:cs="Times New Roman"/>
          <w:b/>
          <w:color w:val="FF0000"/>
          <w:szCs w:val="28"/>
          <w:lang w:val="en-GB"/>
        </w:rPr>
      </w:pPr>
      <w:proofErr w:type="gramStart"/>
      <w:r w:rsidRPr="00FC5B60">
        <w:rPr>
          <w:rFonts w:cs="Times New Roman"/>
          <w:b/>
          <w:color w:val="FF0000"/>
          <w:szCs w:val="28"/>
        </w:rPr>
        <w:t>Điều 4</w:t>
      </w:r>
      <w:r w:rsidR="00C00479" w:rsidRPr="00FC5B60">
        <w:rPr>
          <w:rFonts w:cs="Times New Roman"/>
          <w:b/>
          <w:color w:val="FF0000"/>
          <w:szCs w:val="28"/>
        </w:rPr>
        <w:t>.</w:t>
      </w:r>
      <w:proofErr w:type="gramEnd"/>
      <w:r w:rsidR="00C00479" w:rsidRPr="00FC5B60">
        <w:rPr>
          <w:rFonts w:cs="Times New Roman"/>
          <w:b/>
          <w:color w:val="FF0000"/>
          <w:szCs w:val="28"/>
          <w:lang w:val="vi-VN"/>
        </w:rPr>
        <w:t xml:space="preserve"> Những </w:t>
      </w:r>
      <w:r w:rsidR="00C00479" w:rsidRPr="00FC5B60">
        <w:rPr>
          <w:rFonts w:cs="Times New Roman"/>
          <w:b/>
          <w:color w:val="FF0000"/>
          <w:szCs w:val="28"/>
        </w:rPr>
        <w:t>vấn đề</w:t>
      </w:r>
      <w:r w:rsidR="00C00479" w:rsidRPr="00FC5B60">
        <w:rPr>
          <w:rFonts w:cs="Times New Roman"/>
          <w:b/>
          <w:color w:val="FF0000"/>
          <w:szCs w:val="28"/>
          <w:lang w:val="vi-VN"/>
        </w:rPr>
        <w:t xml:space="preserve"> thảo luận và quyết định tại phiên họp </w:t>
      </w:r>
      <w:r w:rsidR="00C00479" w:rsidRPr="00FC5B60">
        <w:rPr>
          <w:rFonts w:cs="Times New Roman"/>
          <w:b/>
          <w:color w:val="FF0000"/>
          <w:szCs w:val="28"/>
        </w:rPr>
        <w:t>Ủ</w:t>
      </w:r>
      <w:r w:rsidR="00C00479" w:rsidRPr="00FC5B60">
        <w:rPr>
          <w:rFonts w:cs="Times New Roman"/>
          <w:b/>
          <w:color w:val="FF0000"/>
          <w:szCs w:val="28"/>
          <w:lang w:val="vi-VN"/>
        </w:rPr>
        <w:t>y ban nhân dân thành phố</w:t>
      </w:r>
    </w:p>
    <w:p w14:paraId="53D539BD" w14:textId="4096ADBF" w:rsidR="009D2E2D" w:rsidRPr="009D2E2D" w:rsidRDefault="009D2E2D" w:rsidP="00FC5B60">
      <w:pPr>
        <w:widowControl w:val="0"/>
        <w:tabs>
          <w:tab w:val="left" w:pos="1276"/>
        </w:tabs>
        <w:spacing w:before="100" w:after="0" w:line="240" w:lineRule="auto"/>
        <w:ind w:firstLine="720"/>
        <w:jc w:val="both"/>
        <w:rPr>
          <w:rFonts w:cs="Times New Roman"/>
          <w:b/>
          <w:color w:val="FF0000"/>
          <w:szCs w:val="28"/>
          <w:lang w:val="en-GB"/>
        </w:rPr>
      </w:pPr>
      <w:r w:rsidRPr="009D2E2D">
        <w:rPr>
          <w:rFonts w:cs="Times New Roman"/>
          <w:color w:val="FF0000"/>
          <w:szCs w:val="28"/>
        </w:rPr>
        <w:t>1. Các vấn đề được quy định tại khoản 2 Điều 40 Luật Tổ chức chính quyền địa phương:</w:t>
      </w:r>
    </w:p>
    <w:p w14:paraId="7352CDA7" w14:textId="24418501" w:rsidR="00C00479" w:rsidRPr="00FC5B60" w:rsidRDefault="009D2E2D" w:rsidP="00FC5B60">
      <w:pPr>
        <w:widowControl w:val="0"/>
        <w:tabs>
          <w:tab w:val="left" w:pos="1276"/>
        </w:tabs>
        <w:spacing w:before="100" w:after="0" w:line="240" w:lineRule="auto"/>
        <w:ind w:firstLine="720"/>
        <w:jc w:val="both"/>
        <w:rPr>
          <w:rFonts w:cs="Times New Roman"/>
          <w:color w:val="FF0000"/>
          <w:szCs w:val="28"/>
        </w:rPr>
      </w:pPr>
      <w:r>
        <w:rPr>
          <w:rFonts w:cs="Times New Roman"/>
          <w:color w:val="FF0000"/>
          <w:szCs w:val="28"/>
        </w:rPr>
        <w:t>a</w:t>
      </w:r>
      <w:r>
        <w:rPr>
          <w:rFonts w:cs="Times New Roman"/>
          <w:color w:val="FF0000"/>
          <w:szCs w:val="28"/>
          <w:lang w:val="vi-VN"/>
        </w:rPr>
        <w:t>)</w:t>
      </w:r>
      <w:r w:rsidR="00C00479" w:rsidRPr="00FC5B60">
        <w:rPr>
          <w:rFonts w:cs="Times New Roman"/>
          <w:color w:val="FF0000"/>
          <w:szCs w:val="28"/>
        </w:rPr>
        <w:t xml:space="preserve"> Dự thảo nghị quyết của Hội đồng nhân dân, dự thảo quyết định của Ủy ban nhân dân </w:t>
      </w:r>
      <w:proofErr w:type="gramStart"/>
      <w:r w:rsidR="00C00479" w:rsidRPr="00FC5B60">
        <w:rPr>
          <w:rFonts w:cs="Times New Roman"/>
          <w:color w:val="FF0000"/>
          <w:szCs w:val="28"/>
        </w:rPr>
        <w:t>theo</w:t>
      </w:r>
      <w:proofErr w:type="gramEnd"/>
      <w:r w:rsidR="00C00479" w:rsidRPr="00FC5B60">
        <w:rPr>
          <w:rFonts w:cs="Times New Roman"/>
          <w:color w:val="FF0000"/>
          <w:szCs w:val="28"/>
        </w:rPr>
        <w:t xml:space="preserve"> quy định của Luật Ban hành văn bản quy phạm pháp luật</w:t>
      </w:r>
      <w:r w:rsidR="00C00479" w:rsidRPr="00FC5B60">
        <w:rPr>
          <w:rStyle w:val="fontstyle21"/>
          <w:color w:val="FF0000"/>
        </w:rPr>
        <w:t>.</w:t>
      </w:r>
    </w:p>
    <w:p w14:paraId="7352CDA8" w14:textId="79040129" w:rsidR="00C00479" w:rsidRPr="00FC5B60" w:rsidRDefault="009D2E2D" w:rsidP="00FC5B60">
      <w:pPr>
        <w:widowControl w:val="0"/>
        <w:tabs>
          <w:tab w:val="left" w:pos="1276"/>
        </w:tabs>
        <w:spacing w:before="100" w:after="0" w:line="240" w:lineRule="auto"/>
        <w:ind w:firstLine="720"/>
        <w:jc w:val="both"/>
        <w:rPr>
          <w:rFonts w:cs="Times New Roman"/>
          <w:color w:val="FF0000"/>
          <w:szCs w:val="28"/>
        </w:rPr>
      </w:pPr>
      <w:r>
        <w:rPr>
          <w:rFonts w:cs="Times New Roman"/>
          <w:color w:val="FF0000"/>
          <w:szCs w:val="28"/>
          <w:lang w:val="vi-VN"/>
        </w:rPr>
        <w:t>b)</w:t>
      </w:r>
      <w:r w:rsidR="00C00479" w:rsidRPr="00FC5B60">
        <w:rPr>
          <w:rFonts w:cs="Times New Roman"/>
          <w:color w:val="FF0000"/>
          <w:szCs w:val="28"/>
        </w:rPr>
        <w:t xml:space="preserve"> Kế hoạch phát triển kinh tế - xã hội 05 năm và hằng năm; kế hoạch đầu tư công; dự toán ngân sách nhà nước và phương án phân bổ ngân sách địa phương; điều chỉnh dự toán ngân sách địa phương; quyết toán ngân sách nhà nước để báo cáo cấp có thẩm quyền theo quy định.</w:t>
      </w:r>
    </w:p>
    <w:p w14:paraId="7352CDA9" w14:textId="4FF85E04" w:rsidR="00C00479" w:rsidRPr="00FC5B60" w:rsidRDefault="009D2E2D" w:rsidP="00FC5B60">
      <w:pPr>
        <w:widowControl w:val="0"/>
        <w:tabs>
          <w:tab w:val="left" w:pos="1276"/>
        </w:tabs>
        <w:spacing w:before="100" w:after="0" w:line="240" w:lineRule="auto"/>
        <w:ind w:firstLine="720"/>
        <w:jc w:val="both"/>
        <w:rPr>
          <w:rFonts w:cs="Times New Roman"/>
          <w:color w:val="FF0000"/>
          <w:szCs w:val="28"/>
        </w:rPr>
      </w:pPr>
      <w:r>
        <w:rPr>
          <w:rFonts w:cs="Times New Roman"/>
          <w:color w:val="FF0000"/>
          <w:szCs w:val="28"/>
          <w:lang w:val="vi-VN"/>
        </w:rPr>
        <w:t>c)</w:t>
      </w:r>
      <w:r w:rsidR="00C00479" w:rsidRPr="00FC5B60">
        <w:rPr>
          <w:rFonts w:cs="Times New Roman"/>
          <w:color w:val="FF0000"/>
          <w:szCs w:val="28"/>
        </w:rPr>
        <w:t xml:space="preserve"> Ủy ban nhân dân thành phố thảo luận và quyết định về chiến lược, cơ chế, chính sách, các loại quy hoạch, kế hoạch tài chính 05 năm và kế hoạch tài chính - ngân sách nhà nước 03 năm của thành phố để báo cáo cấp có thẩm quyền theo quy định; chế độ, tiêu chuẩn, định mức chi ngân sách do Hội đồng nhân dân thành phố giao;</w:t>
      </w:r>
    </w:p>
    <w:p w14:paraId="7352CDAA" w14:textId="28F034FE" w:rsidR="00C00479" w:rsidRPr="00FC5B60" w:rsidRDefault="009D2E2D" w:rsidP="00FC5B60">
      <w:pPr>
        <w:widowControl w:val="0"/>
        <w:tabs>
          <w:tab w:val="left" w:pos="1276"/>
        </w:tabs>
        <w:spacing w:before="100" w:after="0" w:line="240" w:lineRule="auto"/>
        <w:ind w:firstLine="720"/>
        <w:jc w:val="both"/>
        <w:rPr>
          <w:rFonts w:cs="Times New Roman"/>
          <w:color w:val="FF0000"/>
          <w:szCs w:val="28"/>
        </w:rPr>
      </w:pPr>
      <w:r>
        <w:rPr>
          <w:rFonts w:cs="Times New Roman"/>
          <w:color w:val="FF0000"/>
          <w:szCs w:val="28"/>
          <w:lang w:val="vi-VN"/>
        </w:rPr>
        <w:t>d)</w:t>
      </w:r>
      <w:r w:rsidR="00C00479" w:rsidRPr="00FC5B60">
        <w:rPr>
          <w:rFonts w:cs="Times New Roman"/>
          <w:color w:val="FF0000"/>
          <w:szCs w:val="28"/>
        </w:rPr>
        <w:t xml:space="preserve"> Báo cáo tình hình kinh tế - xã hội hằng tháng, hằng quý, 06 tháng, cả năm hoặc những vấn đề quan trọng, đột xuất và những nhiệm vụ, giải pháp chỉ đạo, điều hành thực hiện kế hoạch phát triển kinh tế - xã hội;</w:t>
      </w:r>
    </w:p>
    <w:p w14:paraId="7352CDAB" w14:textId="5F7D012A" w:rsidR="00C00479" w:rsidRPr="00FC5B60" w:rsidRDefault="009D2E2D" w:rsidP="00FC5B60">
      <w:pPr>
        <w:widowControl w:val="0"/>
        <w:tabs>
          <w:tab w:val="left" w:pos="1276"/>
        </w:tabs>
        <w:spacing w:before="100" w:after="0" w:line="240" w:lineRule="auto"/>
        <w:ind w:firstLine="720"/>
        <w:jc w:val="both"/>
        <w:rPr>
          <w:rFonts w:cs="Times New Roman"/>
          <w:color w:val="FF0000"/>
          <w:szCs w:val="28"/>
        </w:rPr>
      </w:pPr>
      <w:r>
        <w:rPr>
          <w:rFonts w:cs="Times New Roman"/>
          <w:color w:val="FF0000"/>
          <w:szCs w:val="28"/>
          <w:lang w:val="vi-VN"/>
        </w:rPr>
        <w:t>đ)</w:t>
      </w:r>
      <w:r w:rsidR="00C00479" w:rsidRPr="00FC5B60">
        <w:rPr>
          <w:rFonts w:cs="Times New Roman"/>
          <w:color w:val="FF0000"/>
          <w:szCs w:val="28"/>
        </w:rPr>
        <w:t xml:space="preserve"> Cơ cấu tổ chức của Ủy ban nhân dân; việc thành lập, bãi bỏ cơ quan chuyên môn và tổ chức hành chính khác thuộc Ủy ban nhân dân; thành lập, giải thể, nhập, chia đơn vị hành chính, điều chỉnh địa giới và đổi tên đơn vị hành chính các cấp để báo cáo cấp có thẩm quyền theo quy định;</w:t>
      </w:r>
    </w:p>
    <w:p w14:paraId="7352CDAC" w14:textId="065E77B2" w:rsidR="00C00479" w:rsidRDefault="009D2E2D" w:rsidP="00FC5B60">
      <w:pPr>
        <w:widowControl w:val="0"/>
        <w:tabs>
          <w:tab w:val="left" w:pos="1276"/>
        </w:tabs>
        <w:spacing w:before="100" w:after="0" w:line="240" w:lineRule="auto"/>
        <w:ind w:firstLine="720"/>
        <w:jc w:val="both"/>
        <w:rPr>
          <w:rFonts w:cs="Times New Roman"/>
          <w:color w:val="FF0000"/>
          <w:szCs w:val="28"/>
          <w:lang w:val="vi-VN"/>
        </w:rPr>
      </w:pPr>
      <w:r>
        <w:rPr>
          <w:rFonts w:cs="Times New Roman"/>
          <w:color w:val="FF0000"/>
          <w:szCs w:val="28"/>
          <w:lang w:val="vi-VN"/>
        </w:rPr>
        <w:t>e)</w:t>
      </w:r>
      <w:r w:rsidR="00C00479" w:rsidRPr="00FC5B60">
        <w:rPr>
          <w:rFonts w:cs="Times New Roman"/>
          <w:color w:val="FF0000"/>
          <w:szCs w:val="28"/>
        </w:rPr>
        <w:t xml:space="preserve"> Chương trình công tác hằng năm của Ủy ban nhân dân; kiểm điểm công tác chỉ đạo, điều hành của Ủy ban nhân dân, Chủ tịch Ủy ban nhân dân và việc thực hiện Quy chế làm việc của Ủy ban nhân dân;</w:t>
      </w:r>
    </w:p>
    <w:p w14:paraId="573EF6BB" w14:textId="6E34EA66" w:rsidR="009D2E2D" w:rsidRPr="00FC5B60" w:rsidRDefault="009D2E2D" w:rsidP="009D2E2D">
      <w:pPr>
        <w:pStyle w:val="NormalWeb"/>
        <w:widowControl w:val="0"/>
        <w:spacing w:beforeAutospacing="0" w:after="0" w:afterAutospacing="0"/>
        <w:ind w:firstLine="720"/>
        <w:jc w:val="both"/>
        <w:rPr>
          <w:color w:val="FF0000"/>
          <w:sz w:val="28"/>
          <w:szCs w:val="28"/>
          <w:lang w:val="vi-VN"/>
        </w:rPr>
      </w:pPr>
      <w:r>
        <w:rPr>
          <w:color w:val="FF0000"/>
          <w:sz w:val="28"/>
          <w:szCs w:val="28"/>
          <w:lang w:val="vi-VN"/>
        </w:rPr>
        <w:t>g)</w:t>
      </w:r>
      <w:r w:rsidRPr="00FC5B60">
        <w:rPr>
          <w:color w:val="FF0000"/>
          <w:sz w:val="28"/>
          <w:szCs w:val="28"/>
          <w:lang w:val="vi-VN"/>
        </w:rPr>
        <w:t xml:space="preserve"> Những vấn đề khác theo yêu cầu của Chủ tịch Ủy ban nhân dân thành phố hoặc ít nhất một phần ba tổng số thành viên của Ủy ban nhân dân thành phố.</w:t>
      </w:r>
    </w:p>
    <w:p w14:paraId="7352CDAD" w14:textId="73AC402C" w:rsidR="00C00479" w:rsidRPr="00FC5B60" w:rsidRDefault="00105375" w:rsidP="00FC5B60">
      <w:pPr>
        <w:pStyle w:val="NormalWeb"/>
        <w:widowControl w:val="0"/>
        <w:spacing w:beforeAutospacing="0" w:after="0" w:afterAutospacing="0"/>
        <w:ind w:firstLine="720"/>
        <w:jc w:val="both"/>
        <w:rPr>
          <w:color w:val="FF0000"/>
          <w:sz w:val="28"/>
          <w:szCs w:val="28"/>
          <w:lang w:val="en-US"/>
        </w:rPr>
      </w:pPr>
      <w:r>
        <w:rPr>
          <w:color w:val="FF0000"/>
          <w:sz w:val="28"/>
          <w:szCs w:val="28"/>
          <w:lang w:val="vi-VN"/>
        </w:rPr>
        <w:t>2</w:t>
      </w:r>
      <w:r w:rsidR="004836FD" w:rsidRPr="00FC5B60">
        <w:rPr>
          <w:color w:val="FF0000"/>
          <w:sz w:val="28"/>
          <w:szCs w:val="28"/>
          <w:lang w:val="en-US"/>
        </w:rPr>
        <w:t>.</w:t>
      </w:r>
      <w:r w:rsidR="00C00479" w:rsidRPr="00FC5B60">
        <w:rPr>
          <w:color w:val="FF0000"/>
          <w:sz w:val="28"/>
          <w:szCs w:val="28"/>
          <w:lang w:val="en-US"/>
        </w:rPr>
        <w:t xml:space="preserve"> </w:t>
      </w:r>
      <w:r>
        <w:rPr>
          <w:color w:val="FF0000"/>
          <w:sz w:val="28"/>
          <w:szCs w:val="28"/>
          <w:lang w:val="vi-VN"/>
        </w:rPr>
        <w:t>Các vấn đề thuộc l</w:t>
      </w:r>
      <w:r w:rsidR="00C00479" w:rsidRPr="00FC5B60">
        <w:rPr>
          <w:color w:val="FF0000"/>
          <w:sz w:val="28"/>
          <w:szCs w:val="28"/>
          <w:lang w:val="en-US"/>
        </w:rPr>
        <w:t>ĩnh vực đầu tư:</w:t>
      </w:r>
    </w:p>
    <w:p w14:paraId="7352CDAE" w14:textId="77777777" w:rsidR="00C00479" w:rsidRPr="00FC5B60" w:rsidRDefault="004836FD" w:rsidP="00FC5B60">
      <w:pPr>
        <w:widowControl w:val="0"/>
        <w:spacing w:before="100" w:after="0" w:line="240" w:lineRule="auto"/>
        <w:ind w:firstLine="720"/>
        <w:jc w:val="both"/>
        <w:rPr>
          <w:rFonts w:cs="Times New Roman"/>
          <w:color w:val="FF0000"/>
          <w:szCs w:val="28"/>
        </w:rPr>
      </w:pPr>
      <w:r w:rsidRPr="00FC5B60">
        <w:rPr>
          <w:rFonts w:cs="Times New Roman"/>
          <w:color w:val="FF0000"/>
          <w:szCs w:val="28"/>
        </w:rPr>
        <w:t>a</w:t>
      </w:r>
      <w:r w:rsidRPr="00FC5B60">
        <w:rPr>
          <w:rFonts w:cs="Times New Roman"/>
          <w:color w:val="FF0000"/>
          <w:szCs w:val="28"/>
          <w:lang w:val="vi-VN"/>
        </w:rPr>
        <w:t>)</w:t>
      </w:r>
      <w:r w:rsidR="00C00479" w:rsidRPr="00FC5B60">
        <w:rPr>
          <w:rFonts w:cs="Times New Roman"/>
          <w:color w:val="FF0000"/>
          <w:szCs w:val="28"/>
          <w:lang w:val="vi-VN"/>
        </w:rPr>
        <w:t xml:space="preserve"> </w:t>
      </w:r>
      <w:r w:rsidR="00C00479" w:rsidRPr="00FC5B60">
        <w:rPr>
          <w:rFonts w:cs="Times New Roman"/>
          <w:color w:val="FF0000"/>
          <w:szCs w:val="28"/>
        </w:rPr>
        <w:t xml:space="preserve">Các dự án thuộc thẩm quyền phê duyệt, chấp thuận chủ trương đầu tư </w:t>
      </w:r>
      <w:r w:rsidR="00C00479" w:rsidRPr="00FC5B60">
        <w:rPr>
          <w:rFonts w:cs="Times New Roman"/>
          <w:color w:val="FF0000"/>
          <w:szCs w:val="28"/>
        </w:rPr>
        <w:lastRenderedPageBreak/>
        <w:t>của</w:t>
      </w:r>
      <w:r w:rsidR="00C00479" w:rsidRPr="00FC5B60">
        <w:rPr>
          <w:rFonts w:cs="Times New Roman"/>
          <w:color w:val="FF0000"/>
          <w:szCs w:val="28"/>
          <w:lang w:val="vi-VN"/>
        </w:rPr>
        <w:t xml:space="preserve"> </w:t>
      </w:r>
      <w:r w:rsidR="00C00479" w:rsidRPr="00FC5B60">
        <w:rPr>
          <w:rFonts w:cs="Times New Roman"/>
          <w:color w:val="FF0000"/>
          <w:szCs w:val="28"/>
        </w:rPr>
        <w:t>Quốc hội, Thủ tướng Chính phủ; các dự án đầu tư công nhóm A thuộc thẩm quyền quyết định chủ trương đầu tư của Hội đồng nhân dân thành phố và các dự án</w:t>
      </w:r>
      <w:r w:rsidR="00C00479" w:rsidRPr="00FC5B60">
        <w:rPr>
          <w:rFonts w:cs="Times New Roman"/>
          <w:color w:val="FF0000"/>
          <w:szCs w:val="28"/>
          <w:lang w:val="vi-VN"/>
        </w:rPr>
        <w:t xml:space="preserve"> </w:t>
      </w:r>
      <w:r w:rsidR="00C00479" w:rsidRPr="00FC5B60">
        <w:rPr>
          <w:rFonts w:cs="Times New Roman"/>
          <w:color w:val="FF0000"/>
          <w:szCs w:val="28"/>
        </w:rPr>
        <w:t>được</w:t>
      </w:r>
      <w:r w:rsidR="00C00479" w:rsidRPr="00FC5B60">
        <w:rPr>
          <w:rFonts w:cs="Times New Roman"/>
          <w:color w:val="FF0000"/>
          <w:szCs w:val="28"/>
          <w:lang w:val="vi-VN"/>
        </w:rPr>
        <w:t xml:space="preserve"> </w:t>
      </w:r>
      <w:r w:rsidR="00C00479" w:rsidRPr="00FC5B60">
        <w:rPr>
          <w:rFonts w:cs="Times New Roman"/>
          <w:color w:val="FF0000"/>
          <w:szCs w:val="28"/>
        </w:rPr>
        <w:t>đầu tư theo hình thức đối tác công tư (PPP).</w:t>
      </w:r>
    </w:p>
    <w:p w14:paraId="7352CDAF" w14:textId="77777777" w:rsidR="00C00479" w:rsidRPr="00FC5B60" w:rsidRDefault="004836FD"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b)</w:t>
      </w:r>
      <w:r w:rsidR="00C00479" w:rsidRPr="00FC5B60">
        <w:rPr>
          <w:color w:val="FF0000"/>
          <w:sz w:val="28"/>
          <w:szCs w:val="28"/>
          <w:lang w:val="vi-VN"/>
        </w:rPr>
        <w:t xml:space="preserve"> Các chương trình đầu tư công sử dụng nguồn vốn ngân sách cấp thành phố.</w:t>
      </w:r>
    </w:p>
    <w:p w14:paraId="7352CDB0" w14:textId="77777777" w:rsidR="00C00479" w:rsidRPr="00FC5B60" w:rsidRDefault="004836FD"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c)</w:t>
      </w:r>
      <w:r w:rsidR="00C00479" w:rsidRPr="00FC5B60">
        <w:rPr>
          <w:color w:val="FF0000"/>
          <w:sz w:val="28"/>
          <w:szCs w:val="28"/>
          <w:lang w:val="en-US"/>
        </w:rPr>
        <w:t xml:space="preserve"> </w:t>
      </w:r>
      <w:r w:rsidR="00C00479" w:rsidRPr="00FC5B60">
        <w:rPr>
          <w:color w:val="FF0000"/>
          <w:sz w:val="28"/>
          <w:szCs w:val="28"/>
          <w:lang w:val="vi-VN"/>
        </w:rPr>
        <w:t>Các dự án không sử dụng ngân sách nhà nước:</w:t>
      </w:r>
    </w:p>
    <w:p w14:paraId="7352CDB1" w14:textId="77777777" w:rsidR="00C00479" w:rsidRPr="00FC5B60" w:rsidRDefault="004836FD" w:rsidP="00FC5B60">
      <w:pPr>
        <w:pStyle w:val="NormalWeb"/>
        <w:widowControl w:val="0"/>
        <w:spacing w:beforeAutospacing="0" w:after="0" w:afterAutospacing="0"/>
        <w:ind w:firstLine="720"/>
        <w:jc w:val="both"/>
        <w:rPr>
          <w:bCs/>
          <w:color w:val="FF0000"/>
          <w:sz w:val="28"/>
          <w:szCs w:val="28"/>
          <w:lang w:val="vi-VN"/>
        </w:rPr>
      </w:pPr>
      <w:r w:rsidRPr="00FC5B60">
        <w:rPr>
          <w:bCs/>
          <w:i/>
          <w:color w:val="FF0000"/>
          <w:sz w:val="28"/>
          <w:szCs w:val="28"/>
          <w:lang w:val="vi-VN"/>
        </w:rPr>
        <w:t>-</w:t>
      </w:r>
      <w:r w:rsidR="00C00479" w:rsidRPr="00FC5B60">
        <w:rPr>
          <w:bCs/>
          <w:i/>
          <w:color w:val="FF0000"/>
          <w:sz w:val="28"/>
          <w:szCs w:val="28"/>
          <w:lang w:val="vi-VN"/>
        </w:rPr>
        <w:t xml:space="preserve"> Đầu tư ngoài các khu công nghiệp:</w:t>
      </w:r>
      <w:r w:rsidR="00C00479" w:rsidRPr="00FC5B60">
        <w:rPr>
          <w:bCs/>
          <w:color w:val="FF0000"/>
          <w:sz w:val="28"/>
          <w:szCs w:val="28"/>
          <w:lang w:val="vi-VN"/>
        </w:rPr>
        <w:t xml:space="preserve"> Dự án có tổng vốn đầu tư trên 25.000 tỷ đồng (</w:t>
      </w:r>
      <w:r w:rsidR="00C00479" w:rsidRPr="00FC5B60">
        <w:rPr>
          <w:bCs/>
          <w:i/>
          <w:color w:val="FF0000"/>
          <w:sz w:val="28"/>
          <w:szCs w:val="28"/>
          <w:lang w:val="vi-VN"/>
        </w:rPr>
        <w:t>đối với đầu tư trong nước</w:t>
      </w:r>
      <w:r w:rsidR="00C00479" w:rsidRPr="00FC5B60">
        <w:rPr>
          <w:bCs/>
          <w:color w:val="FF0000"/>
          <w:sz w:val="28"/>
          <w:szCs w:val="28"/>
          <w:lang w:val="vi-VN"/>
        </w:rPr>
        <w:t>) hoặc trên 01 tỷ USD (đối với đầu tư nước ngoài); Dự án sử dụng quỹ đất trên 100 ha; Dự án sử dụng quỹ đất để đấu giá quyền sử dụng đất, đấu thầu lựa chọn nhà đầu tư có giá trị trên 1.000 tỷ đồng (</w:t>
      </w:r>
      <w:r w:rsidR="00C00479" w:rsidRPr="00FC5B60">
        <w:rPr>
          <w:bCs/>
          <w:i/>
          <w:color w:val="FF0000"/>
          <w:sz w:val="28"/>
          <w:szCs w:val="28"/>
          <w:lang w:val="vi-VN"/>
        </w:rPr>
        <w:t>theo bảng giá đất hiện hành</w:t>
      </w:r>
      <w:r w:rsidR="00C00479" w:rsidRPr="00FC5B60">
        <w:rPr>
          <w:bCs/>
          <w:color w:val="FF0000"/>
          <w:sz w:val="28"/>
          <w:szCs w:val="28"/>
          <w:lang w:val="vi-VN"/>
        </w:rPr>
        <w:t>).</w:t>
      </w:r>
    </w:p>
    <w:p w14:paraId="7352CDB2" w14:textId="77777777" w:rsidR="00C00479" w:rsidRPr="00FC5B60" w:rsidRDefault="004836FD" w:rsidP="00FC5B60">
      <w:pPr>
        <w:pStyle w:val="NormalWeb"/>
        <w:widowControl w:val="0"/>
        <w:spacing w:beforeAutospacing="0" w:after="0" w:afterAutospacing="0"/>
        <w:ind w:firstLine="720"/>
        <w:jc w:val="both"/>
        <w:rPr>
          <w:bCs/>
          <w:color w:val="FF0000"/>
          <w:sz w:val="28"/>
          <w:szCs w:val="28"/>
          <w:lang w:val="vi-VN"/>
        </w:rPr>
      </w:pPr>
      <w:r w:rsidRPr="00FC5B60">
        <w:rPr>
          <w:bCs/>
          <w:i/>
          <w:color w:val="FF0000"/>
          <w:sz w:val="28"/>
          <w:szCs w:val="28"/>
          <w:lang w:val="vi-VN"/>
        </w:rPr>
        <w:t>-</w:t>
      </w:r>
      <w:r w:rsidR="00C00479" w:rsidRPr="00FC5B60">
        <w:rPr>
          <w:bCs/>
          <w:i/>
          <w:color w:val="FF0000"/>
          <w:sz w:val="28"/>
          <w:szCs w:val="28"/>
          <w:lang w:val="en-US"/>
        </w:rPr>
        <w:t xml:space="preserve"> </w:t>
      </w:r>
      <w:r w:rsidR="00C00479" w:rsidRPr="00FC5B60">
        <w:rPr>
          <w:bCs/>
          <w:i/>
          <w:color w:val="FF0000"/>
          <w:sz w:val="28"/>
          <w:szCs w:val="28"/>
          <w:lang w:val="vi-VN"/>
        </w:rPr>
        <w:t>Các dự án kể trên khi điều chỉnh:</w:t>
      </w:r>
      <w:r w:rsidR="00C00479" w:rsidRPr="00FC5B60">
        <w:rPr>
          <w:bCs/>
          <w:color w:val="FF0000"/>
          <w:sz w:val="28"/>
          <w:szCs w:val="28"/>
          <w:lang w:val="vi-VN"/>
        </w:rPr>
        <w:t xml:space="preserve"> Tăng quy mô diện tích đất sử dụng trên 10% hoặc trên 30 ha, thay đổi địa điểm đầu tư (</w:t>
      </w:r>
      <w:r w:rsidR="00C00479" w:rsidRPr="00FC5B60">
        <w:rPr>
          <w:bCs/>
          <w:i/>
          <w:color w:val="FF0000"/>
          <w:sz w:val="28"/>
          <w:szCs w:val="28"/>
          <w:lang w:val="vi-VN"/>
        </w:rPr>
        <w:t>trừ thay đổi địa chỉ do thay đổi địa giới hành chính</w:t>
      </w:r>
      <w:r w:rsidR="00C00479" w:rsidRPr="00FC5B60">
        <w:rPr>
          <w:bCs/>
          <w:color w:val="FF0000"/>
          <w:sz w:val="28"/>
          <w:szCs w:val="28"/>
          <w:lang w:val="vi-VN"/>
        </w:rPr>
        <w:t>); tăng tổng vốn đầu tư từ 20% trở lên làm thay đổi quy mô dự án đầu tư đã được Ban Thường vụ Thành ủy cho ý kiến chấp thuận gần nhất.</w:t>
      </w:r>
    </w:p>
    <w:p w14:paraId="7352CDB3" w14:textId="77777777" w:rsidR="00C00479" w:rsidRPr="00FC5B60" w:rsidRDefault="004836FD" w:rsidP="00FC5B60">
      <w:pPr>
        <w:pStyle w:val="NormalWeb"/>
        <w:widowControl w:val="0"/>
        <w:spacing w:beforeAutospacing="0" w:after="0" w:afterAutospacing="0"/>
        <w:ind w:firstLine="720"/>
        <w:jc w:val="both"/>
        <w:rPr>
          <w:bCs/>
          <w:color w:val="FF0000"/>
          <w:sz w:val="28"/>
          <w:szCs w:val="28"/>
          <w:lang w:val="vi-VN"/>
        </w:rPr>
      </w:pPr>
      <w:r w:rsidRPr="00FC5B60">
        <w:rPr>
          <w:bCs/>
          <w:i/>
          <w:color w:val="FF0000"/>
          <w:sz w:val="28"/>
          <w:szCs w:val="28"/>
          <w:lang w:val="vi-VN"/>
        </w:rPr>
        <w:t>-</w:t>
      </w:r>
      <w:r w:rsidR="00C00479" w:rsidRPr="00FC5B60">
        <w:rPr>
          <w:bCs/>
          <w:i/>
          <w:color w:val="FF0000"/>
          <w:sz w:val="28"/>
          <w:szCs w:val="28"/>
          <w:lang w:val="vi-VN"/>
        </w:rPr>
        <w:t xml:space="preserve"> Đầu tư trong các khu công nghiệp:</w:t>
      </w:r>
      <w:r w:rsidR="00C00479" w:rsidRPr="00FC5B60">
        <w:rPr>
          <w:bCs/>
          <w:color w:val="FF0000"/>
          <w:sz w:val="28"/>
          <w:szCs w:val="28"/>
          <w:lang w:val="vi-VN"/>
        </w:rPr>
        <w:t xml:space="preserve"> Có tổng vốn đầu tư trên 25.000 tỷ đồng (</w:t>
      </w:r>
      <w:r w:rsidR="00C00479" w:rsidRPr="00FC5B60">
        <w:rPr>
          <w:bCs/>
          <w:i/>
          <w:color w:val="FF0000"/>
          <w:sz w:val="28"/>
          <w:szCs w:val="28"/>
          <w:lang w:val="vi-VN"/>
        </w:rPr>
        <w:t>đối với đầu tư trong nước</w:t>
      </w:r>
      <w:r w:rsidR="00C00479" w:rsidRPr="00FC5B60">
        <w:rPr>
          <w:bCs/>
          <w:color w:val="FF0000"/>
          <w:sz w:val="28"/>
          <w:szCs w:val="28"/>
          <w:lang w:val="vi-VN"/>
        </w:rPr>
        <w:t>) hoặc trên 01 tỷ USD (</w:t>
      </w:r>
      <w:r w:rsidR="00C00479" w:rsidRPr="00FC5B60">
        <w:rPr>
          <w:bCs/>
          <w:i/>
          <w:color w:val="FF0000"/>
          <w:sz w:val="28"/>
          <w:szCs w:val="28"/>
          <w:lang w:val="vi-VN"/>
        </w:rPr>
        <w:t>đối với đầu tư nước ngoài</w:t>
      </w:r>
      <w:r w:rsidR="00C00479" w:rsidRPr="00FC5B60">
        <w:rPr>
          <w:bCs/>
          <w:color w:val="FF0000"/>
          <w:sz w:val="28"/>
          <w:szCs w:val="28"/>
          <w:lang w:val="vi-VN"/>
        </w:rPr>
        <w:t>).</w:t>
      </w:r>
    </w:p>
    <w:p w14:paraId="7352CDB4" w14:textId="77777777" w:rsidR="00C00479" w:rsidRPr="00FC5B60" w:rsidRDefault="004836FD" w:rsidP="00FC5B60">
      <w:pPr>
        <w:pStyle w:val="NormalWeb"/>
        <w:widowControl w:val="0"/>
        <w:spacing w:beforeAutospacing="0" w:after="0" w:afterAutospacing="0"/>
        <w:ind w:firstLine="720"/>
        <w:jc w:val="both"/>
        <w:rPr>
          <w:color w:val="FF0000"/>
          <w:sz w:val="28"/>
          <w:szCs w:val="28"/>
          <w:lang w:val="vi-VN"/>
        </w:rPr>
      </w:pPr>
      <w:r w:rsidRPr="00FC5B60">
        <w:rPr>
          <w:bCs/>
          <w:iCs/>
          <w:color w:val="FF0000"/>
          <w:sz w:val="28"/>
          <w:szCs w:val="28"/>
          <w:lang w:val="vi-VN"/>
        </w:rPr>
        <w:t>d)</w:t>
      </w:r>
      <w:r w:rsidR="00C00479" w:rsidRPr="00FC5B60">
        <w:rPr>
          <w:bCs/>
          <w:iCs/>
          <w:color w:val="FF0000"/>
          <w:sz w:val="28"/>
          <w:szCs w:val="28"/>
          <w:lang w:val="vi-VN"/>
        </w:rPr>
        <w:t xml:space="preserve"> Dự án đầu tư không phân biệt nguồn vốn thuộc một trong các trường hợp sau đây:</w:t>
      </w:r>
      <w:r w:rsidR="00C00479" w:rsidRPr="00FC5B60">
        <w:rPr>
          <w:color w:val="FF0000"/>
          <w:sz w:val="28"/>
          <w:szCs w:val="28"/>
          <w:lang w:val="vi-VN"/>
        </w:rPr>
        <w:t xml:space="preserve"> Dự án đầu tư xây dựng và kinh doanh kết cấu hạ tầng khu công nghiệp, khu chế xuất; Dự án đầu tư xây dựng mới: bến cảng, khu bến cảng có quy mô vốn đầu tư dưới 2.300 tỷ đồng thuộc cảng biển đặc biệt; các dự án, đề án đặc biệt quan trọng.</w:t>
      </w:r>
    </w:p>
    <w:p w14:paraId="7352CDB5" w14:textId="77777777" w:rsidR="00C00479" w:rsidRPr="00FC5B60" w:rsidRDefault="004836FD" w:rsidP="00FC5B60">
      <w:pPr>
        <w:pStyle w:val="NormalWeb"/>
        <w:widowControl w:val="0"/>
        <w:spacing w:beforeAutospacing="0" w:after="0" w:afterAutospacing="0"/>
        <w:ind w:firstLine="720"/>
        <w:jc w:val="both"/>
        <w:rPr>
          <w:color w:val="FF0000"/>
          <w:sz w:val="28"/>
          <w:szCs w:val="28"/>
          <w:lang w:val="en-US"/>
        </w:rPr>
      </w:pPr>
      <w:r w:rsidRPr="00FC5B60">
        <w:rPr>
          <w:color w:val="FF0000"/>
          <w:sz w:val="28"/>
          <w:szCs w:val="28"/>
          <w:lang w:val="vi-VN"/>
        </w:rPr>
        <w:t>đ)</w:t>
      </w:r>
      <w:r w:rsidR="00C00479" w:rsidRPr="00FC5B60">
        <w:rPr>
          <w:color w:val="FF0000"/>
          <w:sz w:val="28"/>
          <w:szCs w:val="28"/>
          <w:lang w:val="vi-VN"/>
        </w:rPr>
        <w:t xml:space="preserve"> Danh mục dự án trọng điểm hằng năm</w:t>
      </w:r>
      <w:r w:rsidR="00C00479" w:rsidRPr="00FC5B60">
        <w:rPr>
          <w:color w:val="FF0000"/>
          <w:sz w:val="28"/>
          <w:szCs w:val="28"/>
          <w:lang w:val="en-US"/>
        </w:rPr>
        <w:t>.</w:t>
      </w:r>
    </w:p>
    <w:p w14:paraId="7352CDB6" w14:textId="77777777" w:rsidR="00C00479" w:rsidRPr="00FC5B60" w:rsidRDefault="004836FD" w:rsidP="00FC5B60">
      <w:pPr>
        <w:pStyle w:val="NormalWeb"/>
        <w:widowControl w:val="0"/>
        <w:spacing w:beforeAutospacing="0" w:after="0" w:afterAutospacing="0"/>
        <w:ind w:firstLine="720"/>
        <w:jc w:val="both"/>
        <w:rPr>
          <w:color w:val="FF0000"/>
          <w:sz w:val="28"/>
          <w:szCs w:val="28"/>
          <w:lang w:val="en-US"/>
        </w:rPr>
      </w:pPr>
      <w:r w:rsidRPr="00FC5B60">
        <w:rPr>
          <w:color w:val="FF0000"/>
          <w:sz w:val="28"/>
          <w:szCs w:val="28"/>
          <w:lang w:val="vi-VN"/>
        </w:rPr>
        <w:t>e)</w:t>
      </w:r>
      <w:r w:rsidR="00C00479" w:rsidRPr="00FC5B60">
        <w:rPr>
          <w:color w:val="FF0000"/>
          <w:sz w:val="28"/>
          <w:szCs w:val="28"/>
          <w:lang w:val="vi-VN"/>
        </w:rPr>
        <w:t xml:space="preserve"> Điều chỉnh kế hoạch đầu tư công hằng năm khi điều chỉnh tăng tổng nguồn đầu tư công từ 10% trở lên.</w:t>
      </w:r>
    </w:p>
    <w:p w14:paraId="7352CDB7" w14:textId="1A33FE5E" w:rsidR="00C00479" w:rsidRPr="00FC5B60" w:rsidRDefault="00105375" w:rsidP="00FC5B60">
      <w:pPr>
        <w:pStyle w:val="NormalWeb"/>
        <w:widowControl w:val="0"/>
        <w:spacing w:beforeAutospacing="0" w:after="0" w:afterAutospacing="0"/>
        <w:ind w:firstLine="720"/>
        <w:jc w:val="both"/>
        <w:rPr>
          <w:color w:val="FF0000"/>
          <w:sz w:val="28"/>
          <w:szCs w:val="28"/>
          <w:lang w:val="en-US"/>
        </w:rPr>
      </w:pPr>
      <w:r>
        <w:rPr>
          <w:color w:val="FF0000"/>
          <w:sz w:val="28"/>
          <w:szCs w:val="28"/>
          <w:lang w:val="vi-VN"/>
        </w:rPr>
        <w:t>3</w:t>
      </w:r>
      <w:r w:rsidR="004836FD" w:rsidRPr="00FC5B60">
        <w:rPr>
          <w:color w:val="FF0000"/>
          <w:sz w:val="28"/>
          <w:szCs w:val="28"/>
          <w:lang w:val="vi-VN"/>
        </w:rPr>
        <w:t>.</w:t>
      </w:r>
      <w:r w:rsidR="00C00479" w:rsidRPr="00FC5B60">
        <w:rPr>
          <w:color w:val="FF0000"/>
          <w:sz w:val="28"/>
          <w:szCs w:val="28"/>
          <w:lang w:val="en-US"/>
        </w:rPr>
        <w:t xml:space="preserve"> </w:t>
      </w:r>
      <w:r>
        <w:rPr>
          <w:color w:val="FF0000"/>
          <w:sz w:val="28"/>
          <w:szCs w:val="28"/>
          <w:lang w:val="vi-VN"/>
        </w:rPr>
        <w:t>Các vấn đề thuộc l</w:t>
      </w:r>
      <w:r w:rsidRPr="00FC5B60">
        <w:rPr>
          <w:color w:val="FF0000"/>
          <w:sz w:val="28"/>
          <w:szCs w:val="28"/>
          <w:lang w:val="en-US"/>
        </w:rPr>
        <w:t xml:space="preserve">ĩnh vực </w:t>
      </w:r>
      <w:r w:rsidR="00C00479" w:rsidRPr="00FC5B60">
        <w:rPr>
          <w:color w:val="FF0000"/>
          <w:sz w:val="28"/>
          <w:szCs w:val="28"/>
          <w:lang w:val="en-US"/>
        </w:rPr>
        <w:t>tài chính, tài sản</w:t>
      </w:r>
      <w:r w:rsidR="0050173F" w:rsidRPr="00FC5B60">
        <w:rPr>
          <w:color w:val="FF0000"/>
          <w:sz w:val="28"/>
          <w:szCs w:val="28"/>
          <w:lang w:val="en-US"/>
        </w:rPr>
        <w:t xml:space="preserve"> công</w:t>
      </w:r>
      <w:r w:rsidR="00C00479" w:rsidRPr="00FC5B60">
        <w:rPr>
          <w:color w:val="FF0000"/>
          <w:sz w:val="28"/>
          <w:szCs w:val="28"/>
          <w:lang w:val="en-US"/>
        </w:rPr>
        <w:t>:</w:t>
      </w:r>
    </w:p>
    <w:p w14:paraId="7352CDB8" w14:textId="77777777" w:rsidR="00C00479" w:rsidRPr="00FC5B60" w:rsidRDefault="004836FD"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a)</w:t>
      </w:r>
      <w:r w:rsidR="00C00479" w:rsidRPr="00FC5B60">
        <w:rPr>
          <w:color w:val="FF0000"/>
          <w:sz w:val="28"/>
          <w:szCs w:val="28"/>
          <w:lang w:val="vi-VN"/>
        </w:rPr>
        <w:t xml:space="preserve"> </w:t>
      </w:r>
      <w:r w:rsidR="00C00479" w:rsidRPr="00FC5B60">
        <w:rPr>
          <w:color w:val="FF0000"/>
          <w:sz w:val="28"/>
          <w:szCs w:val="28"/>
          <w:lang w:val="en-US"/>
        </w:rPr>
        <w:t>C</w:t>
      </w:r>
      <w:r w:rsidR="00C00479" w:rsidRPr="00FC5B60">
        <w:rPr>
          <w:color w:val="FF0000"/>
          <w:sz w:val="28"/>
          <w:szCs w:val="28"/>
          <w:lang w:val="vi-VN"/>
        </w:rPr>
        <w:t>hủ trương phát hành, dừng phát hành trái phiếu chính quyền địa phương.</w:t>
      </w:r>
    </w:p>
    <w:p w14:paraId="7352CDB9" w14:textId="77777777" w:rsidR="00C00479" w:rsidRPr="00FC5B60" w:rsidRDefault="004836FD"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b)</w:t>
      </w:r>
      <w:r w:rsidR="00C00479" w:rsidRPr="00FC5B60">
        <w:rPr>
          <w:color w:val="FF0000"/>
          <w:sz w:val="28"/>
          <w:szCs w:val="28"/>
          <w:lang w:val="vi-VN"/>
        </w:rPr>
        <w:t xml:space="preserve"> Việc bán tài sản công có giá trị trên 100 tỷ đồng.</w:t>
      </w:r>
    </w:p>
    <w:p w14:paraId="7352CDBA" w14:textId="77777777" w:rsidR="00C00479" w:rsidRPr="00FC5B60" w:rsidRDefault="004836FD"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c)</w:t>
      </w:r>
      <w:r w:rsidR="00C00479" w:rsidRPr="00FC5B60">
        <w:rPr>
          <w:color w:val="FF0000"/>
          <w:sz w:val="28"/>
          <w:szCs w:val="28"/>
          <w:lang w:val="vi-VN"/>
        </w:rPr>
        <w:t xml:space="preserve"> Việc chi các khoản từ ngân sách nhà nước để mua sắm tài sản cố định có giá trị dự toán mua sắm trên 100 tỷ đồng.</w:t>
      </w:r>
    </w:p>
    <w:p w14:paraId="7352CDBB" w14:textId="77777777" w:rsidR="00C00479" w:rsidRPr="00FC5B60" w:rsidRDefault="004836FD"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d)</w:t>
      </w:r>
      <w:r w:rsidR="00C00479" w:rsidRPr="00FC5B60">
        <w:rPr>
          <w:color w:val="FF0000"/>
          <w:sz w:val="28"/>
          <w:szCs w:val="28"/>
          <w:lang w:val="vi-VN"/>
        </w:rPr>
        <w:t xml:space="preserve"> Đối với hoạt động liên doanh, liên kết đầu tư sản xuất, kinh doanh có góp vốn bằng ngân sách thành phố, tài sản công với tổng giá trị vốn góp trên 100 tỷ đồng (giá trị đất đai xác định theo bảng giá đất thành phố, giá trị tài sản công khác xác định theo nguyên giá tài sản).</w:t>
      </w:r>
    </w:p>
    <w:p w14:paraId="7352CDBC" w14:textId="77777777" w:rsidR="00C00479" w:rsidRPr="00FC5B60" w:rsidRDefault="004836FD"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đ)</w:t>
      </w:r>
      <w:r w:rsidR="00C00479" w:rsidRPr="00FC5B60">
        <w:rPr>
          <w:color w:val="FF0000"/>
          <w:sz w:val="28"/>
          <w:szCs w:val="28"/>
          <w:lang w:val="vi-VN"/>
        </w:rPr>
        <w:t xml:space="preserve"> Việc điều chuyển tài sản từ thành phố sang các Bộ, ban, ngành Trung ương, địa phương khác và các tổ chức, cá nhân có giá trị trên 100 tỷ đồng (giá trị đất đai xác định theo bảng giá đất thành phố, giá trị tài sản công khác xác định </w:t>
      </w:r>
      <w:r w:rsidR="00C00479" w:rsidRPr="00FC5B60">
        <w:rPr>
          <w:color w:val="FF0000"/>
          <w:sz w:val="28"/>
          <w:szCs w:val="28"/>
          <w:lang w:val="vi-VN"/>
        </w:rPr>
        <w:lastRenderedPageBreak/>
        <w:t>theo nguyên giá tài sản).</w:t>
      </w:r>
    </w:p>
    <w:p w14:paraId="7352CDBD" w14:textId="77777777" w:rsidR="00C00479" w:rsidRPr="00FC5B60" w:rsidRDefault="004836FD" w:rsidP="00FC5B60">
      <w:pPr>
        <w:pStyle w:val="NormalWeb"/>
        <w:widowControl w:val="0"/>
        <w:spacing w:beforeAutospacing="0" w:after="0" w:afterAutospacing="0"/>
        <w:ind w:firstLine="720"/>
        <w:jc w:val="both"/>
        <w:rPr>
          <w:color w:val="FF0000"/>
          <w:sz w:val="28"/>
          <w:szCs w:val="28"/>
          <w:lang w:val="en-US"/>
        </w:rPr>
      </w:pPr>
      <w:r w:rsidRPr="00FC5B60">
        <w:rPr>
          <w:color w:val="FF0000"/>
          <w:sz w:val="28"/>
          <w:szCs w:val="28"/>
          <w:lang w:val="vi-VN"/>
        </w:rPr>
        <w:t>e)</w:t>
      </w:r>
      <w:r w:rsidR="00C00479" w:rsidRPr="00FC5B60">
        <w:rPr>
          <w:color w:val="FF0000"/>
          <w:sz w:val="28"/>
          <w:szCs w:val="28"/>
          <w:lang w:val="vi-VN"/>
        </w:rPr>
        <w:t xml:space="preserve"> Về các cơ chế, chính sách ưu đãi, khuyến khích, hỗ trợ có sử dụng ngân sách thành phố nhằm phát huy tiềm năng, lợi thế của thành phố.</w:t>
      </w:r>
    </w:p>
    <w:p w14:paraId="7352CDBE" w14:textId="2F2EB588" w:rsidR="00C00479" w:rsidRPr="00FC5B60" w:rsidRDefault="00105375" w:rsidP="00FC5B60">
      <w:pPr>
        <w:pStyle w:val="NormalWeb"/>
        <w:widowControl w:val="0"/>
        <w:spacing w:beforeAutospacing="0" w:after="0" w:afterAutospacing="0"/>
        <w:ind w:firstLine="720"/>
        <w:jc w:val="both"/>
        <w:rPr>
          <w:color w:val="FF0000"/>
          <w:sz w:val="28"/>
          <w:szCs w:val="28"/>
          <w:lang w:val="en-US"/>
        </w:rPr>
      </w:pPr>
      <w:r>
        <w:rPr>
          <w:color w:val="FF0000"/>
          <w:sz w:val="28"/>
          <w:szCs w:val="28"/>
          <w:lang w:val="vi-VN"/>
        </w:rPr>
        <w:t>4</w:t>
      </w:r>
      <w:r w:rsidR="004836FD" w:rsidRPr="00FC5B60">
        <w:rPr>
          <w:color w:val="FF0000"/>
          <w:sz w:val="28"/>
          <w:szCs w:val="28"/>
          <w:lang w:val="vi-VN"/>
        </w:rPr>
        <w:t>.</w:t>
      </w:r>
      <w:r w:rsidR="00C00479" w:rsidRPr="00FC5B60">
        <w:rPr>
          <w:color w:val="FF0000"/>
          <w:sz w:val="28"/>
          <w:szCs w:val="28"/>
          <w:lang w:val="en-US"/>
        </w:rPr>
        <w:t xml:space="preserve"> </w:t>
      </w:r>
      <w:r>
        <w:rPr>
          <w:color w:val="FF0000"/>
          <w:sz w:val="28"/>
          <w:szCs w:val="28"/>
          <w:lang w:val="vi-VN"/>
        </w:rPr>
        <w:t>Các vấn đề thuộc l</w:t>
      </w:r>
      <w:r w:rsidRPr="00FC5B60">
        <w:rPr>
          <w:color w:val="FF0000"/>
          <w:sz w:val="28"/>
          <w:szCs w:val="28"/>
          <w:lang w:val="en-US"/>
        </w:rPr>
        <w:t xml:space="preserve">ĩnh vực </w:t>
      </w:r>
      <w:r w:rsidR="00C00479" w:rsidRPr="00FC5B60">
        <w:rPr>
          <w:color w:val="FF0000"/>
          <w:sz w:val="28"/>
          <w:szCs w:val="28"/>
          <w:lang w:val="en-US"/>
        </w:rPr>
        <w:t>vực quy hoạch:</w:t>
      </w:r>
    </w:p>
    <w:p w14:paraId="7352CDBF" w14:textId="77777777" w:rsidR="00C00479" w:rsidRPr="00FC5B60" w:rsidRDefault="004836FD" w:rsidP="00FC5B60">
      <w:pPr>
        <w:pStyle w:val="NormalWeb"/>
        <w:widowControl w:val="0"/>
        <w:spacing w:beforeAutospacing="0" w:after="0" w:afterAutospacing="0"/>
        <w:ind w:firstLine="720"/>
        <w:jc w:val="both"/>
        <w:rPr>
          <w:iCs/>
          <w:color w:val="FF0000"/>
          <w:sz w:val="28"/>
          <w:szCs w:val="28"/>
          <w:lang w:val="vi-VN"/>
        </w:rPr>
      </w:pPr>
      <w:r w:rsidRPr="00FC5B60">
        <w:rPr>
          <w:iCs/>
          <w:color w:val="FF0000"/>
          <w:sz w:val="28"/>
          <w:szCs w:val="28"/>
          <w:lang w:val="vi-VN"/>
        </w:rPr>
        <w:t>a)</w:t>
      </w:r>
      <w:r w:rsidR="00C00479" w:rsidRPr="00FC5B60">
        <w:rPr>
          <w:iCs/>
          <w:color w:val="FF0000"/>
          <w:sz w:val="28"/>
          <w:szCs w:val="28"/>
          <w:lang w:val="vi-VN"/>
        </w:rPr>
        <w:t xml:space="preserve"> Quy hoạch và điều chỉnh tổng thể Quy hoạch chung thành phố Hải Phòng đến năm 2040, tầm nhìn đến năm 2050; Quy hoạch thành phố Hải Phòng thời kỳ 2021 - 2030, tầm nhìn đến năm 2050; Quy hoạch chung Khu kinh tế và các chiến lược, chương trình, kế hoạch có ảnh hưởng lớn đến phát triển kinh tế - xã hội, an ninh - quốc phòng của thành phố;</w:t>
      </w:r>
    </w:p>
    <w:p w14:paraId="7352CDC0" w14:textId="77777777" w:rsidR="00C00479" w:rsidRPr="00FC5B60" w:rsidRDefault="004836FD"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b)</w:t>
      </w:r>
      <w:r w:rsidR="00C00479" w:rsidRPr="00FC5B60">
        <w:rPr>
          <w:color w:val="FF0000"/>
          <w:sz w:val="28"/>
          <w:szCs w:val="28"/>
          <w:lang w:val="vi-VN"/>
        </w:rPr>
        <w:t xml:space="preserve"> Dự án, đồ án quy hoạch Ủy ban nhân dân thành phố trình các bộ thẩm định, thuộc thẩm quyền phê duyệt của Chính phủ, Thủ tướng Chính phủ;</w:t>
      </w:r>
    </w:p>
    <w:p w14:paraId="7352CDC1" w14:textId="77777777" w:rsidR="00C00479" w:rsidRPr="00FC5B60" w:rsidRDefault="004836FD" w:rsidP="00FC5B60">
      <w:pPr>
        <w:pStyle w:val="NormalWeb"/>
        <w:widowControl w:val="0"/>
        <w:spacing w:beforeAutospacing="0" w:after="0" w:afterAutospacing="0"/>
        <w:ind w:firstLine="720"/>
        <w:jc w:val="both"/>
        <w:rPr>
          <w:color w:val="FF0000"/>
          <w:sz w:val="28"/>
          <w:szCs w:val="28"/>
          <w:lang w:val="en-US"/>
        </w:rPr>
      </w:pPr>
      <w:r w:rsidRPr="00FC5B60">
        <w:rPr>
          <w:color w:val="FF0000"/>
          <w:sz w:val="28"/>
          <w:szCs w:val="28"/>
          <w:lang w:val="vi-VN"/>
        </w:rPr>
        <w:t>c)</w:t>
      </w:r>
      <w:r w:rsidR="00C00479" w:rsidRPr="00FC5B60">
        <w:rPr>
          <w:color w:val="FF0000"/>
          <w:sz w:val="28"/>
          <w:szCs w:val="28"/>
          <w:lang w:val="vi-VN"/>
        </w:rPr>
        <w:t xml:space="preserve"> Đồ án quy hoạch xây dựng các khu vực có quy mô trên 300ha đối với các đồ án quy hoạch vùng, quy hoạch chung, quy hoạch phân khu và đối với việc điều chỉnh tổng thể các quy hoạch này. </w:t>
      </w:r>
    </w:p>
    <w:p w14:paraId="7352CDC2" w14:textId="6E147B4D" w:rsidR="00C00479" w:rsidRPr="00FC5B60" w:rsidRDefault="00105375" w:rsidP="00FC5B60">
      <w:pPr>
        <w:pStyle w:val="NormalWeb"/>
        <w:widowControl w:val="0"/>
        <w:spacing w:beforeAutospacing="0" w:after="0" w:afterAutospacing="0"/>
        <w:ind w:firstLine="720"/>
        <w:jc w:val="both"/>
        <w:rPr>
          <w:color w:val="FF0000"/>
          <w:sz w:val="28"/>
          <w:szCs w:val="28"/>
          <w:lang w:val="en-US"/>
        </w:rPr>
      </w:pPr>
      <w:r>
        <w:rPr>
          <w:color w:val="FF0000"/>
          <w:sz w:val="28"/>
          <w:szCs w:val="28"/>
          <w:lang w:val="vi-VN"/>
        </w:rPr>
        <w:t>5</w:t>
      </w:r>
      <w:r w:rsidR="004836FD" w:rsidRPr="00FC5B60">
        <w:rPr>
          <w:color w:val="FF0000"/>
          <w:sz w:val="28"/>
          <w:szCs w:val="28"/>
          <w:lang w:val="vi-VN"/>
        </w:rPr>
        <w:t>.</w:t>
      </w:r>
      <w:r w:rsidR="00C00479" w:rsidRPr="00FC5B60">
        <w:rPr>
          <w:color w:val="FF0000"/>
          <w:sz w:val="28"/>
          <w:szCs w:val="28"/>
          <w:lang w:val="en-US"/>
        </w:rPr>
        <w:t xml:space="preserve"> </w:t>
      </w:r>
      <w:r>
        <w:rPr>
          <w:color w:val="FF0000"/>
          <w:sz w:val="28"/>
          <w:szCs w:val="28"/>
          <w:lang w:val="vi-VN"/>
        </w:rPr>
        <w:t>Các vấn đề thuộc l</w:t>
      </w:r>
      <w:r w:rsidRPr="00FC5B60">
        <w:rPr>
          <w:color w:val="FF0000"/>
          <w:sz w:val="28"/>
          <w:szCs w:val="28"/>
          <w:lang w:val="en-US"/>
        </w:rPr>
        <w:t xml:space="preserve">ĩnh vực </w:t>
      </w:r>
      <w:r w:rsidR="00C00479" w:rsidRPr="00FC5B60">
        <w:rPr>
          <w:color w:val="FF0000"/>
          <w:sz w:val="28"/>
          <w:szCs w:val="28"/>
          <w:lang w:val="en-US"/>
        </w:rPr>
        <w:t>khác:</w:t>
      </w:r>
    </w:p>
    <w:p w14:paraId="7352CDC3" w14:textId="77777777" w:rsidR="00C00479" w:rsidRPr="00FC5B60" w:rsidRDefault="004836FD"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a)</w:t>
      </w:r>
      <w:r w:rsidR="00C00479" w:rsidRPr="00FC5B60">
        <w:rPr>
          <w:color w:val="FF0000"/>
          <w:sz w:val="28"/>
          <w:szCs w:val="28"/>
          <w:lang w:val="vi-VN"/>
        </w:rPr>
        <w:t xml:space="preserve"> Cụ thể hóa, triển khai tổ chức thực hiện các chủ trương, nghị quyết của Trung ương và của Thành ủy trong lĩnh vực văn hóa, giáo dục và đào tạo, y tế, dân số, bảo vệ và chăm sóc sức khỏe Nhân dân, khoa học - công nghệ, chuyển đổi số, cải cách hành chính, phát triển nguồn nhân lực và bảo vệ môi trường, phòng, chống thiên tai, ứng phó với biến đổi khí hậu.</w:t>
      </w:r>
    </w:p>
    <w:p w14:paraId="7352CDC4" w14:textId="77777777" w:rsidR="00C00479" w:rsidRPr="00FC5B60" w:rsidRDefault="004836FD" w:rsidP="00FC5B60">
      <w:pPr>
        <w:pStyle w:val="NormalWeb"/>
        <w:widowControl w:val="0"/>
        <w:spacing w:beforeAutospacing="0" w:after="0" w:afterAutospacing="0"/>
        <w:ind w:firstLine="720"/>
        <w:jc w:val="both"/>
        <w:rPr>
          <w:color w:val="FF0000"/>
          <w:sz w:val="28"/>
          <w:szCs w:val="28"/>
          <w:lang w:val="en-US"/>
        </w:rPr>
      </w:pPr>
      <w:r w:rsidRPr="00FC5B60">
        <w:rPr>
          <w:color w:val="FF0000"/>
          <w:sz w:val="28"/>
          <w:szCs w:val="28"/>
          <w:lang w:val="vi-VN"/>
        </w:rPr>
        <w:t>b)</w:t>
      </w:r>
      <w:r w:rsidR="00C00479" w:rsidRPr="00FC5B60">
        <w:rPr>
          <w:color w:val="FF0000"/>
          <w:sz w:val="28"/>
          <w:szCs w:val="28"/>
          <w:lang w:val="vi-VN"/>
        </w:rPr>
        <w:t xml:space="preserve"> Kế hoạch sử dụng đất cấp thành phố; Kế hoạch phát triển nhà ở thành phố; Danh mục các khu đất thực hiện đấu thầu lựa chọn nhà đầu tư dự án có sử dụng đất; Danh mục các khu đất thực hiện đấu giá quyền sử dụng đất. </w:t>
      </w:r>
    </w:p>
    <w:p w14:paraId="7352CDC5" w14:textId="77777777" w:rsidR="00C00479" w:rsidRPr="00FC5B60" w:rsidRDefault="004836FD" w:rsidP="00FC5B60">
      <w:pPr>
        <w:pStyle w:val="NormalWeb"/>
        <w:widowControl w:val="0"/>
        <w:spacing w:beforeAutospacing="0" w:after="0" w:afterAutospacing="0"/>
        <w:ind w:firstLine="720"/>
        <w:jc w:val="both"/>
        <w:rPr>
          <w:color w:val="FF0000"/>
          <w:sz w:val="28"/>
          <w:szCs w:val="28"/>
          <w:lang w:val="en-US"/>
        </w:rPr>
      </w:pPr>
      <w:r w:rsidRPr="00FC5B60">
        <w:rPr>
          <w:color w:val="FF0000"/>
          <w:sz w:val="28"/>
          <w:szCs w:val="28"/>
          <w:lang w:val="vi-VN"/>
        </w:rPr>
        <w:t>c)</w:t>
      </w:r>
      <w:r w:rsidR="00C00479" w:rsidRPr="00FC5B60">
        <w:rPr>
          <w:color w:val="FF0000"/>
          <w:sz w:val="28"/>
          <w:szCs w:val="28"/>
          <w:lang w:val="vi-VN"/>
        </w:rPr>
        <w:t xml:space="preserve"> </w:t>
      </w:r>
      <w:r w:rsidR="00C00479" w:rsidRPr="00FC5B60">
        <w:rPr>
          <w:color w:val="FF0000"/>
          <w:sz w:val="28"/>
          <w:szCs w:val="28"/>
          <w:lang w:val="en-US"/>
        </w:rPr>
        <w:t>B</w:t>
      </w:r>
      <w:r w:rsidR="00C00479" w:rsidRPr="00FC5B60">
        <w:rPr>
          <w:color w:val="FF0000"/>
          <w:sz w:val="28"/>
          <w:szCs w:val="28"/>
          <w:lang w:val="vi-VN"/>
        </w:rPr>
        <w:t>ảng giá đất thành phố</w:t>
      </w:r>
      <w:r w:rsidR="00C00479" w:rsidRPr="00FC5B60">
        <w:rPr>
          <w:color w:val="FF0000"/>
          <w:sz w:val="28"/>
          <w:szCs w:val="28"/>
          <w:lang w:val="en-US"/>
        </w:rPr>
        <w:t>, điều chỉnh bảng giá đất thành phố</w:t>
      </w:r>
      <w:r w:rsidR="00C00479" w:rsidRPr="00FC5B60">
        <w:rPr>
          <w:color w:val="FF0000"/>
          <w:sz w:val="28"/>
          <w:szCs w:val="28"/>
          <w:lang w:val="vi-VN"/>
        </w:rPr>
        <w:t xml:space="preserve">; </w:t>
      </w:r>
    </w:p>
    <w:p w14:paraId="7352CDC6" w14:textId="77777777" w:rsidR="00C00479" w:rsidRPr="00FC5B60" w:rsidRDefault="004836FD"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d)</w:t>
      </w:r>
      <w:r w:rsidR="00C00479" w:rsidRPr="00FC5B60">
        <w:rPr>
          <w:color w:val="FF0000"/>
          <w:sz w:val="28"/>
          <w:szCs w:val="28"/>
          <w:lang w:val="vi-VN"/>
        </w:rPr>
        <w:t xml:space="preserve"> Kế hoạch hoạt động đối ngoại hằng năm của thành phố</w:t>
      </w:r>
      <w:r w:rsidR="00345411" w:rsidRPr="00FC5B60">
        <w:rPr>
          <w:color w:val="FF0000"/>
          <w:sz w:val="28"/>
          <w:szCs w:val="28"/>
          <w:lang w:val="vi-VN"/>
        </w:rPr>
        <w:t>;</w:t>
      </w:r>
    </w:p>
    <w:p w14:paraId="7352CDC7" w14:textId="77777777" w:rsidR="00C00479" w:rsidRPr="00FC5B60" w:rsidRDefault="004836FD" w:rsidP="00FC5B60">
      <w:pPr>
        <w:widowControl w:val="0"/>
        <w:spacing w:before="100" w:after="0" w:line="240" w:lineRule="auto"/>
        <w:ind w:firstLine="720"/>
        <w:jc w:val="both"/>
        <w:rPr>
          <w:rFonts w:cs="Times New Roman"/>
          <w:color w:val="FF0000"/>
          <w:szCs w:val="28"/>
          <w:lang w:val="vi-VN"/>
        </w:rPr>
      </w:pPr>
      <w:r w:rsidRPr="00FC5B60">
        <w:rPr>
          <w:rFonts w:cs="Times New Roman"/>
          <w:color w:val="FF0000"/>
          <w:szCs w:val="28"/>
          <w:lang w:val="vi-VN"/>
        </w:rPr>
        <w:t>đ)</w:t>
      </w:r>
      <w:r w:rsidR="00C00479" w:rsidRPr="00FC5B60">
        <w:rPr>
          <w:rFonts w:cs="Times New Roman"/>
          <w:color w:val="FF0000"/>
          <w:szCs w:val="28"/>
        </w:rPr>
        <w:t xml:space="preserve"> Việc phân cấp, ủy quyền nhiệm vụ quản lý nhà nước về ngành, lĩnh vực cho các cơ quan chuyên môn, tổ chức hành chính khác thuộc Ủy ban nhân dân th</w:t>
      </w:r>
      <w:r w:rsidR="00345411" w:rsidRPr="00FC5B60">
        <w:rPr>
          <w:rFonts w:cs="Times New Roman"/>
          <w:color w:val="FF0000"/>
          <w:szCs w:val="28"/>
        </w:rPr>
        <w:t>ành phố, Ủy ban nhân dân cấp xã</w:t>
      </w:r>
      <w:r w:rsidR="00345411" w:rsidRPr="00FC5B60">
        <w:rPr>
          <w:rFonts w:cs="Times New Roman"/>
          <w:color w:val="FF0000"/>
          <w:szCs w:val="28"/>
          <w:lang w:val="vi-VN"/>
        </w:rPr>
        <w:t>;</w:t>
      </w:r>
    </w:p>
    <w:p w14:paraId="7352CDC8" w14:textId="77777777" w:rsidR="00C00479" w:rsidRPr="00FC5B60" w:rsidRDefault="004836FD" w:rsidP="00FC5B60">
      <w:pPr>
        <w:widowControl w:val="0"/>
        <w:tabs>
          <w:tab w:val="left" w:pos="1276"/>
        </w:tabs>
        <w:spacing w:before="100" w:after="0" w:line="240" w:lineRule="auto"/>
        <w:ind w:firstLine="720"/>
        <w:jc w:val="both"/>
        <w:rPr>
          <w:rFonts w:cs="Times New Roman"/>
          <w:color w:val="FF0000"/>
          <w:szCs w:val="28"/>
          <w:lang w:val="vi-VN"/>
        </w:rPr>
      </w:pPr>
      <w:r w:rsidRPr="00FC5B60">
        <w:rPr>
          <w:rFonts w:cs="Times New Roman"/>
          <w:color w:val="FF0000"/>
          <w:szCs w:val="28"/>
          <w:lang w:val="vi-VN"/>
        </w:rPr>
        <w:t>e)</w:t>
      </w:r>
      <w:r w:rsidR="00C00479" w:rsidRPr="00FC5B60">
        <w:rPr>
          <w:rFonts w:cs="Times New Roman"/>
          <w:color w:val="FF0000"/>
          <w:szCs w:val="28"/>
        </w:rPr>
        <w:t xml:space="preserve"> Chương trình, k</w:t>
      </w:r>
      <w:r w:rsidR="00C00479" w:rsidRPr="00FC5B60">
        <w:rPr>
          <w:rFonts w:cs="Times New Roman"/>
          <w:color w:val="FF0000"/>
          <w:szCs w:val="28"/>
          <w:lang w:val="vi-VN"/>
        </w:rPr>
        <w:t>ế hoạch</w:t>
      </w:r>
      <w:r w:rsidR="00C00479" w:rsidRPr="00FC5B60">
        <w:rPr>
          <w:rFonts w:cs="Times New Roman"/>
          <w:color w:val="FF0000"/>
          <w:szCs w:val="28"/>
        </w:rPr>
        <w:t xml:space="preserve">, chiến lược, đề án </w:t>
      </w:r>
      <w:r w:rsidR="00C00479" w:rsidRPr="00FC5B60">
        <w:rPr>
          <w:rFonts w:cs="Times New Roman"/>
          <w:color w:val="FF0000"/>
          <w:szCs w:val="28"/>
          <w:lang w:val="vi-VN"/>
        </w:rPr>
        <w:t>phát triển ngành, lĩnh vực trên địa bàn thành phố trong phạm</w:t>
      </w:r>
      <w:r w:rsidR="00C00479" w:rsidRPr="00FC5B60">
        <w:rPr>
          <w:rFonts w:cs="Times New Roman"/>
          <w:color w:val="FF0000"/>
          <w:szCs w:val="28"/>
        </w:rPr>
        <w:t xml:space="preserve"> </w:t>
      </w:r>
      <w:r w:rsidR="00C00479" w:rsidRPr="00FC5B60">
        <w:rPr>
          <w:rFonts w:cs="Times New Roman"/>
          <w:color w:val="FF0000"/>
          <w:szCs w:val="28"/>
          <w:lang w:val="vi-VN"/>
        </w:rPr>
        <w:t xml:space="preserve">vi quản lý của </w:t>
      </w:r>
      <w:r w:rsidR="00C00479" w:rsidRPr="00FC5B60">
        <w:rPr>
          <w:rFonts w:cs="Times New Roman"/>
          <w:color w:val="FF0000"/>
          <w:szCs w:val="28"/>
        </w:rPr>
        <w:t xml:space="preserve">các </w:t>
      </w:r>
      <w:r w:rsidR="00C00479" w:rsidRPr="00FC5B60">
        <w:rPr>
          <w:rFonts w:cs="Times New Roman"/>
          <w:color w:val="FF0000"/>
          <w:szCs w:val="28"/>
          <w:lang w:val="vi-VN"/>
        </w:rPr>
        <w:t>sở</w:t>
      </w:r>
      <w:r w:rsidR="00345411" w:rsidRPr="00FC5B60">
        <w:rPr>
          <w:rFonts w:cs="Times New Roman"/>
          <w:color w:val="FF0000"/>
          <w:szCs w:val="28"/>
        </w:rPr>
        <w:t>, ngành</w:t>
      </w:r>
      <w:r w:rsidR="00345411" w:rsidRPr="00FC5B60">
        <w:rPr>
          <w:rFonts w:cs="Times New Roman"/>
          <w:color w:val="FF0000"/>
          <w:szCs w:val="28"/>
          <w:lang w:val="vi-VN"/>
        </w:rPr>
        <w:t>;</w:t>
      </w:r>
    </w:p>
    <w:p w14:paraId="7352CDC9" w14:textId="77777777" w:rsidR="00C00479" w:rsidRPr="00FC5B60" w:rsidRDefault="004836FD" w:rsidP="00FC5B60">
      <w:pPr>
        <w:widowControl w:val="0"/>
        <w:spacing w:before="100" w:after="0" w:line="240" w:lineRule="auto"/>
        <w:ind w:firstLine="720"/>
        <w:jc w:val="both"/>
        <w:rPr>
          <w:rFonts w:cs="Times New Roman"/>
          <w:color w:val="FF0000"/>
          <w:szCs w:val="28"/>
          <w:lang w:val="vi-VN"/>
        </w:rPr>
      </w:pPr>
      <w:r w:rsidRPr="00FC5B60">
        <w:rPr>
          <w:rFonts w:cs="Times New Roman"/>
          <w:color w:val="FF0000"/>
          <w:szCs w:val="28"/>
          <w:lang w:val="vi-VN"/>
        </w:rPr>
        <w:t>g)</w:t>
      </w:r>
      <w:r w:rsidR="00C00479" w:rsidRPr="00FC5B60">
        <w:rPr>
          <w:rFonts w:cs="Times New Roman"/>
          <w:color w:val="FF0000"/>
          <w:szCs w:val="28"/>
        </w:rPr>
        <w:t xml:space="preserve"> Chương trình hành động hoặc Đề án của Ủy ban nhân dân thành phố thực hiện Nghị quyết của Ban Thường vụ thành uỷ, Ban Chấp hành đảng bộ thành phố h</w:t>
      </w:r>
      <w:r w:rsidR="00345411" w:rsidRPr="00FC5B60">
        <w:rPr>
          <w:rFonts w:cs="Times New Roman"/>
          <w:color w:val="FF0000"/>
          <w:szCs w:val="28"/>
        </w:rPr>
        <w:t>oặc của Trung ương</w:t>
      </w:r>
      <w:r w:rsidR="00345411" w:rsidRPr="00FC5B60">
        <w:rPr>
          <w:rFonts w:cs="Times New Roman"/>
          <w:color w:val="FF0000"/>
          <w:szCs w:val="28"/>
          <w:lang w:val="vi-VN"/>
        </w:rPr>
        <w:t>;</w:t>
      </w:r>
    </w:p>
    <w:p w14:paraId="7352CDCA" w14:textId="77777777" w:rsidR="00C00479" w:rsidRPr="00FC5B60" w:rsidRDefault="004836FD" w:rsidP="00FC5B60">
      <w:pPr>
        <w:widowControl w:val="0"/>
        <w:spacing w:before="100" w:after="0" w:line="240" w:lineRule="auto"/>
        <w:ind w:firstLine="720"/>
        <w:jc w:val="both"/>
        <w:rPr>
          <w:rFonts w:cs="Times New Roman"/>
          <w:color w:val="FF0000"/>
          <w:szCs w:val="28"/>
          <w:lang w:val="vi-VN"/>
        </w:rPr>
      </w:pPr>
      <w:r w:rsidRPr="00FC5B60">
        <w:rPr>
          <w:rFonts w:cs="Times New Roman"/>
          <w:color w:val="FF0000"/>
          <w:szCs w:val="28"/>
          <w:lang w:val="vi-VN"/>
        </w:rPr>
        <w:t>i)</w:t>
      </w:r>
      <w:r w:rsidR="00C00479" w:rsidRPr="00FC5B60">
        <w:rPr>
          <w:rFonts w:cs="Times New Roman"/>
          <w:color w:val="FF0000"/>
          <w:szCs w:val="28"/>
        </w:rPr>
        <w:t xml:space="preserve"> Quyết định việc giao, công nhận, cho phép trả lại khu vực biển thuộc thẩm quyề</w:t>
      </w:r>
      <w:r w:rsidR="00345411" w:rsidRPr="00FC5B60">
        <w:rPr>
          <w:rFonts w:cs="Times New Roman"/>
          <w:color w:val="FF0000"/>
          <w:szCs w:val="28"/>
        </w:rPr>
        <w:t>n của Ủy ban nhân dân thành phố</w:t>
      </w:r>
      <w:r w:rsidR="00345411" w:rsidRPr="00FC5B60">
        <w:rPr>
          <w:rFonts w:cs="Times New Roman"/>
          <w:color w:val="FF0000"/>
          <w:szCs w:val="28"/>
          <w:lang w:val="vi-VN"/>
        </w:rPr>
        <w:t>;</w:t>
      </w:r>
    </w:p>
    <w:p w14:paraId="7352CDCB" w14:textId="77777777" w:rsidR="00C00479" w:rsidRPr="00FC5B60" w:rsidRDefault="004836FD" w:rsidP="00FC5B60">
      <w:pPr>
        <w:widowControl w:val="0"/>
        <w:spacing w:before="100" w:after="0" w:line="240" w:lineRule="auto"/>
        <w:ind w:firstLine="720"/>
        <w:jc w:val="both"/>
        <w:rPr>
          <w:rFonts w:cs="Times New Roman"/>
          <w:color w:val="FF0000"/>
          <w:szCs w:val="28"/>
          <w:lang w:val="vi-VN"/>
        </w:rPr>
      </w:pPr>
      <w:r w:rsidRPr="00FC5B60">
        <w:rPr>
          <w:rFonts w:cs="Times New Roman"/>
          <w:color w:val="FF0000"/>
          <w:szCs w:val="28"/>
          <w:lang w:val="vi-VN"/>
        </w:rPr>
        <w:t>k)</w:t>
      </w:r>
      <w:r w:rsidR="00C00479" w:rsidRPr="00FC5B60">
        <w:rPr>
          <w:rFonts w:cs="Times New Roman"/>
          <w:color w:val="FF0000"/>
          <w:szCs w:val="28"/>
        </w:rPr>
        <w:t xml:space="preserve"> Khoanh định các vùng cấp hoạt động khoáng sản; khu vực tạm thời cấm hoạt động khoáng sản; xác định các khu vực không đấu giá quyền khai thác khoáng sản thuộc thẩm quyền cấp phé</w:t>
      </w:r>
      <w:r w:rsidR="00345411" w:rsidRPr="00FC5B60">
        <w:rPr>
          <w:rFonts w:cs="Times New Roman"/>
          <w:color w:val="FF0000"/>
          <w:szCs w:val="28"/>
        </w:rPr>
        <w:t>p của Ủy ban nhân dân thành phố</w:t>
      </w:r>
      <w:r w:rsidR="00345411" w:rsidRPr="00FC5B60">
        <w:rPr>
          <w:rFonts w:cs="Times New Roman"/>
          <w:color w:val="FF0000"/>
          <w:szCs w:val="28"/>
          <w:lang w:val="vi-VN"/>
        </w:rPr>
        <w:t>;</w:t>
      </w:r>
    </w:p>
    <w:p w14:paraId="7352CDCC" w14:textId="77777777" w:rsidR="00C00479" w:rsidRPr="00FC5B60" w:rsidRDefault="004836FD"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l)</w:t>
      </w:r>
      <w:r w:rsidR="00C00479" w:rsidRPr="00FC5B60">
        <w:rPr>
          <w:color w:val="FF0000"/>
          <w:sz w:val="28"/>
          <w:szCs w:val="28"/>
          <w:lang w:val="vi-VN"/>
        </w:rPr>
        <w:t xml:space="preserve"> Việc đăng cai các giải thể thao toàn quốc tại Hải Phòng</w:t>
      </w:r>
      <w:r w:rsidR="00345411" w:rsidRPr="00FC5B60">
        <w:rPr>
          <w:color w:val="FF0000"/>
          <w:sz w:val="28"/>
          <w:szCs w:val="28"/>
          <w:lang w:val="vi-VN"/>
        </w:rPr>
        <w:t>;</w:t>
      </w:r>
    </w:p>
    <w:p w14:paraId="7352CDCD" w14:textId="77777777" w:rsidR="00C00479" w:rsidRPr="00FC5B60" w:rsidRDefault="004836FD" w:rsidP="00FC5B60">
      <w:pPr>
        <w:widowControl w:val="0"/>
        <w:spacing w:before="100" w:after="0" w:line="240" w:lineRule="auto"/>
        <w:ind w:firstLine="720"/>
        <w:jc w:val="both"/>
        <w:rPr>
          <w:rFonts w:cs="Times New Roman"/>
          <w:color w:val="FF0000"/>
          <w:szCs w:val="28"/>
          <w:lang w:val="vi-VN"/>
        </w:rPr>
      </w:pPr>
      <w:r w:rsidRPr="00FC5B60">
        <w:rPr>
          <w:rFonts w:cs="Times New Roman"/>
          <w:color w:val="FF0000"/>
          <w:szCs w:val="28"/>
          <w:lang w:val="vi-VN"/>
        </w:rPr>
        <w:lastRenderedPageBreak/>
        <w:t>m)</w:t>
      </w:r>
      <w:r w:rsidR="00C00479" w:rsidRPr="00FC5B60">
        <w:rPr>
          <w:rFonts w:cs="Times New Roman"/>
          <w:color w:val="FF0000"/>
          <w:szCs w:val="28"/>
        </w:rPr>
        <w:t xml:space="preserve"> Kế hoạch cải tạo, xây dựng lại nhà chung cư.</w:t>
      </w:r>
    </w:p>
    <w:p w14:paraId="7352CDCF" w14:textId="77777777" w:rsidR="00C00479" w:rsidRPr="00FC5B60" w:rsidRDefault="004836FD" w:rsidP="00FC5B60">
      <w:pPr>
        <w:widowControl w:val="0"/>
        <w:tabs>
          <w:tab w:val="left" w:pos="1276"/>
        </w:tabs>
        <w:spacing w:before="100" w:after="0" w:line="240" w:lineRule="auto"/>
        <w:ind w:firstLine="720"/>
        <w:jc w:val="both"/>
        <w:rPr>
          <w:rFonts w:cs="Times New Roman"/>
          <w:b/>
          <w:color w:val="FF0000"/>
          <w:szCs w:val="28"/>
        </w:rPr>
      </w:pPr>
      <w:r w:rsidRPr="00FC5B60">
        <w:rPr>
          <w:rFonts w:cs="Times New Roman"/>
          <w:b/>
          <w:color w:val="FF0000"/>
          <w:szCs w:val="28"/>
          <w:lang w:val="vi-VN"/>
        </w:rPr>
        <w:t>Điều 5</w:t>
      </w:r>
      <w:r w:rsidR="00C00479" w:rsidRPr="00FC5B60">
        <w:rPr>
          <w:rFonts w:cs="Times New Roman"/>
          <w:b/>
          <w:color w:val="FF0000"/>
          <w:szCs w:val="28"/>
          <w:lang w:val="vi-VN"/>
        </w:rPr>
        <w:t xml:space="preserve">. Những </w:t>
      </w:r>
      <w:r w:rsidR="00C00479" w:rsidRPr="00FC5B60">
        <w:rPr>
          <w:rFonts w:cs="Times New Roman"/>
          <w:b/>
          <w:color w:val="FF0000"/>
          <w:szCs w:val="28"/>
        </w:rPr>
        <w:t>vấn đề</w:t>
      </w:r>
      <w:r w:rsidR="00C00479" w:rsidRPr="00FC5B60">
        <w:rPr>
          <w:rFonts w:cs="Times New Roman"/>
          <w:b/>
          <w:color w:val="FF0000"/>
          <w:szCs w:val="28"/>
          <w:lang w:val="vi-VN"/>
        </w:rPr>
        <w:t xml:space="preserve"> gửi Phiếu </w:t>
      </w:r>
      <w:r w:rsidR="00C00479" w:rsidRPr="00FC5B60">
        <w:rPr>
          <w:rFonts w:cs="Times New Roman"/>
          <w:b/>
          <w:color w:val="FF0000"/>
          <w:szCs w:val="28"/>
        </w:rPr>
        <w:t>ghi</w:t>
      </w:r>
      <w:r w:rsidR="00C00479" w:rsidRPr="00FC5B60">
        <w:rPr>
          <w:rFonts w:cs="Times New Roman"/>
          <w:b/>
          <w:color w:val="FF0000"/>
          <w:szCs w:val="28"/>
          <w:lang w:val="vi-VN"/>
        </w:rPr>
        <w:t xml:space="preserve"> ý kiến các thành viên Ủy ban nhân dân thành phố</w:t>
      </w:r>
    </w:p>
    <w:p w14:paraId="7352CDD1" w14:textId="57FADF36" w:rsidR="00C00479" w:rsidRPr="00FC5B60" w:rsidRDefault="009608EE" w:rsidP="00FC5B60">
      <w:pPr>
        <w:pStyle w:val="NormalWeb"/>
        <w:widowControl w:val="0"/>
        <w:spacing w:beforeAutospacing="0" w:after="0" w:afterAutospacing="0"/>
        <w:ind w:firstLine="720"/>
        <w:jc w:val="both"/>
        <w:rPr>
          <w:bCs/>
          <w:iCs/>
          <w:color w:val="FF0000"/>
          <w:sz w:val="28"/>
          <w:szCs w:val="28"/>
          <w:lang w:val="vi-VN"/>
        </w:rPr>
      </w:pPr>
      <w:r>
        <w:rPr>
          <w:bCs/>
          <w:iCs/>
          <w:color w:val="FF0000"/>
          <w:sz w:val="28"/>
          <w:szCs w:val="28"/>
          <w:lang w:val="vi-VN"/>
        </w:rPr>
        <w:t>1</w:t>
      </w:r>
      <w:r w:rsidR="00345411" w:rsidRPr="00FC5B60">
        <w:rPr>
          <w:bCs/>
          <w:iCs/>
          <w:color w:val="FF0000"/>
          <w:sz w:val="28"/>
          <w:szCs w:val="28"/>
          <w:lang w:val="vi-VN"/>
        </w:rPr>
        <w:t>.</w:t>
      </w:r>
      <w:r w:rsidR="00C00479" w:rsidRPr="00FC5B60">
        <w:rPr>
          <w:bCs/>
          <w:iCs/>
          <w:color w:val="FF0000"/>
          <w:sz w:val="28"/>
          <w:szCs w:val="28"/>
          <w:lang w:val="en-US"/>
        </w:rPr>
        <w:t xml:space="preserve"> </w:t>
      </w:r>
      <w:r>
        <w:rPr>
          <w:bCs/>
          <w:iCs/>
          <w:color w:val="FF0000"/>
          <w:sz w:val="28"/>
          <w:szCs w:val="28"/>
          <w:lang w:val="vi-VN"/>
        </w:rPr>
        <w:t>Các vấn đề thuộc lĩnh vực</w:t>
      </w:r>
      <w:r w:rsidR="00C00479" w:rsidRPr="00FC5B60">
        <w:rPr>
          <w:bCs/>
          <w:iCs/>
          <w:color w:val="FF0000"/>
          <w:sz w:val="28"/>
          <w:szCs w:val="28"/>
          <w:lang w:val="en-US"/>
        </w:rPr>
        <w:t xml:space="preserve"> Quy </w:t>
      </w:r>
      <w:r w:rsidR="00345411" w:rsidRPr="00FC5B60">
        <w:rPr>
          <w:bCs/>
          <w:iCs/>
          <w:color w:val="FF0000"/>
          <w:sz w:val="28"/>
          <w:szCs w:val="28"/>
          <w:lang w:val="en-US"/>
        </w:rPr>
        <w:t>hoạch</w:t>
      </w:r>
      <w:r w:rsidR="004237FE" w:rsidRPr="00FC5B60">
        <w:rPr>
          <w:bCs/>
          <w:iCs/>
          <w:color w:val="FF0000"/>
          <w:sz w:val="28"/>
          <w:szCs w:val="28"/>
          <w:lang w:val="en-US"/>
        </w:rPr>
        <w:t>:</w:t>
      </w:r>
    </w:p>
    <w:p w14:paraId="7352CDD2" w14:textId="77777777" w:rsidR="00C00479" w:rsidRPr="00FC5B60" w:rsidRDefault="00345411"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a)</w:t>
      </w:r>
      <w:r w:rsidR="00C00479" w:rsidRPr="00FC5B60">
        <w:rPr>
          <w:color w:val="FF0000"/>
          <w:sz w:val="28"/>
          <w:szCs w:val="28"/>
          <w:lang w:val="vi-VN"/>
        </w:rPr>
        <w:t xml:space="preserve"> Việc điều chỉnh cục bộ các quy hoạch thuộc thẩm quyền cho ý kiến của Ban Thường vụ Thành uỷ </w:t>
      </w:r>
      <w:r w:rsidR="00C00479" w:rsidRPr="00FC5B60">
        <w:rPr>
          <w:i/>
          <w:iCs/>
          <w:color w:val="FF0000"/>
          <w:sz w:val="28"/>
          <w:szCs w:val="28"/>
          <w:lang w:val="vi-VN"/>
        </w:rPr>
        <w:t>(trừ trường hợp điều chỉnh cục bộ các chỉ tiêu quy hoạch</w:t>
      </w:r>
      <w:r w:rsidR="00C00479" w:rsidRPr="00FC5B60">
        <w:rPr>
          <w:i/>
          <w:iCs/>
          <w:color w:val="FF0000"/>
          <w:sz w:val="28"/>
          <w:szCs w:val="28"/>
          <w:lang w:val="en-US"/>
        </w:rPr>
        <w:t xml:space="preserve">: </w:t>
      </w:r>
      <w:r w:rsidR="00C00479" w:rsidRPr="00FC5B60">
        <w:rPr>
          <w:i/>
          <w:iCs/>
          <w:color w:val="FF0000"/>
          <w:sz w:val="28"/>
          <w:szCs w:val="28"/>
          <w:lang w:val="vi-VN"/>
        </w:rPr>
        <w:t>tầng cao, tầng hầm, mật độ xây dựng, hệ số sử dụng đất)</w:t>
      </w:r>
      <w:r w:rsidR="00C00479" w:rsidRPr="00FC5B60">
        <w:rPr>
          <w:color w:val="FF0000"/>
          <w:sz w:val="28"/>
          <w:szCs w:val="28"/>
          <w:lang w:val="vi-VN"/>
        </w:rPr>
        <w:t xml:space="preserve"> tại các công trình, dự án không thông qua đấu giá, đấu thầu, trong trường hợp không làm thay đổi tính chất, mục đích sử dụng đất, phù hợp với quy hoạch cấp trên, quy chuẩn, tiêu chuẩn và các quy định hiện hành.</w:t>
      </w:r>
    </w:p>
    <w:p w14:paraId="7352CDD3" w14:textId="77777777" w:rsidR="00C00479" w:rsidRPr="00FC5B60" w:rsidRDefault="00345411"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b)</w:t>
      </w:r>
      <w:r w:rsidR="00C00479" w:rsidRPr="00FC5B60">
        <w:rPr>
          <w:color w:val="FF0000"/>
          <w:sz w:val="28"/>
          <w:szCs w:val="28"/>
          <w:lang w:val="vi-VN"/>
        </w:rPr>
        <w:t xml:space="preserve"> Đồ án quy hoạch xây dựng, điều chỉnh tổng thể và điều chỉnh cục bộ các đồ án quy hoạch xây dựng do Ủy ban nhân dân thành phố phê duyệt có quy mô từ 20 ha đến 300 ha (</w:t>
      </w:r>
      <w:r w:rsidR="00C00479" w:rsidRPr="00FC5B60">
        <w:rPr>
          <w:i/>
          <w:color w:val="FF0000"/>
          <w:sz w:val="28"/>
          <w:szCs w:val="28"/>
          <w:lang w:val="vi-VN"/>
        </w:rPr>
        <w:t>trừ các quy hoạch chi tiết tỷ lệ 1/500 tại các khu công nghiệp</w:t>
      </w:r>
      <w:r w:rsidR="00C00479" w:rsidRPr="00FC5B60">
        <w:rPr>
          <w:color w:val="FF0000"/>
          <w:sz w:val="28"/>
          <w:szCs w:val="28"/>
          <w:lang w:val="vi-VN"/>
        </w:rPr>
        <w:t>) không kể quy mô đối với quy hoạch tại các khu vực có ý nghĩa quan trọng theo Luật Quy hoạch đô thị.</w:t>
      </w:r>
    </w:p>
    <w:p w14:paraId="7352CDD4" w14:textId="77777777" w:rsidR="00C00479" w:rsidRPr="00FC5B60" w:rsidRDefault="00345411" w:rsidP="00FC5B60">
      <w:pPr>
        <w:pStyle w:val="NormalWeb"/>
        <w:widowControl w:val="0"/>
        <w:spacing w:beforeAutospacing="0" w:after="0" w:afterAutospacing="0"/>
        <w:ind w:firstLine="720"/>
        <w:jc w:val="both"/>
        <w:rPr>
          <w:color w:val="FF0000"/>
          <w:sz w:val="28"/>
          <w:szCs w:val="28"/>
          <w:lang w:val="en-US"/>
        </w:rPr>
      </w:pPr>
      <w:r w:rsidRPr="00FC5B60">
        <w:rPr>
          <w:color w:val="FF0000"/>
          <w:sz w:val="28"/>
          <w:szCs w:val="28"/>
          <w:lang w:val="vi-VN"/>
        </w:rPr>
        <w:t>c)</w:t>
      </w:r>
      <w:r w:rsidR="00C00479" w:rsidRPr="00FC5B60">
        <w:rPr>
          <w:color w:val="FF0000"/>
          <w:sz w:val="28"/>
          <w:szCs w:val="28"/>
          <w:lang w:val="vi-VN"/>
        </w:rPr>
        <w:t xml:space="preserve"> Điều chỉnh, bổ sung Kế hoạch sử dụng đất cấp thành phố; Kế hoạch phát triển nhà ở thành phố; Danh mục các khu đất thực hiện đấu thầu lựa chọn nhà đầu tư dự án có sử dụng đất; Danh mục các khu đất thực hiện đấu giá quyền sử dụng đất</w:t>
      </w:r>
      <w:r w:rsidR="00C00479" w:rsidRPr="00FC5B60">
        <w:rPr>
          <w:color w:val="FF0000"/>
          <w:sz w:val="28"/>
          <w:szCs w:val="28"/>
          <w:lang w:val="en-US"/>
        </w:rPr>
        <w:t>.</w:t>
      </w:r>
    </w:p>
    <w:p w14:paraId="489AFBF6" w14:textId="4C6467F1" w:rsidR="009608EE" w:rsidRPr="009608EE" w:rsidRDefault="009608EE" w:rsidP="00FC5B60">
      <w:pPr>
        <w:pStyle w:val="NormalWeb"/>
        <w:widowControl w:val="0"/>
        <w:spacing w:beforeAutospacing="0" w:after="0" w:afterAutospacing="0"/>
        <w:ind w:firstLine="720"/>
        <w:jc w:val="both"/>
        <w:rPr>
          <w:bCs/>
          <w:iCs/>
          <w:color w:val="FF0000"/>
          <w:sz w:val="28"/>
          <w:szCs w:val="28"/>
          <w:lang w:val="vi-VN"/>
        </w:rPr>
      </w:pPr>
      <w:r>
        <w:rPr>
          <w:bCs/>
          <w:iCs/>
          <w:color w:val="FF0000"/>
          <w:sz w:val="28"/>
          <w:szCs w:val="28"/>
          <w:lang w:val="vi-VN"/>
        </w:rPr>
        <w:t>2</w:t>
      </w:r>
      <w:r w:rsidR="00345411" w:rsidRPr="00FC5B60">
        <w:rPr>
          <w:bCs/>
          <w:iCs/>
          <w:color w:val="FF0000"/>
          <w:sz w:val="28"/>
          <w:szCs w:val="28"/>
          <w:lang w:val="vi-VN"/>
        </w:rPr>
        <w:t>.</w:t>
      </w:r>
      <w:r w:rsidR="00C00479" w:rsidRPr="00FC5B60">
        <w:rPr>
          <w:bCs/>
          <w:iCs/>
          <w:color w:val="FF0000"/>
          <w:sz w:val="28"/>
          <w:szCs w:val="28"/>
          <w:lang w:val="en-US"/>
        </w:rPr>
        <w:t xml:space="preserve"> </w:t>
      </w:r>
      <w:r>
        <w:rPr>
          <w:bCs/>
          <w:iCs/>
          <w:color w:val="FF0000"/>
          <w:sz w:val="28"/>
          <w:szCs w:val="28"/>
          <w:lang w:val="vi-VN"/>
        </w:rPr>
        <w:t>Các vấn đề thuộc lĩnh vực</w:t>
      </w:r>
      <w:r w:rsidRPr="00FC5B60">
        <w:rPr>
          <w:bCs/>
          <w:iCs/>
          <w:color w:val="FF0000"/>
          <w:sz w:val="28"/>
          <w:szCs w:val="28"/>
          <w:lang w:val="en-US"/>
        </w:rPr>
        <w:t xml:space="preserve"> </w:t>
      </w:r>
      <w:r>
        <w:rPr>
          <w:bCs/>
          <w:iCs/>
          <w:color w:val="FF0000"/>
          <w:sz w:val="28"/>
          <w:szCs w:val="28"/>
          <w:lang w:val="vi-VN"/>
        </w:rPr>
        <w:t>đầu tư:</w:t>
      </w:r>
    </w:p>
    <w:p w14:paraId="7352CDD6" w14:textId="77777777" w:rsidR="00C00479" w:rsidRPr="00FC5B60" w:rsidRDefault="00345411"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a)</w:t>
      </w:r>
      <w:r w:rsidR="00C00479" w:rsidRPr="00FC5B60">
        <w:rPr>
          <w:color w:val="FF0000"/>
          <w:sz w:val="28"/>
          <w:szCs w:val="28"/>
          <w:lang w:val="vi-VN"/>
        </w:rPr>
        <w:t xml:space="preserve"> Các dự án đầu tư công nhóm B</w:t>
      </w:r>
      <w:r w:rsidR="00C00479" w:rsidRPr="00FC5B60">
        <w:rPr>
          <w:color w:val="FF0000"/>
          <w:sz w:val="28"/>
          <w:szCs w:val="28"/>
          <w:lang w:val="en-US"/>
        </w:rPr>
        <w:t xml:space="preserve">: </w:t>
      </w:r>
      <w:r w:rsidR="00C00479" w:rsidRPr="00FC5B60">
        <w:rPr>
          <w:bCs/>
          <w:color w:val="FF0000"/>
          <w:sz w:val="28"/>
          <w:szCs w:val="28"/>
          <w:lang w:val="en-US"/>
        </w:rPr>
        <w:t xml:space="preserve">Các dự án sử dụng nguồn </w:t>
      </w:r>
      <w:r w:rsidRPr="00FC5B60">
        <w:rPr>
          <w:bCs/>
          <w:color w:val="FF0000"/>
          <w:sz w:val="28"/>
          <w:szCs w:val="28"/>
          <w:lang w:val="en-US"/>
        </w:rPr>
        <w:t>vốn cấp thành phố và Trung ương</w:t>
      </w:r>
      <w:r w:rsidRPr="00FC5B60">
        <w:rPr>
          <w:bCs/>
          <w:color w:val="FF0000"/>
          <w:sz w:val="28"/>
          <w:szCs w:val="28"/>
          <w:lang w:val="vi-VN"/>
        </w:rPr>
        <w:t>;</w:t>
      </w:r>
    </w:p>
    <w:p w14:paraId="7352CDD7" w14:textId="77777777" w:rsidR="00C00479" w:rsidRPr="00FC5B60" w:rsidRDefault="00345411"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b)</w:t>
      </w:r>
      <w:r w:rsidR="00C00479" w:rsidRPr="00FC5B60">
        <w:rPr>
          <w:color w:val="FF0000"/>
          <w:sz w:val="28"/>
          <w:szCs w:val="28"/>
          <w:lang w:val="vi-VN"/>
        </w:rPr>
        <w:t xml:space="preserve"> Các dự án k</w:t>
      </w:r>
      <w:r w:rsidRPr="00FC5B60">
        <w:rPr>
          <w:color w:val="FF0000"/>
          <w:sz w:val="28"/>
          <w:szCs w:val="28"/>
          <w:lang w:val="vi-VN"/>
        </w:rPr>
        <w:t>hông sử dụng ngân sách nhà nước:</w:t>
      </w:r>
    </w:p>
    <w:p w14:paraId="7352CDD8" w14:textId="77777777" w:rsidR="00C00479" w:rsidRPr="00FC5B60" w:rsidRDefault="00345411" w:rsidP="00FC5B60">
      <w:pPr>
        <w:pStyle w:val="NormalWeb"/>
        <w:widowControl w:val="0"/>
        <w:spacing w:beforeAutospacing="0" w:after="0" w:afterAutospacing="0"/>
        <w:ind w:firstLine="720"/>
        <w:jc w:val="both"/>
        <w:rPr>
          <w:color w:val="FF0000"/>
          <w:sz w:val="28"/>
          <w:szCs w:val="28"/>
          <w:lang w:val="vi-VN"/>
        </w:rPr>
      </w:pPr>
      <w:r w:rsidRPr="00FC5B60">
        <w:rPr>
          <w:i/>
          <w:iCs/>
          <w:color w:val="FF0000"/>
          <w:sz w:val="28"/>
          <w:szCs w:val="28"/>
          <w:lang w:val="vi-VN"/>
        </w:rPr>
        <w:t>-</w:t>
      </w:r>
      <w:r w:rsidR="00C00479" w:rsidRPr="00FC5B60">
        <w:rPr>
          <w:i/>
          <w:iCs/>
          <w:color w:val="FF0000"/>
          <w:sz w:val="28"/>
          <w:szCs w:val="28"/>
          <w:lang w:val="vi-VN"/>
        </w:rPr>
        <w:t xml:space="preserve"> Đầu tư ngoài các khu công nghiệp: </w:t>
      </w:r>
      <w:r w:rsidR="00C00479" w:rsidRPr="00FC5B60">
        <w:rPr>
          <w:color w:val="FF0000"/>
          <w:sz w:val="28"/>
          <w:szCs w:val="28"/>
          <w:lang w:val="vi-VN"/>
        </w:rPr>
        <w:t>Có tổng vốn đầu tư từ 2.500 tỷ đồng đến 25.000 tỷ đồng đối với đầu tư trong nước, từ 100 triệu USD đến 01 tỷ</w:t>
      </w:r>
      <w:r w:rsidR="00830A5C" w:rsidRPr="00FC5B60">
        <w:rPr>
          <w:color w:val="FF0000"/>
          <w:sz w:val="28"/>
          <w:szCs w:val="28"/>
          <w:lang w:val="vi-VN"/>
        </w:rPr>
        <w:t xml:space="preserve"> USD đối với đầu tư nước ngoài; </w:t>
      </w:r>
      <w:r w:rsidR="00C00479" w:rsidRPr="00FC5B60">
        <w:rPr>
          <w:color w:val="FF0000"/>
          <w:sz w:val="28"/>
          <w:szCs w:val="28"/>
          <w:lang w:val="vi-VN"/>
        </w:rPr>
        <w:t>Sử dụ</w:t>
      </w:r>
      <w:r w:rsidR="00830A5C" w:rsidRPr="00FC5B60">
        <w:rPr>
          <w:color w:val="FF0000"/>
          <w:sz w:val="28"/>
          <w:szCs w:val="28"/>
          <w:lang w:val="vi-VN"/>
        </w:rPr>
        <w:t xml:space="preserve">ng quỹ đất từ 10 ha đến 100 ha; </w:t>
      </w:r>
      <w:r w:rsidR="00C00479" w:rsidRPr="00FC5B60">
        <w:rPr>
          <w:color w:val="FF0000"/>
          <w:sz w:val="28"/>
          <w:szCs w:val="28"/>
          <w:lang w:val="vi-VN"/>
        </w:rPr>
        <w:t>Sử dụng quỹ đất để đấu giá quyền sử dụng đất, đấu thầu lựa chọn nhà đầu tư có giá trị từ 100 tỷ đồng đến 1.000 tỷ đồng (</w:t>
      </w:r>
      <w:r w:rsidR="00C00479" w:rsidRPr="00FC5B60">
        <w:rPr>
          <w:i/>
          <w:color w:val="FF0000"/>
          <w:sz w:val="28"/>
          <w:szCs w:val="28"/>
          <w:lang w:val="vi-VN"/>
        </w:rPr>
        <w:t>theo bảng giá đất hiện hành</w:t>
      </w:r>
      <w:r w:rsidR="00C00479" w:rsidRPr="00FC5B60">
        <w:rPr>
          <w:color w:val="FF0000"/>
          <w:sz w:val="28"/>
          <w:szCs w:val="28"/>
          <w:lang w:val="vi-VN"/>
        </w:rPr>
        <w:t>).</w:t>
      </w:r>
      <w:r w:rsidR="00C00479" w:rsidRPr="00FC5B60">
        <w:rPr>
          <w:color w:val="FF0000"/>
          <w:sz w:val="28"/>
          <w:szCs w:val="28"/>
        </w:rPr>
        <w:t xml:space="preserve"> </w:t>
      </w:r>
    </w:p>
    <w:p w14:paraId="7352CDD9" w14:textId="77777777" w:rsidR="00C00479" w:rsidRPr="00FC5B60" w:rsidRDefault="00C00479"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Các dự án kể trên khi điều chỉnh: Tăng quy mô diện tích đất sử dụng trên 10% hoặc trên 30 ha, thay đổi địa điểm đầu tư (</w:t>
      </w:r>
      <w:r w:rsidRPr="00FC5B60">
        <w:rPr>
          <w:i/>
          <w:color w:val="FF0000"/>
          <w:sz w:val="28"/>
          <w:szCs w:val="28"/>
          <w:lang w:val="vi-VN"/>
        </w:rPr>
        <w:t>trừ thay đổi địa chỉ do thay đổi địa giới hành chính</w:t>
      </w:r>
      <w:r w:rsidRPr="00FC5B60">
        <w:rPr>
          <w:color w:val="FF0000"/>
          <w:sz w:val="28"/>
          <w:szCs w:val="28"/>
          <w:lang w:val="vi-VN"/>
        </w:rPr>
        <w:t>); tăng tổng vốn đầu tư từ 20% trở lên làm thay đổi quy mô dự án đầu tư đã được Thường trực Thành ủy cho ý kiến chấp thuận gần nhất.</w:t>
      </w:r>
    </w:p>
    <w:p w14:paraId="7352CDDA" w14:textId="77777777" w:rsidR="00C00479" w:rsidRPr="00FC5B60" w:rsidRDefault="00345411" w:rsidP="00FC5B60">
      <w:pPr>
        <w:pStyle w:val="NormalWeb"/>
        <w:widowControl w:val="0"/>
        <w:spacing w:beforeAutospacing="0" w:after="0" w:afterAutospacing="0"/>
        <w:ind w:firstLine="720"/>
        <w:jc w:val="both"/>
        <w:rPr>
          <w:color w:val="FF0000"/>
          <w:sz w:val="28"/>
          <w:szCs w:val="28"/>
          <w:lang w:val="vi-VN"/>
        </w:rPr>
      </w:pPr>
      <w:r w:rsidRPr="00FC5B60">
        <w:rPr>
          <w:i/>
          <w:iCs/>
          <w:color w:val="FF0000"/>
          <w:sz w:val="28"/>
          <w:szCs w:val="28"/>
          <w:lang w:val="vi-VN"/>
        </w:rPr>
        <w:t>-</w:t>
      </w:r>
      <w:r w:rsidR="00C00479" w:rsidRPr="00FC5B60">
        <w:rPr>
          <w:i/>
          <w:iCs/>
          <w:color w:val="FF0000"/>
          <w:sz w:val="28"/>
          <w:szCs w:val="28"/>
          <w:lang w:val="vi-VN"/>
        </w:rPr>
        <w:t xml:space="preserve"> Đầu tư trong các khu công nghiệp: </w:t>
      </w:r>
      <w:r w:rsidR="00C00479" w:rsidRPr="00FC5B60">
        <w:rPr>
          <w:color w:val="FF0000"/>
          <w:sz w:val="28"/>
          <w:szCs w:val="28"/>
          <w:lang w:val="vi-VN"/>
        </w:rPr>
        <w:t>Các dự án có tổng vốn đầu tư từ 2.500 tỷ đồng đến 25.000 tỷ đồng đối với đầu tư trong nước, từ 100 triệu USD đến 01 tỷ</w:t>
      </w:r>
      <w:r w:rsidR="00830A5C" w:rsidRPr="00FC5B60">
        <w:rPr>
          <w:color w:val="FF0000"/>
          <w:sz w:val="28"/>
          <w:szCs w:val="28"/>
          <w:lang w:val="vi-VN"/>
        </w:rPr>
        <w:t xml:space="preserve"> USD đối với đầu tư nước ngoài; </w:t>
      </w:r>
      <w:r w:rsidR="00C00479" w:rsidRPr="00FC5B60">
        <w:rPr>
          <w:color w:val="FF0000"/>
          <w:sz w:val="28"/>
          <w:szCs w:val="28"/>
          <w:lang w:val="vi-VN"/>
        </w:rPr>
        <w:t>Chủ trương điều chỉnh dự án làm tăng tổng vốn đầu tư từ 2.500 tỷ đồng (</w:t>
      </w:r>
      <w:r w:rsidR="00C00479" w:rsidRPr="00FC5B60">
        <w:rPr>
          <w:i/>
          <w:color w:val="FF0000"/>
          <w:sz w:val="28"/>
          <w:szCs w:val="28"/>
          <w:lang w:val="vi-VN"/>
        </w:rPr>
        <w:t>đối với đầu tư trong nước</w:t>
      </w:r>
      <w:r w:rsidR="00C00479" w:rsidRPr="00FC5B60">
        <w:rPr>
          <w:color w:val="FF0000"/>
          <w:sz w:val="28"/>
          <w:szCs w:val="28"/>
          <w:lang w:val="vi-VN"/>
        </w:rPr>
        <w:t>) hoặc 100 triệu USD (</w:t>
      </w:r>
      <w:r w:rsidR="00C00479" w:rsidRPr="00FC5B60">
        <w:rPr>
          <w:i/>
          <w:color w:val="FF0000"/>
          <w:sz w:val="28"/>
          <w:szCs w:val="28"/>
          <w:lang w:val="vi-VN"/>
        </w:rPr>
        <w:t>đối với đầu tư nước ngoài</w:t>
      </w:r>
      <w:r w:rsidR="00C00479" w:rsidRPr="00FC5B60">
        <w:rPr>
          <w:color w:val="FF0000"/>
          <w:sz w:val="28"/>
          <w:szCs w:val="28"/>
          <w:lang w:val="vi-VN"/>
        </w:rPr>
        <w:t xml:space="preserve">) trở lên so với lần đầu tiên cấp giấy chứng nhận đầu tư hoặc lần cho ý kiến gần nhất của Thường trực Thành ủy, Ban Thường vụ Thành ủy. </w:t>
      </w:r>
    </w:p>
    <w:p w14:paraId="7352CDDB" w14:textId="77777777" w:rsidR="00C00479" w:rsidRPr="00FC5B60" w:rsidRDefault="00345411"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c)</w:t>
      </w:r>
      <w:r w:rsidR="00C00479" w:rsidRPr="00FC5B60">
        <w:rPr>
          <w:color w:val="FF0000"/>
          <w:sz w:val="28"/>
          <w:szCs w:val="28"/>
          <w:lang w:val="vi-VN"/>
        </w:rPr>
        <w:t xml:space="preserve"> Các dự án có đề nghị cho phép chuyển mục đích sử dụng các loại đất sang đất ở mà diện tích đất ở đề nghị chuyển đổi trên 02 ha trong đô thị và trên </w:t>
      </w:r>
      <w:r w:rsidR="00C00479" w:rsidRPr="00FC5B60">
        <w:rPr>
          <w:color w:val="FF0000"/>
          <w:sz w:val="28"/>
          <w:szCs w:val="28"/>
          <w:lang w:val="vi-VN"/>
        </w:rPr>
        <w:lastRenderedPageBreak/>
        <w:t xml:space="preserve">05 ha ngoài đô thị. </w:t>
      </w:r>
    </w:p>
    <w:p w14:paraId="7352CDDC" w14:textId="77777777" w:rsidR="00C00479" w:rsidRPr="00FC5B60" w:rsidRDefault="00345411"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d)</w:t>
      </w:r>
      <w:r w:rsidR="00C00479" w:rsidRPr="00FC5B60">
        <w:rPr>
          <w:color w:val="FF0000"/>
          <w:sz w:val="28"/>
          <w:szCs w:val="28"/>
          <w:lang w:val="vi-VN"/>
        </w:rPr>
        <w:t xml:space="preserve"> Việc thay đổi nhà đầu tư của dự án đầu tư được chấp thuận chủ trương đầu tư đồng thời với chấp thuận nhà đầu tư trước khi dự án khai thác, vận hành. </w:t>
      </w:r>
    </w:p>
    <w:p w14:paraId="7352CDDD" w14:textId="77777777" w:rsidR="00C00479" w:rsidRPr="00FC5B60" w:rsidRDefault="00345411"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đ)</w:t>
      </w:r>
      <w:r w:rsidR="00C00479" w:rsidRPr="00FC5B60">
        <w:rPr>
          <w:color w:val="FF0000"/>
          <w:sz w:val="28"/>
          <w:szCs w:val="28"/>
          <w:lang w:val="vi-VN"/>
        </w:rPr>
        <w:t xml:space="preserve"> Về địa điểm sử dụng đất phục vụ mục đích quốc phòng, an ninh để triển khai thực hiện các thủ tục tiếp theo. </w:t>
      </w:r>
    </w:p>
    <w:p w14:paraId="7352CDDF" w14:textId="12D55EE8" w:rsidR="00C00479" w:rsidRPr="00FC5B60" w:rsidRDefault="009608EE" w:rsidP="00FC5B60">
      <w:pPr>
        <w:pStyle w:val="NormalWeb"/>
        <w:widowControl w:val="0"/>
        <w:spacing w:beforeAutospacing="0" w:after="0" w:afterAutospacing="0"/>
        <w:ind w:firstLine="720"/>
        <w:jc w:val="both"/>
        <w:rPr>
          <w:bCs/>
          <w:iCs/>
          <w:color w:val="FF0000"/>
          <w:sz w:val="28"/>
          <w:szCs w:val="28"/>
          <w:lang w:val="en-US"/>
        </w:rPr>
      </w:pPr>
      <w:r>
        <w:rPr>
          <w:bCs/>
          <w:iCs/>
          <w:color w:val="FF0000"/>
          <w:sz w:val="28"/>
          <w:szCs w:val="28"/>
          <w:lang w:val="vi-VN"/>
        </w:rPr>
        <w:t>3</w:t>
      </w:r>
      <w:r w:rsidR="00345411" w:rsidRPr="00FC5B60">
        <w:rPr>
          <w:bCs/>
          <w:iCs/>
          <w:color w:val="FF0000"/>
          <w:sz w:val="28"/>
          <w:szCs w:val="28"/>
          <w:lang w:val="vi-VN"/>
        </w:rPr>
        <w:t>.</w:t>
      </w:r>
      <w:r w:rsidR="00C00479" w:rsidRPr="00FC5B60">
        <w:rPr>
          <w:bCs/>
          <w:iCs/>
          <w:color w:val="FF0000"/>
          <w:sz w:val="28"/>
          <w:szCs w:val="28"/>
          <w:lang w:val="en-US"/>
        </w:rPr>
        <w:t xml:space="preserve"> </w:t>
      </w:r>
      <w:r>
        <w:rPr>
          <w:bCs/>
          <w:iCs/>
          <w:color w:val="FF0000"/>
          <w:sz w:val="28"/>
          <w:szCs w:val="28"/>
          <w:lang w:val="vi-VN"/>
        </w:rPr>
        <w:t>Các vấn đề thuộc lĩnh vực</w:t>
      </w:r>
      <w:r w:rsidR="00C00479" w:rsidRPr="00FC5B60">
        <w:rPr>
          <w:bCs/>
          <w:iCs/>
          <w:color w:val="FF0000"/>
          <w:sz w:val="28"/>
          <w:szCs w:val="28"/>
          <w:lang w:val="vi-VN"/>
        </w:rPr>
        <w:t xml:space="preserve"> tài chính, tài sản công</w:t>
      </w:r>
      <w:r w:rsidR="0050173F" w:rsidRPr="00FC5B60">
        <w:rPr>
          <w:bCs/>
          <w:iCs/>
          <w:color w:val="FF0000"/>
          <w:sz w:val="28"/>
          <w:szCs w:val="28"/>
          <w:lang w:val="en-US"/>
        </w:rPr>
        <w:t>:</w:t>
      </w:r>
    </w:p>
    <w:p w14:paraId="7352CDE0" w14:textId="77777777" w:rsidR="00C00479" w:rsidRPr="00FC5B60" w:rsidRDefault="00345411"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a)</w:t>
      </w:r>
      <w:r w:rsidR="00C00479" w:rsidRPr="00FC5B60">
        <w:rPr>
          <w:color w:val="FF0000"/>
          <w:sz w:val="28"/>
          <w:szCs w:val="28"/>
          <w:lang w:val="vi-VN"/>
        </w:rPr>
        <w:t xml:space="preserve"> Về dự kiến danh mục công trình, dự án được phân bổ kế hoạch đầu tư công trung hạn nguồn vốn ngân sách Trung ương trước khi đăng ký với các cơ quan Trung ương. </w:t>
      </w:r>
    </w:p>
    <w:p w14:paraId="7352CDE1" w14:textId="77777777" w:rsidR="00C00479" w:rsidRPr="00FC5B60" w:rsidRDefault="00345411" w:rsidP="00FC5B60">
      <w:pPr>
        <w:pStyle w:val="NormalWeb"/>
        <w:widowControl w:val="0"/>
        <w:spacing w:beforeAutospacing="0" w:after="0" w:afterAutospacing="0"/>
        <w:ind w:firstLine="720"/>
        <w:jc w:val="both"/>
        <w:rPr>
          <w:color w:val="FF0000"/>
          <w:sz w:val="28"/>
          <w:szCs w:val="28"/>
          <w:lang w:val="en-US"/>
        </w:rPr>
      </w:pPr>
      <w:r w:rsidRPr="00FC5B60">
        <w:rPr>
          <w:color w:val="FF0000"/>
          <w:sz w:val="28"/>
          <w:szCs w:val="28"/>
          <w:lang w:val="vi-VN"/>
        </w:rPr>
        <w:t>b)</w:t>
      </w:r>
      <w:r w:rsidR="00C00479" w:rsidRPr="00FC5B60">
        <w:rPr>
          <w:color w:val="FF0000"/>
          <w:sz w:val="28"/>
          <w:szCs w:val="28"/>
          <w:lang w:val="en-US"/>
        </w:rPr>
        <w:t xml:space="preserve"> </w:t>
      </w:r>
      <w:r w:rsidR="00C00479" w:rsidRPr="00FC5B60">
        <w:rPr>
          <w:color w:val="FF0000"/>
          <w:sz w:val="28"/>
          <w:szCs w:val="28"/>
          <w:lang w:val="vi-VN"/>
        </w:rPr>
        <w:t xml:space="preserve">Về danh mục công trình, dự án được phân bổ kế hoạch đầu tư công hằng năm từ nguồn vốn ngân sách Trung ương. </w:t>
      </w:r>
    </w:p>
    <w:p w14:paraId="7352CDE2" w14:textId="77777777" w:rsidR="00C00479" w:rsidRPr="00FC5B60" w:rsidRDefault="00345411" w:rsidP="00FC5B60">
      <w:pPr>
        <w:pStyle w:val="NormalWeb"/>
        <w:widowControl w:val="0"/>
        <w:spacing w:beforeAutospacing="0" w:after="0" w:afterAutospacing="0"/>
        <w:ind w:firstLine="720"/>
        <w:jc w:val="both"/>
        <w:rPr>
          <w:color w:val="FF0000"/>
          <w:sz w:val="28"/>
          <w:szCs w:val="28"/>
          <w:lang w:val="en-US"/>
        </w:rPr>
      </w:pPr>
      <w:r w:rsidRPr="00FC5B60">
        <w:rPr>
          <w:bCs/>
          <w:color w:val="FF0000"/>
          <w:sz w:val="28"/>
          <w:szCs w:val="28"/>
          <w:lang w:val="vi-VN"/>
        </w:rPr>
        <w:t>c)</w:t>
      </w:r>
      <w:r w:rsidR="00C00479" w:rsidRPr="00FC5B60">
        <w:rPr>
          <w:bCs/>
          <w:color w:val="FF0000"/>
          <w:sz w:val="28"/>
          <w:szCs w:val="28"/>
          <w:lang w:val="en-US"/>
        </w:rPr>
        <w:t xml:space="preserve"> Về việc điều chỉnh dự toán, quyết toán thu, chi ngân sách địa phương.</w:t>
      </w:r>
    </w:p>
    <w:p w14:paraId="7352CDE3" w14:textId="1EA6A3E7" w:rsidR="00C00479" w:rsidRPr="00FC5B60" w:rsidRDefault="00345411"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d)</w:t>
      </w:r>
      <w:r w:rsidR="00C00479" w:rsidRPr="00FC5B60">
        <w:rPr>
          <w:color w:val="FF0000"/>
          <w:sz w:val="28"/>
          <w:szCs w:val="28"/>
          <w:lang w:val="en-US"/>
        </w:rPr>
        <w:t xml:space="preserve"> </w:t>
      </w:r>
      <w:r w:rsidR="00C00479" w:rsidRPr="00FC5B60">
        <w:rPr>
          <w:color w:val="FF0000"/>
          <w:sz w:val="28"/>
          <w:szCs w:val="28"/>
          <w:lang w:val="vi-VN"/>
        </w:rPr>
        <w:t xml:space="preserve">Việc bổ sung có mục tiêu từ nguồn vốn đầu tư công ngân sách thành phố về ngân sách cấp xã để thực hiện các chương trình, dự án, nhiệm vụ cụ thể. </w:t>
      </w:r>
    </w:p>
    <w:p w14:paraId="7352CDE4" w14:textId="77777777" w:rsidR="00C00479" w:rsidRPr="00FC5B60" w:rsidRDefault="00345411"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đ)</w:t>
      </w:r>
      <w:r w:rsidR="00C00479" w:rsidRPr="00FC5B60">
        <w:rPr>
          <w:color w:val="FF0000"/>
          <w:sz w:val="28"/>
          <w:szCs w:val="28"/>
          <w:lang w:val="en-US"/>
        </w:rPr>
        <w:t xml:space="preserve"> </w:t>
      </w:r>
      <w:r w:rsidR="00C00479" w:rsidRPr="00FC5B60">
        <w:rPr>
          <w:color w:val="FF0000"/>
          <w:sz w:val="28"/>
          <w:szCs w:val="28"/>
          <w:lang w:val="vi-VN"/>
        </w:rPr>
        <w:t>Việc sử dụng các nguồn ngân sách từ 05 tỷ đồng trở lên từ: nguồn vượt thu, tiết kiệm chi, nguồn thưởng vượt thu và đầu tư trở lại theo cơ chế đặc thù, các nguồn thu phát sinh mới chưa đưa vào kế hoạch.</w:t>
      </w:r>
    </w:p>
    <w:p w14:paraId="7352CDE5" w14:textId="77777777" w:rsidR="00C00479" w:rsidRPr="00FC5B60" w:rsidRDefault="00345411"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e)</w:t>
      </w:r>
      <w:r w:rsidR="00C00479" w:rsidRPr="00FC5B60">
        <w:rPr>
          <w:color w:val="FF0000"/>
          <w:sz w:val="28"/>
          <w:szCs w:val="28"/>
          <w:lang w:val="en-US"/>
        </w:rPr>
        <w:t xml:space="preserve"> </w:t>
      </w:r>
      <w:r w:rsidR="00C00479" w:rsidRPr="00FC5B60">
        <w:rPr>
          <w:color w:val="FF0000"/>
          <w:sz w:val="28"/>
          <w:szCs w:val="28"/>
          <w:lang w:val="vi-VN"/>
        </w:rPr>
        <w:t xml:space="preserve">Các khoản chi từ ngân sách nhà nước để mua sắm tài sản cố định có giá trị dự toán mua sắm từ 15 tỷ đồng đến 100 tỷ đồng. </w:t>
      </w:r>
    </w:p>
    <w:p w14:paraId="7352CDE6" w14:textId="77777777" w:rsidR="00C00479" w:rsidRPr="00FC5B60" w:rsidRDefault="00345411" w:rsidP="00FC5B60">
      <w:pPr>
        <w:pStyle w:val="NormalWeb"/>
        <w:widowControl w:val="0"/>
        <w:spacing w:beforeAutospacing="0" w:after="0" w:afterAutospacing="0"/>
        <w:ind w:firstLine="720"/>
        <w:jc w:val="both"/>
        <w:rPr>
          <w:color w:val="FF0000"/>
          <w:sz w:val="28"/>
          <w:szCs w:val="28"/>
          <w:lang w:val="vi-VN"/>
        </w:rPr>
      </w:pPr>
      <w:r w:rsidRPr="00FC5B60">
        <w:rPr>
          <w:color w:val="FF0000"/>
          <w:sz w:val="28"/>
          <w:szCs w:val="28"/>
          <w:lang w:val="vi-VN"/>
        </w:rPr>
        <w:t>g)</w:t>
      </w:r>
      <w:r w:rsidR="00C00479" w:rsidRPr="00FC5B60">
        <w:rPr>
          <w:color w:val="FF0000"/>
          <w:sz w:val="28"/>
          <w:szCs w:val="28"/>
          <w:lang w:val="en-US"/>
        </w:rPr>
        <w:t xml:space="preserve"> </w:t>
      </w:r>
      <w:r w:rsidR="00C00479" w:rsidRPr="00FC5B60">
        <w:rPr>
          <w:color w:val="FF0000"/>
          <w:sz w:val="28"/>
          <w:szCs w:val="28"/>
          <w:lang w:val="vi-VN"/>
        </w:rPr>
        <w:t xml:space="preserve">Việc bán tài sản công có giá trị từ 15 tỷ đồng đến 100 tỷ đồng (gồm giá trị quyền sử dụng đất và giá trị tài sản gắn liền với đất). </w:t>
      </w:r>
    </w:p>
    <w:p w14:paraId="7352CDE7" w14:textId="396A8F3B" w:rsidR="00C00479" w:rsidRPr="00FC5B60" w:rsidRDefault="009608EE" w:rsidP="00FC5B60">
      <w:pPr>
        <w:pStyle w:val="NormalWeb"/>
        <w:widowControl w:val="0"/>
        <w:spacing w:beforeAutospacing="0" w:after="0" w:afterAutospacing="0"/>
        <w:ind w:firstLine="720"/>
        <w:jc w:val="both"/>
        <w:rPr>
          <w:color w:val="FF0000"/>
          <w:sz w:val="28"/>
          <w:szCs w:val="28"/>
          <w:lang w:val="vi-VN"/>
        </w:rPr>
      </w:pPr>
      <w:r>
        <w:rPr>
          <w:color w:val="FF0000"/>
          <w:sz w:val="28"/>
          <w:szCs w:val="28"/>
          <w:lang w:val="vi-VN"/>
        </w:rPr>
        <w:t>h</w:t>
      </w:r>
      <w:r w:rsidR="00345411" w:rsidRPr="00FC5B60">
        <w:rPr>
          <w:color w:val="FF0000"/>
          <w:sz w:val="28"/>
          <w:szCs w:val="28"/>
          <w:lang w:val="vi-VN"/>
        </w:rPr>
        <w:t>)</w:t>
      </w:r>
      <w:r w:rsidR="00C00479" w:rsidRPr="00FC5B60">
        <w:rPr>
          <w:color w:val="FF0000"/>
          <w:sz w:val="28"/>
          <w:szCs w:val="28"/>
          <w:lang w:val="en-US"/>
        </w:rPr>
        <w:t xml:space="preserve"> </w:t>
      </w:r>
      <w:r w:rsidR="00C00479" w:rsidRPr="00FC5B60">
        <w:rPr>
          <w:color w:val="FF0000"/>
          <w:sz w:val="28"/>
          <w:szCs w:val="28"/>
          <w:lang w:val="vi-VN"/>
        </w:rPr>
        <w:t>Hoạt động liên doanh, liên kết đầu tư sản xuất, kinh doanh có góp vốn bằng ngân sách thành phố, tài sản công với tổng giá trị vốn góp từ 10 tỷ đồng đến 100 tỷ đồng (</w:t>
      </w:r>
      <w:r w:rsidR="00C00479" w:rsidRPr="00FC5B60">
        <w:rPr>
          <w:i/>
          <w:color w:val="FF0000"/>
          <w:sz w:val="28"/>
          <w:szCs w:val="28"/>
          <w:lang w:val="vi-VN"/>
        </w:rPr>
        <w:t>giá trị đất đai xác định theo bảng giá đất thành phố, giá trị tài sản công khác xác định theo nguyên giá tài sản</w:t>
      </w:r>
      <w:r w:rsidR="00C00479" w:rsidRPr="00FC5B60">
        <w:rPr>
          <w:color w:val="FF0000"/>
          <w:sz w:val="28"/>
          <w:szCs w:val="28"/>
          <w:lang w:val="vi-VN"/>
        </w:rPr>
        <w:t xml:space="preserve">). </w:t>
      </w:r>
    </w:p>
    <w:p w14:paraId="7352CDE8" w14:textId="189C0436" w:rsidR="00C00479" w:rsidRPr="00FC5B60" w:rsidRDefault="009608EE" w:rsidP="00FC5B60">
      <w:pPr>
        <w:pStyle w:val="NormalWeb"/>
        <w:widowControl w:val="0"/>
        <w:spacing w:beforeAutospacing="0" w:after="0" w:afterAutospacing="0"/>
        <w:ind w:firstLine="720"/>
        <w:jc w:val="both"/>
        <w:rPr>
          <w:color w:val="FF0000"/>
          <w:sz w:val="28"/>
          <w:szCs w:val="28"/>
          <w:lang w:val="vi-VN"/>
        </w:rPr>
      </w:pPr>
      <w:r>
        <w:rPr>
          <w:color w:val="FF0000"/>
          <w:sz w:val="28"/>
          <w:szCs w:val="28"/>
          <w:lang w:val="vi-VN"/>
        </w:rPr>
        <w:t>i</w:t>
      </w:r>
      <w:r w:rsidR="00345411" w:rsidRPr="00FC5B60">
        <w:rPr>
          <w:color w:val="FF0000"/>
          <w:sz w:val="28"/>
          <w:szCs w:val="28"/>
          <w:lang w:val="vi-VN"/>
        </w:rPr>
        <w:t>)</w:t>
      </w:r>
      <w:r w:rsidR="00C00479" w:rsidRPr="00FC5B60">
        <w:rPr>
          <w:color w:val="FF0000"/>
          <w:sz w:val="28"/>
          <w:szCs w:val="28"/>
          <w:lang w:val="en-US"/>
        </w:rPr>
        <w:t xml:space="preserve"> </w:t>
      </w:r>
      <w:r w:rsidR="00C00479" w:rsidRPr="00FC5B60">
        <w:rPr>
          <w:color w:val="FF0000"/>
          <w:sz w:val="28"/>
          <w:szCs w:val="28"/>
          <w:lang w:val="vi-VN"/>
        </w:rPr>
        <w:t>Việc sử dụng các khoản chi từ nguồn hỗ trợ từ các tổ chức cá nhân trong và ngoài nước vào ngân sách nhà nước cho các nhu cầu phòng, chống thiên tai, cứu trợ khẩn cấp (</w:t>
      </w:r>
      <w:r w:rsidR="00C00479" w:rsidRPr="00FC5B60">
        <w:rPr>
          <w:i/>
          <w:color w:val="FF0000"/>
          <w:sz w:val="28"/>
          <w:szCs w:val="28"/>
          <w:lang w:val="vi-VN"/>
        </w:rPr>
        <w:t>trường hợp không nộp vào ngân sách nhà nước, Thường trực Thành uỷ cho ý kiến về phương án sử dụng đối với các khoản hỗ trợ có giá trị từ 05 tỷ đồng trở lên</w:t>
      </w:r>
      <w:r w:rsidR="00C00479" w:rsidRPr="00FC5B60">
        <w:rPr>
          <w:color w:val="FF0000"/>
          <w:sz w:val="28"/>
          <w:szCs w:val="28"/>
          <w:lang w:val="vi-VN"/>
        </w:rPr>
        <w:t xml:space="preserve">).  </w:t>
      </w:r>
    </w:p>
    <w:p w14:paraId="7352CDE9" w14:textId="0801ED10" w:rsidR="00C00479" w:rsidRPr="00FC5B60" w:rsidRDefault="009608EE" w:rsidP="00FC5B60">
      <w:pPr>
        <w:pStyle w:val="NormalWeb"/>
        <w:widowControl w:val="0"/>
        <w:spacing w:beforeAutospacing="0" w:after="0" w:afterAutospacing="0"/>
        <w:ind w:firstLine="720"/>
        <w:jc w:val="both"/>
        <w:rPr>
          <w:color w:val="FF0000"/>
          <w:sz w:val="28"/>
          <w:szCs w:val="28"/>
          <w:lang w:val="vi-VN"/>
        </w:rPr>
      </w:pPr>
      <w:r>
        <w:rPr>
          <w:color w:val="FF0000"/>
          <w:sz w:val="28"/>
          <w:szCs w:val="28"/>
          <w:lang w:val="vi-VN"/>
        </w:rPr>
        <w:t>k</w:t>
      </w:r>
      <w:r w:rsidR="00345411" w:rsidRPr="00FC5B60">
        <w:rPr>
          <w:color w:val="FF0000"/>
          <w:sz w:val="28"/>
          <w:szCs w:val="28"/>
          <w:lang w:val="vi-VN"/>
        </w:rPr>
        <w:t>)</w:t>
      </w:r>
      <w:r w:rsidR="00C00479" w:rsidRPr="00FC5B60">
        <w:rPr>
          <w:color w:val="FF0000"/>
          <w:sz w:val="28"/>
          <w:szCs w:val="28"/>
          <w:lang w:val="en-US"/>
        </w:rPr>
        <w:t xml:space="preserve"> </w:t>
      </w:r>
      <w:r w:rsidR="00C00479" w:rsidRPr="00FC5B60">
        <w:rPr>
          <w:color w:val="FF0000"/>
          <w:sz w:val="28"/>
          <w:szCs w:val="28"/>
          <w:lang w:val="vi-VN"/>
        </w:rPr>
        <w:t>Cho ý kiến về các khoản chi bất thường sử dụng ngân sách thành phố (như tiền hỗ trợ cho các nhu cầu phòng, chống thiên tai... của các tỉnh, thành phố bạn ở trong nước và nước ngoài...) có giá trị từ 05 tỷ đồng trở lên.</w:t>
      </w:r>
    </w:p>
    <w:p w14:paraId="7352CDEA" w14:textId="368989C3" w:rsidR="00C00479" w:rsidRPr="00FC5B60" w:rsidRDefault="009608EE" w:rsidP="00FC5B60">
      <w:pPr>
        <w:pStyle w:val="NormalWeb"/>
        <w:widowControl w:val="0"/>
        <w:spacing w:beforeAutospacing="0" w:after="0" w:afterAutospacing="0"/>
        <w:ind w:firstLine="720"/>
        <w:jc w:val="both"/>
        <w:rPr>
          <w:color w:val="FF0000"/>
          <w:sz w:val="28"/>
          <w:szCs w:val="28"/>
          <w:lang w:val="vi-VN"/>
        </w:rPr>
      </w:pPr>
      <w:r>
        <w:rPr>
          <w:color w:val="FF0000"/>
          <w:sz w:val="28"/>
          <w:szCs w:val="28"/>
          <w:lang w:val="vi-VN"/>
        </w:rPr>
        <w:t>l</w:t>
      </w:r>
      <w:r w:rsidR="00345411" w:rsidRPr="00FC5B60">
        <w:rPr>
          <w:color w:val="FF0000"/>
          <w:sz w:val="28"/>
          <w:szCs w:val="28"/>
          <w:lang w:val="vi-VN"/>
        </w:rPr>
        <w:t>)</w:t>
      </w:r>
      <w:r w:rsidR="00C00479" w:rsidRPr="00FC5B60">
        <w:rPr>
          <w:color w:val="FF0000"/>
          <w:sz w:val="28"/>
          <w:szCs w:val="28"/>
          <w:lang w:val="en-US"/>
        </w:rPr>
        <w:t xml:space="preserve"> </w:t>
      </w:r>
      <w:r w:rsidR="00C00479" w:rsidRPr="00FC5B60">
        <w:rPr>
          <w:color w:val="FF0000"/>
          <w:sz w:val="28"/>
          <w:szCs w:val="28"/>
          <w:lang w:val="vi-VN"/>
        </w:rPr>
        <w:t xml:space="preserve">Việc điều chuyển tài sản từ thành phố sang các Bộ, ban, ngành Trung ương, địa phương khác và các tổ chức, cá nhân có giá trị từ 15 tỷ đồng đến 100 tỷ đồng (giá trị quyền sử dụng đất xác định theo bảng giá đất thành phố, tài sản gắn liền với đất xác định theo nguyên giá hoặc theo suất vốn đầu tư, tài sản mất hồ sơ theo dõi nguyên giá xác định theo định mức xây dựng và giá trị tài sản công khác xác định theo nguyên giá tài sản). </w:t>
      </w:r>
    </w:p>
    <w:p w14:paraId="7352CDEB" w14:textId="496B54D5" w:rsidR="00C00479" w:rsidRPr="00FC5B60" w:rsidRDefault="009608EE" w:rsidP="00FC5B60">
      <w:pPr>
        <w:pStyle w:val="NormalWeb"/>
        <w:widowControl w:val="0"/>
        <w:spacing w:beforeAutospacing="0" w:after="0" w:afterAutospacing="0"/>
        <w:ind w:firstLine="720"/>
        <w:jc w:val="both"/>
        <w:rPr>
          <w:color w:val="FF0000"/>
          <w:sz w:val="28"/>
          <w:szCs w:val="28"/>
          <w:lang w:val="vi-VN"/>
        </w:rPr>
      </w:pPr>
      <w:r>
        <w:rPr>
          <w:color w:val="FF0000"/>
          <w:sz w:val="28"/>
          <w:szCs w:val="28"/>
          <w:lang w:val="vi-VN"/>
        </w:rPr>
        <w:t>m</w:t>
      </w:r>
      <w:r w:rsidR="00345411" w:rsidRPr="00FC5B60">
        <w:rPr>
          <w:color w:val="FF0000"/>
          <w:sz w:val="28"/>
          <w:szCs w:val="28"/>
          <w:lang w:val="vi-VN"/>
        </w:rPr>
        <w:t>)</w:t>
      </w:r>
      <w:r w:rsidR="00C00479" w:rsidRPr="00FC5B60">
        <w:rPr>
          <w:color w:val="FF0000"/>
          <w:sz w:val="28"/>
          <w:szCs w:val="28"/>
          <w:lang w:val="vi-VN"/>
        </w:rPr>
        <w:t xml:space="preserve"> Kế hoạch sắp xếp lại doanh nghiệp nhà nước, doanh nghiệp có vốn </w:t>
      </w:r>
      <w:r w:rsidR="00C00479" w:rsidRPr="00FC5B60">
        <w:rPr>
          <w:color w:val="FF0000"/>
          <w:sz w:val="28"/>
          <w:szCs w:val="28"/>
          <w:lang w:val="vi-VN"/>
        </w:rPr>
        <w:lastRenderedPageBreak/>
        <w:t>nhà nước của thành phố trước khi trình các cơ quan Trung ương thẩm định, phê duyệt.</w:t>
      </w:r>
    </w:p>
    <w:p w14:paraId="7352CDEC" w14:textId="77777777" w:rsidR="009803FE" w:rsidRPr="00FC5B60" w:rsidRDefault="00D522CF" w:rsidP="00FC5B60">
      <w:pPr>
        <w:widowControl w:val="0"/>
        <w:spacing w:before="100" w:after="0" w:line="240" w:lineRule="auto"/>
        <w:ind w:firstLine="720"/>
        <w:jc w:val="both"/>
        <w:rPr>
          <w:rFonts w:cs="Times New Roman"/>
          <w:b/>
          <w:szCs w:val="28"/>
          <w:lang w:val="vi-VN"/>
        </w:rPr>
      </w:pPr>
      <w:proofErr w:type="gramStart"/>
      <w:r w:rsidRPr="00FC5B60">
        <w:rPr>
          <w:rFonts w:cs="Times New Roman"/>
          <w:b/>
          <w:szCs w:val="28"/>
        </w:rPr>
        <w:t xml:space="preserve">Điều </w:t>
      </w:r>
      <w:r w:rsidR="006375AD" w:rsidRPr="00FC5B60">
        <w:rPr>
          <w:rFonts w:cs="Times New Roman"/>
          <w:b/>
          <w:szCs w:val="28"/>
          <w:lang w:val="vi-VN"/>
        </w:rPr>
        <w:t>6</w:t>
      </w:r>
      <w:r w:rsidR="009803FE" w:rsidRPr="00FC5B60">
        <w:rPr>
          <w:rFonts w:cs="Times New Roman"/>
          <w:b/>
          <w:szCs w:val="28"/>
        </w:rPr>
        <w:t>.</w:t>
      </w:r>
      <w:proofErr w:type="gramEnd"/>
      <w:r w:rsidR="009803FE" w:rsidRPr="00FC5B60">
        <w:rPr>
          <w:rFonts w:cs="Times New Roman"/>
          <w:b/>
          <w:szCs w:val="28"/>
        </w:rPr>
        <w:t xml:space="preserve"> Trách nhiệm, phạm </w:t>
      </w:r>
      <w:proofErr w:type="gramStart"/>
      <w:r w:rsidR="009803FE" w:rsidRPr="00FC5B60">
        <w:rPr>
          <w:rFonts w:cs="Times New Roman"/>
          <w:b/>
          <w:szCs w:val="28"/>
        </w:rPr>
        <w:t>vi</w:t>
      </w:r>
      <w:proofErr w:type="gramEnd"/>
      <w:r w:rsidR="009803FE" w:rsidRPr="00FC5B60">
        <w:rPr>
          <w:rFonts w:cs="Times New Roman"/>
          <w:b/>
          <w:szCs w:val="28"/>
        </w:rPr>
        <w:t>, cách thức giải quyết công việc của Chủ tịch Ủy ban nhân dân thành phố</w:t>
      </w:r>
    </w:p>
    <w:p w14:paraId="7352CDED" w14:textId="77777777"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1. Chủ tịch Ủy ban nhân dân </w:t>
      </w:r>
      <w:r w:rsidR="000F79A6" w:rsidRPr="00FC5B60">
        <w:t>thành phố</w:t>
      </w:r>
      <w:r w:rsidRPr="00FC5B60">
        <w:t xml:space="preserve"> lãnh đạo, điều hành công việc của Ủy ban nhân dân </w:t>
      </w:r>
      <w:r w:rsidR="000F79A6" w:rsidRPr="00FC5B60">
        <w:t>thành phố</w:t>
      </w:r>
      <w:r w:rsidRPr="00FC5B60">
        <w:t xml:space="preserve">; chịu trách nhiệm cá nhân và cùng các thành viên khác của Ủy ban nhận dân </w:t>
      </w:r>
      <w:r w:rsidR="000F79A6" w:rsidRPr="00FC5B60">
        <w:t>thành phố</w:t>
      </w:r>
      <w:r w:rsidRPr="00FC5B60">
        <w:t xml:space="preserve"> chịu trách nhiệm tập thể về hoạt động của Ủy ban nhân dân </w:t>
      </w:r>
      <w:r w:rsidR="000F79A6" w:rsidRPr="00FC5B60">
        <w:t>thành phố</w:t>
      </w:r>
      <w:r w:rsidRPr="00FC5B60">
        <w:t xml:space="preserve"> theo quy định của Luật Tổ chức chính quyền địa phương và các quy định pháp luật có liên quan khác. </w:t>
      </w:r>
    </w:p>
    <w:p w14:paraId="7352CDEE" w14:textId="7DC3F05F"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2. Chủ tịch Ủy ban nhân dân </w:t>
      </w:r>
      <w:r w:rsidR="000F79A6" w:rsidRPr="00FC5B60">
        <w:t>thành phố</w:t>
      </w:r>
      <w:r w:rsidRPr="00FC5B60">
        <w:t xml:space="preserve"> được thay mặt Ủy ban nhân dân </w:t>
      </w:r>
      <w:r w:rsidR="00D405CB" w:rsidRPr="00FC5B60">
        <w:t>thành phố</w:t>
      </w:r>
      <w:r w:rsidRPr="00FC5B60">
        <w:t xml:space="preserve"> quyết định những vấn đề thuộc thẩm quyền của Ủy ban nhân dân </w:t>
      </w:r>
      <w:r w:rsidR="00D405CB" w:rsidRPr="00FC5B60">
        <w:t>thành phố</w:t>
      </w:r>
      <w:r w:rsidRPr="00FC5B60">
        <w:t>, trừ các nhiệm vụ, quyền hạn quy định tại khoản 2 Điều 40 Luật Tổ chức chính quyền địa phương</w:t>
      </w:r>
      <w:r w:rsidR="00D405CB" w:rsidRPr="00FC5B60">
        <w:t xml:space="preserve"> </w:t>
      </w:r>
      <w:r w:rsidR="00D405CB" w:rsidRPr="00FC5B60">
        <w:rPr>
          <w:highlight w:val="yellow"/>
        </w:rPr>
        <w:t>và Điều 4</w:t>
      </w:r>
      <w:r w:rsidR="006375AD" w:rsidRPr="00FC5B60">
        <w:rPr>
          <w:highlight w:val="yellow"/>
          <w:lang w:val="vi-VN"/>
        </w:rPr>
        <w:t>, Điều 5</w:t>
      </w:r>
      <w:r w:rsidR="00D405CB" w:rsidRPr="00FC5B60">
        <w:rPr>
          <w:highlight w:val="yellow"/>
        </w:rPr>
        <w:t xml:space="preserve"> Quy chế này</w:t>
      </w:r>
      <w:r w:rsidRPr="00FC5B60">
        <w:t xml:space="preserve">; báo cáo Ủy ban nhân dân </w:t>
      </w:r>
      <w:r w:rsidR="00D405CB" w:rsidRPr="00FC5B60">
        <w:t>thành phố</w:t>
      </w:r>
      <w:r w:rsidRPr="00FC5B60">
        <w:t xml:space="preserve"> tại phiên họp gần nhất</w:t>
      </w:r>
      <w:r w:rsidR="00770D17">
        <w:rPr>
          <w:lang w:val="vi-VN"/>
        </w:rPr>
        <w:t>, đối với những vấn đề sau:</w:t>
      </w:r>
      <w:r w:rsidRPr="00FC5B60">
        <w:t xml:space="preserve"> </w:t>
      </w:r>
    </w:p>
    <w:p w14:paraId="4F08ABEE" w14:textId="523C905D" w:rsidR="00770D17" w:rsidRPr="00770D17" w:rsidRDefault="006375AD" w:rsidP="00FC5B60">
      <w:pPr>
        <w:pStyle w:val="NormalWeb"/>
        <w:widowControl w:val="0"/>
        <w:spacing w:beforeAutospacing="0" w:after="0" w:afterAutospacing="0"/>
        <w:ind w:firstLine="720"/>
        <w:jc w:val="both"/>
        <w:rPr>
          <w:color w:val="EE0000"/>
          <w:position w:val="-1"/>
          <w:sz w:val="28"/>
          <w:szCs w:val="28"/>
          <w:lang w:val="vi-VN"/>
        </w:rPr>
      </w:pPr>
      <w:bookmarkStart w:id="0" w:name="_Hlk214293015"/>
      <w:r w:rsidRPr="00FC5B60">
        <w:rPr>
          <w:color w:val="FF0000"/>
          <w:sz w:val="28"/>
          <w:szCs w:val="28"/>
          <w:lang w:val="vi-VN"/>
        </w:rPr>
        <w:t>a)</w:t>
      </w:r>
      <w:r w:rsidRPr="00FC5B60">
        <w:rPr>
          <w:color w:val="FF0000"/>
          <w:sz w:val="28"/>
          <w:szCs w:val="28"/>
          <w:lang w:val="en-US"/>
        </w:rPr>
        <w:t xml:space="preserve"> </w:t>
      </w:r>
      <w:r w:rsidRPr="00FC5B60">
        <w:rPr>
          <w:bCs/>
          <w:color w:val="FF0000"/>
          <w:sz w:val="28"/>
          <w:szCs w:val="28"/>
          <w:lang w:val="en-US"/>
        </w:rPr>
        <w:t xml:space="preserve">Các </w:t>
      </w:r>
      <w:r w:rsidR="000C717D" w:rsidRPr="00FC5B60">
        <w:rPr>
          <w:bCs/>
          <w:color w:val="FF0000"/>
          <w:sz w:val="28"/>
          <w:szCs w:val="28"/>
          <w:lang w:val="en-US"/>
        </w:rPr>
        <w:t>Văn bản</w:t>
      </w:r>
      <w:r w:rsidR="00B737C4" w:rsidRPr="00FC5B60">
        <w:rPr>
          <w:bCs/>
          <w:color w:val="FF0000"/>
          <w:sz w:val="28"/>
          <w:szCs w:val="28"/>
          <w:lang w:val="en-US"/>
        </w:rPr>
        <w:t>,</w:t>
      </w:r>
      <w:r w:rsidR="000C717D" w:rsidRPr="00FC5B60">
        <w:rPr>
          <w:bCs/>
          <w:color w:val="FF0000"/>
          <w:sz w:val="28"/>
          <w:szCs w:val="28"/>
          <w:lang w:val="en-US"/>
        </w:rPr>
        <w:t xml:space="preserve"> </w:t>
      </w:r>
      <w:r w:rsidRPr="00FC5B60">
        <w:rPr>
          <w:bCs/>
          <w:color w:val="FF0000"/>
          <w:sz w:val="28"/>
          <w:szCs w:val="28"/>
          <w:lang w:val="en-US"/>
        </w:rPr>
        <w:t>báo cáo định kỳ hoặc đột xuất</w:t>
      </w:r>
      <w:r w:rsidR="00B737C4" w:rsidRPr="00FC5B60">
        <w:rPr>
          <w:bCs/>
          <w:color w:val="FF0000"/>
          <w:sz w:val="28"/>
          <w:szCs w:val="28"/>
          <w:lang w:val="en-US"/>
        </w:rPr>
        <w:t xml:space="preserve"> </w:t>
      </w:r>
      <w:r w:rsidR="00B737C4" w:rsidRPr="00FC5B60">
        <w:rPr>
          <w:color w:val="EE0000"/>
          <w:position w:val="-1"/>
          <w:sz w:val="28"/>
          <w:szCs w:val="28"/>
        </w:rPr>
        <w:t xml:space="preserve">có </w:t>
      </w:r>
      <w:r w:rsidR="00770D17">
        <w:rPr>
          <w:color w:val="EE0000"/>
          <w:position w:val="-1"/>
          <w:sz w:val="28"/>
          <w:szCs w:val="28"/>
        </w:rPr>
        <w:t xml:space="preserve">tính chất chuyên ngành hoặc </w:t>
      </w:r>
      <w:r w:rsidR="00B737C4" w:rsidRPr="00FC5B60">
        <w:rPr>
          <w:color w:val="EE0000"/>
          <w:position w:val="-1"/>
          <w:sz w:val="28"/>
          <w:szCs w:val="28"/>
        </w:rPr>
        <w:t xml:space="preserve">liên quan đến một số ngành, lĩnh vực </w:t>
      </w:r>
      <w:r w:rsidRPr="00FC5B60">
        <w:rPr>
          <w:bCs/>
          <w:color w:val="FF0000"/>
          <w:sz w:val="28"/>
          <w:szCs w:val="28"/>
          <w:lang w:val="en-US"/>
        </w:rPr>
        <w:t>gửi các cơ quan Trung ương, Thành ủy và Hội đồng nhân dân thành phố</w:t>
      </w:r>
      <w:r w:rsidR="00D30382" w:rsidRPr="00FC5B60">
        <w:rPr>
          <w:bCs/>
          <w:color w:val="FF0000"/>
          <w:sz w:val="28"/>
          <w:szCs w:val="28"/>
          <w:lang w:val="en-US"/>
        </w:rPr>
        <w:t xml:space="preserve"> </w:t>
      </w:r>
      <w:r w:rsidR="003540DD" w:rsidRPr="00FC5B60">
        <w:rPr>
          <w:bCs/>
          <w:color w:val="FF0000"/>
          <w:sz w:val="28"/>
          <w:szCs w:val="28"/>
          <w:lang w:val="en-US"/>
        </w:rPr>
        <w:t>đã được</w:t>
      </w:r>
      <w:r w:rsidR="00D30382" w:rsidRPr="00FC5B60">
        <w:rPr>
          <w:bCs/>
          <w:color w:val="FF0000"/>
          <w:sz w:val="28"/>
          <w:szCs w:val="28"/>
          <w:lang w:val="en-US"/>
        </w:rPr>
        <w:t xml:space="preserve"> các </w:t>
      </w:r>
      <w:r w:rsidR="00642A46" w:rsidRPr="00FC5B60">
        <w:rPr>
          <w:color w:val="EE0000"/>
          <w:position w:val="-1"/>
          <w:sz w:val="28"/>
          <w:szCs w:val="28"/>
        </w:rPr>
        <w:t xml:space="preserve">cơ quan chủ trì </w:t>
      </w:r>
      <w:r w:rsidR="00770D17">
        <w:rPr>
          <w:color w:val="EE0000"/>
          <w:position w:val="-1"/>
          <w:sz w:val="28"/>
          <w:szCs w:val="28"/>
          <w:lang w:val="vi-VN"/>
        </w:rPr>
        <w:t>tham mưu Ủy ban nhân dân thành phố.</w:t>
      </w:r>
    </w:p>
    <w:p w14:paraId="7352CDF0" w14:textId="35CD04C0" w:rsidR="006375AD" w:rsidRPr="00FC5B60" w:rsidRDefault="006375AD" w:rsidP="00FC5B60">
      <w:pPr>
        <w:pStyle w:val="NormalWeb"/>
        <w:widowControl w:val="0"/>
        <w:spacing w:beforeAutospacing="0" w:after="0" w:afterAutospacing="0"/>
        <w:ind w:firstLine="720"/>
        <w:jc w:val="both"/>
        <w:rPr>
          <w:bCs/>
          <w:color w:val="FF0000"/>
          <w:sz w:val="28"/>
          <w:szCs w:val="28"/>
          <w:lang w:val="en-US"/>
        </w:rPr>
      </w:pPr>
      <w:r w:rsidRPr="00FC5B60">
        <w:rPr>
          <w:bCs/>
          <w:color w:val="FF0000"/>
          <w:sz w:val="28"/>
          <w:szCs w:val="28"/>
          <w:lang w:val="vi-VN"/>
        </w:rPr>
        <w:t>b)</w:t>
      </w:r>
      <w:r w:rsidRPr="00FC5B60">
        <w:rPr>
          <w:bCs/>
          <w:color w:val="FF0000"/>
          <w:sz w:val="28"/>
          <w:szCs w:val="28"/>
          <w:lang w:val="en-US"/>
        </w:rPr>
        <w:t xml:space="preserve"> Triển khai các nhiệm vụ đã được Thành ủy, Ban Thường vụ Thành ủy, Thường trực Thành ủy, Hội đồng nhân dân thành phố </w:t>
      </w:r>
      <w:r w:rsidR="00D75566" w:rsidRPr="00FC5B60">
        <w:rPr>
          <w:bCs/>
          <w:color w:val="FF0000"/>
          <w:sz w:val="28"/>
          <w:szCs w:val="28"/>
          <w:lang w:val="en-US"/>
        </w:rPr>
        <w:t>quyết nghị</w:t>
      </w:r>
      <w:r w:rsidR="00E81449" w:rsidRPr="00FC5B60">
        <w:rPr>
          <w:bCs/>
          <w:color w:val="FF0000"/>
          <w:sz w:val="28"/>
          <w:szCs w:val="28"/>
          <w:lang w:val="en-US"/>
        </w:rPr>
        <w:t>, quyết định</w:t>
      </w:r>
      <w:r w:rsidR="00D75566" w:rsidRPr="00FC5B60">
        <w:rPr>
          <w:bCs/>
          <w:color w:val="FF0000"/>
          <w:sz w:val="28"/>
          <w:szCs w:val="28"/>
          <w:lang w:val="en-US"/>
        </w:rPr>
        <w:t xml:space="preserve"> </w:t>
      </w:r>
      <w:r w:rsidR="00770D17">
        <w:rPr>
          <w:bCs/>
          <w:color w:val="FF0000"/>
          <w:sz w:val="28"/>
          <w:szCs w:val="28"/>
          <w:lang w:val="vi-VN"/>
        </w:rPr>
        <w:t>thông qua</w:t>
      </w:r>
      <w:r w:rsidRPr="00FC5B60">
        <w:rPr>
          <w:bCs/>
          <w:color w:val="FF0000"/>
          <w:sz w:val="28"/>
          <w:szCs w:val="28"/>
          <w:lang w:val="en-US"/>
        </w:rPr>
        <w:t>.</w:t>
      </w:r>
    </w:p>
    <w:p w14:paraId="7352CDF1" w14:textId="1F913379" w:rsidR="006375AD" w:rsidRPr="00FC5B60" w:rsidRDefault="006375AD" w:rsidP="00FC5B60">
      <w:pPr>
        <w:pStyle w:val="NormalWeb"/>
        <w:widowControl w:val="0"/>
        <w:spacing w:beforeAutospacing="0" w:after="0" w:afterAutospacing="0"/>
        <w:ind w:firstLine="720"/>
        <w:jc w:val="both"/>
        <w:rPr>
          <w:bCs/>
          <w:color w:val="FF0000"/>
          <w:sz w:val="28"/>
          <w:szCs w:val="28"/>
          <w:lang w:val="en-US"/>
        </w:rPr>
      </w:pPr>
      <w:r w:rsidRPr="00FC5B60">
        <w:rPr>
          <w:bCs/>
          <w:color w:val="FF0000"/>
          <w:sz w:val="28"/>
          <w:szCs w:val="28"/>
          <w:lang w:val="vi-VN"/>
        </w:rPr>
        <w:t>c)</w:t>
      </w:r>
      <w:r w:rsidRPr="00FC5B60">
        <w:rPr>
          <w:bCs/>
          <w:color w:val="FF0000"/>
          <w:sz w:val="28"/>
          <w:szCs w:val="28"/>
          <w:lang w:val="en-US"/>
        </w:rPr>
        <w:t xml:space="preserve"> </w:t>
      </w:r>
      <w:r w:rsidR="00770D17">
        <w:rPr>
          <w:bCs/>
          <w:color w:val="FF0000"/>
          <w:sz w:val="28"/>
          <w:szCs w:val="28"/>
          <w:lang w:val="vi-VN"/>
        </w:rPr>
        <w:t>V</w:t>
      </w:r>
      <w:r w:rsidRPr="00FC5B60">
        <w:rPr>
          <w:bCs/>
          <w:color w:val="FF0000"/>
          <w:sz w:val="28"/>
          <w:szCs w:val="28"/>
          <w:lang w:val="en-US"/>
        </w:rPr>
        <w:t xml:space="preserve">ăn bản tham gia ý kiến đối với các Dự thảo Luật, Nghị định, Thông tư... </w:t>
      </w:r>
      <w:proofErr w:type="gramStart"/>
      <w:r w:rsidRPr="00FC5B60">
        <w:rPr>
          <w:bCs/>
          <w:color w:val="FF0000"/>
          <w:sz w:val="28"/>
          <w:szCs w:val="28"/>
          <w:lang w:val="en-US"/>
        </w:rPr>
        <w:t>theo</w:t>
      </w:r>
      <w:proofErr w:type="gramEnd"/>
      <w:r w:rsidRPr="00FC5B60">
        <w:rPr>
          <w:bCs/>
          <w:color w:val="FF0000"/>
          <w:sz w:val="28"/>
          <w:szCs w:val="28"/>
          <w:lang w:val="en-US"/>
        </w:rPr>
        <w:t xml:space="preserve"> đề nghị của của các cơ quan Trung ương. </w:t>
      </w:r>
    </w:p>
    <w:p w14:paraId="7352CDF2" w14:textId="35A7FE18" w:rsidR="006375AD" w:rsidRPr="00FC5B60" w:rsidRDefault="006375AD" w:rsidP="00FC5B60">
      <w:pPr>
        <w:pStyle w:val="NormalWeb"/>
        <w:widowControl w:val="0"/>
        <w:spacing w:beforeAutospacing="0" w:after="0" w:afterAutospacing="0"/>
        <w:ind w:firstLine="720"/>
        <w:jc w:val="both"/>
        <w:rPr>
          <w:bCs/>
          <w:color w:val="FF0000"/>
          <w:sz w:val="28"/>
          <w:szCs w:val="28"/>
          <w:lang w:val="en-US"/>
        </w:rPr>
      </w:pPr>
      <w:r w:rsidRPr="00FC5B60">
        <w:rPr>
          <w:bCs/>
          <w:color w:val="FF0000"/>
          <w:sz w:val="28"/>
          <w:szCs w:val="28"/>
          <w:lang w:val="vi-VN"/>
        </w:rPr>
        <w:t>d)</w:t>
      </w:r>
      <w:r w:rsidRPr="00FC5B60">
        <w:rPr>
          <w:bCs/>
          <w:color w:val="FF0000"/>
          <w:sz w:val="28"/>
          <w:szCs w:val="28"/>
          <w:lang w:val="en-US"/>
        </w:rPr>
        <w:t xml:space="preserve"> </w:t>
      </w:r>
      <w:r w:rsidR="00770D17">
        <w:rPr>
          <w:bCs/>
          <w:color w:val="FF0000"/>
          <w:sz w:val="28"/>
          <w:szCs w:val="28"/>
          <w:lang w:val="vi-VN"/>
        </w:rPr>
        <w:t>Kế hoạch, Chương trình hành động,</w:t>
      </w:r>
      <w:r w:rsidR="00770D17">
        <w:rPr>
          <w:bCs/>
          <w:color w:val="FF0000"/>
          <w:sz w:val="28"/>
          <w:szCs w:val="28"/>
          <w:lang w:val="vi-VN"/>
        </w:rPr>
        <w:t xml:space="preserve"> v</w:t>
      </w:r>
      <w:r w:rsidRPr="00FC5B60">
        <w:rPr>
          <w:bCs/>
          <w:color w:val="FF0000"/>
          <w:sz w:val="28"/>
          <w:szCs w:val="28"/>
          <w:lang w:val="en-US"/>
        </w:rPr>
        <w:t>ăn bản triển khai thực hiện các Luật, Nghị định, Thông tư và các Văn bản chỉ đạo của các Bộ, ban, ngành Trung ương</w:t>
      </w:r>
      <w:r w:rsidR="00770D17">
        <w:rPr>
          <w:bCs/>
          <w:color w:val="FF0000"/>
          <w:sz w:val="28"/>
          <w:szCs w:val="28"/>
          <w:lang w:val="vi-VN"/>
        </w:rPr>
        <w:t xml:space="preserve"> và Thành ủy, Hội đồng nhân dân thành phố</w:t>
      </w:r>
      <w:r w:rsidRPr="00FC5B60">
        <w:rPr>
          <w:bCs/>
          <w:color w:val="FF0000"/>
          <w:sz w:val="28"/>
          <w:szCs w:val="28"/>
          <w:lang w:val="en-US"/>
        </w:rPr>
        <w:t xml:space="preserve">. </w:t>
      </w:r>
    </w:p>
    <w:p w14:paraId="7352CDF3" w14:textId="114A25C7" w:rsidR="006375AD" w:rsidRDefault="006375AD" w:rsidP="00FC5B60">
      <w:pPr>
        <w:pStyle w:val="NormalWeb"/>
        <w:widowControl w:val="0"/>
        <w:spacing w:beforeAutospacing="0" w:after="0" w:afterAutospacing="0"/>
        <w:ind w:firstLine="720"/>
        <w:jc w:val="both"/>
        <w:rPr>
          <w:bCs/>
          <w:color w:val="FF0000"/>
          <w:sz w:val="28"/>
          <w:szCs w:val="28"/>
          <w:lang w:val="vi-VN"/>
        </w:rPr>
      </w:pPr>
      <w:r w:rsidRPr="00FC5B60">
        <w:rPr>
          <w:bCs/>
          <w:color w:val="FF0000"/>
          <w:sz w:val="28"/>
          <w:szCs w:val="28"/>
          <w:lang w:val="vi-VN"/>
        </w:rPr>
        <w:t>đ)</w:t>
      </w:r>
      <w:r w:rsidRPr="00FC5B60">
        <w:rPr>
          <w:bCs/>
          <w:color w:val="FF0000"/>
          <w:sz w:val="28"/>
          <w:szCs w:val="28"/>
          <w:lang w:val="en-US"/>
        </w:rPr>
        <w:t xml:space="preserve"> Quyết định thành lập các Ban chỉ đạo, Hội đồng… mà thành phần tham gia, chức năng nhiệm vụ của Ban chỉ đạo, Hội đồng đó đã được quy định rõ trong Luật, Nghị định, Thông tư hướng dẫ</w:t>
      </w:r>
      <w:r w:rsidR="007E49E4" w:rsidRPr="00FC5B60">
        <w:rPr>
          <w:bCs/>
          <w:color w:val="FF0000"/>
          <w:sz w:val="28"/>
          <w:szCs w:val="28"/>
          <w:lang w:val="en-US"/>
        </w:rPr>
        <w:t>n.</w:t>
      </w:r>
      <w:r w:rsidRPr="00FC5B60">
        <w:rPr>
          <w:bCs/>
          <w:color w:val="FF0000"/>
          <w:sz w:val="28"/>
          <w:szCs w:val="28"/>
          <w:lang w:val="en-US"/>
        </w:rPr>
        <w:t xml:space="preserve"> </w:t>
      </w:r>
    </w:p>
    <w:p w14:paraId="08CBB411" w14:textId="66BCBD84" w:rsidR="00770D17" w:rsidRPr="00770D17" w:rsidRDefault="00770D17" w:rsidP="00FC5B60">
      <w:pPr>
        <w:pStyle w:val="NormalWeb"/>
        <w:widowControl w:val="0"/>
        <w:spacing w:beforeAutospacing="0" w:after="0" w:afterAutospacing="0"/>
        <w:ind w:firstLine="720"/>
        <w:jc w:val="both"/>
        <w:rPr>
          <w:bCs/>
          <w:color w:val="FF0000"/>
          <w:sz w:val="28"/>
          <w:szCs w:val="28"/>
          <w:lang w:val="vi-VN"/>
        </w:rPr>
      </w:pPr>
      <w:r>
        <w:rPr>
          <w:bCs/>
          <w:color w:val="FF0000"/>
          <w:sz w:val="28"/>
          <w:szCs w:val="28"/>
          <w:lang w:val="vi-VN"/>
        </w:rPr>
        <w:t>Văn phòng Ủy ban nhân dân thành phố chịu trách nhiệm làm đầu mối, tổng hợp báo cáo Ủy ban nhân dân thành phố các vấn đề tại phiên họp Ủy ban nhân dân thành phố gần nhất.</w:t>
      </w:r>
    </w:p>
    <w:bookmarkEnd w:id="0"/>
    <w:p w14:paraId="7352CDF4" w14:textId="77777777"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3. Cách thức giải quyết công việc của Chủ tịch Ủy ban nhân dân </w:t>
      </w:r>
      <w:r w:rsidR="000F79A6" w:rsidRPr="00FC5B60">
        <w:t>thành phố</w:t>
      </w:r>
      <w:r w:rsidRPr="00FC5B60">
        <w:t>:</w:t>
      </w:r>
    </w:p>
    <w:p w14:paraId="7352CDF5" w14:textId="77777777"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 a) Triệu tập, chủ trì và quyết định các vấn đề đ</w:t>
      </w:r>
      <w:r w:rsidR="007B0E89" w:rsidRPr="00FC5B60">
        <w:t>ưa ra thảo luận tại phiên họp Ủy</w:t>
      </w:r>
      <w:r w:rsidRPr="00FC5B60">
        <w:t xml:space="preserve"> ban nhân dân </w:t>
      </w:r>
      <w:r w:rsidR="000F79A6" w:rsidRPr="00FC5B60">
        <w:t>thành phố</w:t>
      </w:r>
      <w:r w:rsidRPr="00FC5B60">
        <w:t xml:space="preserve">; </w:t>
      </w:r>
    </w:p>
    <w:p w14:paraId="7352CDF6" w14:textId="77777777"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b) Chỉ đạo, xử lý công việc trên môi trường điện tử phù hợp với thực tiễn tại địa phương. Văn phòng Ủy ban nhận dân </w:t>
      </w:r>
      <w:r w:rsidR="000F79A6" w:rsidRPr="00FC5B60">
        <w:t>thành phố</w:t>
      </w:r>
      <w:r w:rsidRPr="00FC5B60">
        <w:t xml:space="preserve"> chịu trách nhiệm làm đầu mối giúp Chủ tịch Ủy ban nhân dân </w:t>
      </w:r>
      <w:r w:rsidR="000F79A6" w:rsidRPr="00FC5B60">
        <w:t>thành phố</w:t>
      </w:r>
      <w:r w:rsidRPr="00FC5B60">
        <w:t xml:space="preserve"> xử lý các công việc tại khoản này;</w:t>
      </w:r>
    </w:p>
    <w:p w14:paraId="7352CDF7" w14:textId="77777777"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 c) Trực tiếp chỉ đạo, giải quyết hoặc phân công cho Phó Chủ tịch Ủy ban </w:t>
      </w:r>
      <w:r w:rsidRPr="00FC5B60">
        <w:lastRenderedPageBreak/>
        <w:t xml:space="preserve">nhân dân </w:t>
      </w:r>
      <w:r w:rsidR="000F79A6" w:rsidRPr="00FC5B60">
        <w:t>thành phố</w:t>
      </w:r>
      <w:r w:rsidRPr="00FC5B60">
        <w:t xml:space="preserve"> thực hiện một hoặc một số nhiệm vụ, quyền hạn cụ thể thuộc phạm vi, thẩm quyền của Ủy ban nhân dân </w:t>
      </w:r>
      <w:r w:rsidR="000F79A6" w:rsidRPr="00FC5B60">
        <w:t>thành phố</w:t>
      </w:r>
      <w:r w:rsidRPr="00FC5B60">
        <w:t xml:space="preserve"> hoặc được Chính phủ, Thủ tướng Chính phủ, Bộ trưởng, Thủ trưởng cơ quan ngang bộ giao, ủy quyền. </w:t>
      </w:r>
    </w:p>
    <w:p w14:paraId="7352CDF8" w14:textId="77777777"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Khi phân công Phó Chủ tịch Ủy ban nhân dân </w:t>
      </w:r>
      <w:r w:rsidR="000F79A6" w:rsidRPr="00FC5B60">
        <w:t>thành phố</w:t>
      </w:r>
      <w:r w:rsidRPr="00FC5B60">
        <w:t xml:space="preserve"> thực hiện một hoặc một số nhiệm vụ, quyền hạn cụ thể được Chính phủ, Thủ tướng Chính phủ, Bộ trưởng, Thủ trưởng cơ quan ngang bộ giao, ủy quyền thì Chủ tịch Ủy ban nhân dân </w:t>
      </w:r>
      <w:r w:rsidR="000F79A6" w:rsidRPr="00FC5B60">
        <w:t>thành phố</w:t>
      </w:r>
      <w:r w:rsidRPr="00FC5B60">
        <w:t xml:space="preserve"> chịu trách nhiệm trước cơ quan, tổ chức, cá nhân ủy quyền về việc phân công Phó Chủ tịch Ủy ban nhân dân </w:t>
      </w:r>
      <w:r w:rsidR="000F79A6" w:rsidRPr="00FC5B60">
        <w:t>thành phố</w:t>
      </w:r>
      <w:r w:rsidRPr="00FC5B60">
        <w:t xml:space="preserve"> thực hiện một hoặc một số nhiệm vụ, quyền hạn được giao, ủy quyền; </w:t>
      </w:r>
    </w:p>
    <w:p w14:paraId="7352CDF9" w14:textId="77777777"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d) Phân cấp cho cơ quan chuyên môn, tổ chức hành chính khác thuộc Ủy bạn nhân dân </w:t>
      </w:r>
      <w:r w:rsidR="007B0E89" w:rsidRPr="00FC5B60">
        <w:t>thành phố</w:t>
      </w:r>
      <w:r w:rsidRPr="00FC5B60">
        <w:t xml:space="preserve">, Ủy ban nhân dân cấp xã, Chủ tịch Ủy ban nhân dân cấp xã, đơn vị sự nghiệp công lập thuộc phạm vi quản lý thực hiện liên tục, thường xuyên một hoặc một số nhiệm vụ, quyền hạn mà mình được giao theo quy định của pháp luật, trừ trường hợp pháp luật quy định không được phân cấp; </w:t>
      </w:r>
    </w:p>
    <w:p w14:paraId="7352CDFA" w14:textId="77777777"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đ) Ủy quyền cho người đứng đầu cơ quan chuyên môn, tổ chức hành chính khác, đơn vị sự nghiệp công lập thuộc Ủy ban nhân dận </w:t>
      </w:r>
      <w:r w:rsidR="007B0E89" w:rsidRPr="00FC5B60">
        <w:t>thành phố</w:t>
      </w:r>
      <w:r w:rsidRPr="00FC5B60">
        <w:t xml:space="preserve"> hoặc Chủ tịch Ủy ban nhân dân cấp xã thực hiện một hoặc một số nhiệm vụ, quyền hạn mà mình được giao theo quy định của pháp luật trong khoảng thời gian xác định trừ trường hợp pháp luật quy định không được ủy quyền; </w:t>
      </w:r>
    </w:p>
    <w:p w14:paraId="7352CDFB" w14:textId="7FC0A030"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e) Ký các văn bản thuộc thẩm quyền của Ủy ban nhân dân </w:t>
      </w:r>
      <w:r w:rsidR="000F79A6" w:rsidRPr="00FC5B60">
        <w:t>thành phố</w:t>
      </w:r>
      <w:r w:rsidRPr="00FC5B60">
        <w:t xml:space="preserve"> hoặc giao Phó Chủ tịch Ủy ban nhân dân </w:t>
      </w:r>
      <w:r w:rsidR="007B0E89" w:rsidRPr="00FC5B60">
        <w:t>thành phố</w:t>
      </w:r>
      <w:r w:rsidR="00F65211">
        <w:t xml:space="preserve"> ký các văn bản của Ủy ban nh</w:t>
      </w:r>
      <w:r w:rsidR="00F65211">
        <w:rPr>
          <w:lang w:val="vi-VN"/>
        </w:rPr>
        <w:t>ân</w:t>
      </w:r>
      <w:r w:rsidRPr="00FC5B60">
        <w:t xml:space="preserve"> dân </w:t>
      </w:r>
      <w:r w:rsidR="000F79A6" w:rsidRPr="00FC5B60">
        <w:t>thành phố</w:t>
      </w:r>
      <w:r w:rsidRPr="00FC5B60">
        <w:t xml:space="preserve">, Chủ tịch Ủy ban nhân dân </w:t>
      </w:r>
      <w:r w:rsidR="000F79A6" w:rsidRPr="00FC5B60">
        <w:t>thành phố</w:t>
      </w:r>
      <w:r w:rsidRPr="00FC5B60">
        <w:t xml:space="preserve"> trong phạm vi lĩnh vực, công việc đã phân công cho Phó Chủ tịch Ủy ban nhân dân </w:t>
      </w:r>
      <w:r w:rsidR="000F79A6" w:rsidRPr="00FC5B60">
        <w:t>thành phố</w:t>
      </w:r>
      <w:r w:rsidRPr="00FC5B60">
        <w:t xml:space="preserve">; ban hành các văn bản chỉ đạo, điều hành để thực hiện nhiệm vụ, quyền hạn theo quy định; </w:t>
      </w:r>
    </w:p>
    <w:p w14:paraId="7352CDFC" w14:textId="77777777"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g) Họp, làm việc với Phó Chủ tịch Ủy ban nhân dân, lãnh đạo các cơ quan chuyên môn, tổ chức hành chính khác thuộc Ủy ban nhân dân </w:t>
      </w:r>
      <w:r w:rsidR="007B0E89" w:rsidRPr="00FC5B60">
        <w:t>thành phố</w:t>
      </w:r>
      <w:r w:rsidRPr="00FC5B60">
        <w:t xml:space="preserve"> và các cơ quan khác có liên quan để giải quyết công việc; </w:t>
      </w:r>
    </w:p>
    <w:p w14:paraId="7352CDFD" w14:textId="77777777"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h) Phân công 01 Phó Chủ tịch Ủy ban nhân dân </w:t>
      </w:r>
      <w:r w:rsidR="000F79A6" w:rsidRPr="00FC5B60">
        <w:t>thành phố</w:t>
      </w:r>
      <w:r w:rsidRPr="00FC5B60">
        <w:t xml:space="preserve"> điều hành công việc của Ủy ban nhân dân </w:t>
      </w:r>
      <w:r w:rsidR="000F79A6" w:rsidRPr="00FC5B60">
        <w:t>thành phố</w:t>
      </w:r>
      <w:r w:rsidRPr="00FC5B60">
        <w:t xml:space="preserve"> khi Chủ tịch Ủy ban nhân dân </w:t>
      </w:r>
      <w:r w:rsidR="000F79A6" w:rsidRPr="00FC5B60">
        <w:t>thành phố</w:t>
      </w:r>
      <w:r w:rsidRPr="00FC5B60">
        <w:t xml:space="preserve"> vắng mặt tại cơ quan; </w:t>
      </w:r>
    </w:p>
    <w:p w14:paraId="7352CDFE" w14:textId="77777777"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i) Thành lập tổ tư vấn giúp chỉ đạo một số nhiệm vụ quan trọng hoặc vấn đề liên quan đến phạm </w:t>
      </w:r>
      <w:proofErr w:type="gramStart"/>
      <w:r w:rsidRPr="00FC5B60">
        <w:t>vi</w:t>
      </w:r>
      <w:proofErr w:type="gramEnd"/>
      <w:r w:rsidRPr="00FC5B60">
        <w:t xml:space="preserve"> nhiều ngành, lĩnh vực khi cần thiết; </w:t>
      </w:r>
    </w:p>
    <w:p w14:paraId="7352CDFF" w14:textId="77777777"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k) Trường hợp cần thiết, Chủ tịch Ủy ban nhân dân </w:t>
      </w:r>
      <w:r w:rsidR="000F79A6" w:rsidRPr="00FC5B60">
        <w:t>thành phố</w:t>
      </w:r>
      <w:r w:rsidRPr="00FC5B60">
        <w:t xml:space="preserve"> trực tiếp chỉ đạo, điều hành việc giải quyết những vấn đề thuộc nhiệm vụ, quyền hạn của cơ quan chuyên môn, tổ chức hành chính khác thuộc Ủy ban nhân dân </w:t>
      </w:r>
      <w:r w:rsidR="007B0E89" w:rsidRPr="00FC5B60">
        <w:t>thành phố</w:t>
      </w:r>
      <w:r w:rsidRPr="00FC5B60">
        <w:t xml:space="preserve">, Ủy ban nhân dân cấp xã, Chủ tịch Ủy ban nhân dân cấp xã, không để việc giải quyết công việc, thủ tục hành chính đối với người dân, doanh nghiệp bị đình trệ, ùn tắc, kém hiệu quả; </w:t>
      </w:r>
    </w:p>
    <w:p w14:paraId="7352CE00" w14:textId="77777777" w:rsidR="00D522CF" w:rsidRPr="00FC5B60" w:rsidRDefault="00D522CF" w:rsidP="00FC5B60">
      <w:pPr>
        <w:widowControl w:val="0"/>
        <w:tabs>
          <w:tab w:val="left" w:pos="1227"/>
        </w:tabs>
        <w:spacing w:before="100" w:after="0" w:line="240" w:lineRule="auto"/>
        <w:ind w:firstLine="720"/>
        <w:jc w:val="both"/>
        <w:rPr>
          <w:rFonts w:cs="Times New Roman"/>
          <w:szCs w:val="28"/>
          <w:lang w:val="vi-VN"/>
        </w:rPr>
      </w:pPr>
      <w:r w:rsidRPr="00FC5B60">
        <w:t xml:space="preserve">1) Ngoài các cách thức trên, Chủ tịch Ủy ban nhân dân </w:t>
      </w:r>
      <w:r w:rsidR="000F79A6" w:rsidRPr="00FC5B60">
        <w:t>thành phố</w:t>
      </w:r>
      <w:r w:rsidRPr="00FC5B60">
        <w:t xml:space="preserve"> giải quyết công việc thông qua các hình thức: đi công tác; kiểm tra, đôn đốc tổ chức thực hiện cơ chế, chính sách, pháp luật tại cơ sở; giải trình, trả lời chất vấn của </w:t>
      </w:r>
      <w:r w:rsidRPr="00FC5B60">
        <w:lastRenderedPageBreak/>
        <w:t>đại biểu Hội đồng nhân dân; trả lời kiến nghị của cử tri; họp báo và chỉ đạo xử lý thông tin báo chí; tiếp công dân; tiếp khách trong nước và nước ngoài; các cách thức khác theo quy định pháp luật.</w:t>
      </w:r>
    </w:p>
    <w:p w14:paraId="7352CE01" w14:textId="77777777" w:rsidR="009803FE" w:rsidRPr="00FC5B60" w:rsidRDefault="00D522CF" w:rsidP="00FC5B60">
      <w:pPr>
        <w:widowControl w:val="0"/>
        <w:spacing w:before="100" w:after="0" w:line="240" w:lineRule="auto"/>
        <w:ind w:firstLine="720"/>
        <w:jc w:val="both"/>
        <w:rPr>
          <w:rFonts w:cs="Times New Roman"/>
          <w:b/>
          <w:szCs w:val="28"/>
          <w:lang w:val="vi-VN"/>
        </w:rPr>
      </w:pPr>
      <w:proofErr w:type="gramStart"/>
      <w:r w:rsidRPr="00FC5B60">
        <w:rPr>
          <w:rFonts w:cs="Times New Roman"/>
          <w:b/>
          <w:szCs w:val="28"/>
        </w:rPr>
        <w:t xml:space="preserve">Điều </w:t>
      </w:r>
      <w:r w:rsidR="00EA1D4D" w:rsidRPr="00FC5B60">
        <w:rPr>
          <w:rFonts w:cs="Times New Roman"/>
          <w:b/>
          <w:szCs w:val="28"/>
          <w:lang w:val="vi-VN"/>
        </w:rPr>
        <w:t>7</w:t>
      </w:r>
      <w:r w:rsidR="009803FE" w:rsidRPr="00FC5B60">
        <w:rPr>
          <w:rFonts w:cs="Times New Roman"/>
          <w:b/>
          <w:szCs w:val="28"/>
        </w:rPr>
        <w:t>.</w:t>
      </w:r>
      <w:proofErr w:type="gramEnd"/>
      <w:r w:rsidR="009803FE" w:rsidRPr="00FC5B60">
        <w:rPr>
          <w:rFonts w:cs="Times New Roman"/>
          <w:b/>
          <w:szCs w:val="28"/>
        </w:rPr>
        <w:t xml:space="preserve"> Trách nhiệm, phạm </w:t>
      </w:r>
      <w:proofErr w:type="gramStart"/>
      <w:r w:rsidR="009803FE" w:rsidRPr="00FC5B60">
        <w:rPr>
          <w:rFonts w:cs="Times New Roman"/>
          <w:b/>
          <w:szCs w:val="28"/>
        </w:rPr>
        <w:t>vi</w:t>
      </w:r>
      <w:proofErr w:type="gramEnd"/>
      <w:r w:rsidR="009803FE" w:rsidRPr="00FC5B60">
        <w:rPr>
          <w:rFonts w:cs="Times New Roman"/>
          <w:b/>
          <w:szCs w:val="28"/>
        </w:rPr>
        <w:t xml:space="preserve">, cách thức giải quyết công việc của Phó Chủ tịch Ủy ban nhân dân thành phố   </w:t>
      </w:r>
    </w:p>
    <w:p w14:paraId="7352CE02" w14:textId="267646BE"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1. Phó Chủ tịch Ủy ban nhân dận </w:t>
      </w:r>
      <w:r w:rsidR="000F79A6" w:rsidRPr="00FC5B60">
        <w:t>thành phố</w:t>
      </w:r>
      <w:r w:rsidRPr="00FC5B60">
        <w:t xml:space="preserve"> thực hiện nhiệm vụ, quyền hạn theo phân công của Chủ tịch Ủy ban nhân dân </w:t>
      </w:r>
      <w:r w:rsidR="000F79A6" w:rsidRPr="00FC5B60">
        <w:t>thành phố</w:t>
      </w:r>
      <w:r w:rsidRPr="00FC5B60">
        <w:t xml:space="preserve">; chịu trách nhiệm cá nhân trước Chủ tịch Ủy ban nhân dân </w:t>
      </w:r>
      <w:r w:rsidR="000F79A6" w:rsidRPr="00FC5B60">
        <w:t>thành phố</w:t>
      </w:r>
      <w:r w:rsidRPr="00FC5B60">
        <w:t xml:space="preserve"> và trước pháp luật về các quyết định thuộc lĩnh vực, địa bàn, phạm vi, quyền hạn được phân công; đồng thời, cùng các thành viên khác của Ủy ban nhân dân </w:t>
      </w:r>
      <w:r w:rsidR="000F79A6" w:rsidRPr="00FC5B60">
        <w:t>thành phố</w:t>
      </w:r>
      <w:r w:rsidRPr="00FC5B60">
        <w:t xml:space="preserve"> chịu trách nhiệm tập thể về hoạt động của Ủy ban nhân dân </w:t>
      </w:r>
      <w:r w:rsidR="000F79A6" w:rsidRPr="00FC5B60">
        <w:t>thành phố</w:t>
      </w:r>
      <w:r w:rsidRPr="00FC5B60">
        <w:t xml:space="preserve"> theo quy định tại khoản 2 Điều 40 Luật Tổ chức chính quyền địa phương</w:t>
      </w:r>
      <w:r w:rsidR="00F65211">
        <w:rPr>
          <w:lang w:val="vi-VN"/>
        </w:rPr>
        <w:t xml:space="preserve"> </w:t>
      </w:r>
      <w:r w:rsidR="00F65211" w:rsidRPr="00FC5B60">
        <w:rPr>
          <w:highlight w:val="yellow"/>
        </w:rPr>
        <w:t>và</w:t>
      </w:r>
      <w:r w:rsidR="00F65211">
        <w:rPr>
          <w:highlight w:val="yellow"/>
          <w:lang w:val="vi-VN"/>
        </w:rPr>
        <w:t xml:space="preserve"> quy định tại</w:t>
      </w:r>
      <w:r w:rsidR="00F65211" w:rsidRPr="00FC5B60">
        <w:rPr>
          <w:highlight w:val="yellow"/>
        </w:rPr>
        <w:t xml:space="preserve"> Điều 4</w:t>
      </w:r>
      <w:r w:rsidR="00F65211" w:rsidRPr="00FC5B60">
        <w:rPr>
          <w:highlight w:val="yellow"/>
          <w:lang w:val="vi-VN"/>
        </w:rPr>
        <w:t>, Điều 5</w:t>
      </w:r>
      <w:r w:rsidR="00F65211" w:rsidRPr="00FC5B60">
        <w:rPr>
          <w:highlight w:val="yellow"/>
        </w:rPr>
        <w:t xml:space="preserve"> </w:t>
      </w:r>
      <w:r w:rsidR="007A607C">
        <w:rPr>
          <w:highlight w:val="yellow"/>
          <w:lang w:val="vi-VN"/>
        </w:rPr>
        <w:t xml:space="preserve">của </w:t>
      </w:r>
      <w:r w:rsidR="00F65211" w:rsidRPr="00FC5B60">
        <w:rPr>
          <w:highlight w:val="yellow"/>
        </w:rPr>
        <w:t>Quy chế này</w:t>
      </w:r>
      <w:r w:rsidRPr="00FC5B60">
        <w:t xml:space="preserve">. </w:t>
      </w:r>
    </w:p>
    <w:p w14:paraId="7352CE03" w14:textId="77777777" w:rsidR="00D522CF" w:rsidRPr="00FC5B60" w:rsidRDefault="00D522CF" w:rsidP="00FC5B60">
      <w:pPr>
        <w:widowControl w:val="0"/>
        <w:tabs>
          <w:tab w:val="left" w:pos="1227"/>
        </w:tabs>
        <w:spacing w:before="100" w:after="0" w:line="240" w:lineRule="auto"/>
        <w:ind w:firstLine="720"/>
        <w:jc w:val="both"/>
        <w:rPr>
          <w:lang w:val="vi-VN"/>
        </w:rPr>
      </w:pPr>
      <w:proofErr w:type="gramStart"/>
      <w:r w:rsidRPr="00FC5B60">
        <w:t xml:space="preserve">Phó Chủ tịch Ủy ban nhân dân </w:t>
      </w:r>
      <w:r w:rsidR="000F79A6" w:rsidRPr="00FC5B60">
        <w:t>thành phố</w:t>
      </w:r>
      <w:r w:rsidRPr="00FC5B60">
        <w:t xml:space="preserve"> được sử dụng quyền hạn của Chủ tịch Ủy ban nhân dân </w:t>
      </w:r>
      <w:r w:rsidR="000F79A6" w:rsidRPr="00FC5B60">
        <w:t>thành phố</w:t>
      </w:r>
      <w:r w:rsidRPr="00FC5B60">
        <w:t xml:space="preserve">, nhân danh Chủ tịch Ủy ban nhân dân </w:t>
      </w:r>
      <w:r w:rsidR="000F79A6" w:rsidRPr="00FC5B60">
        <w:t>thành phố</w:t>
      </w:r>
      <w:r w:rsidRPr="00FC5B60">
        <w:t xml:space="preserve"> khi giải quyết công việc thuộc lĩnh vực phân công và chịu trách nhiệm trước Chủ tịch Ủy ban nhân dân </w:t>
      </w:r>
      <w:r w:rsidR="000F79A6" w:rsidRPr="00FC5B60">
        <w:t>thành phố</w:t>
      </w:r>
      <w:r w:rsidRPr="00FC5B60">
        <w:t>.</w:t>
      </w:r>
      <w:proofErr w:type="gramEnd"/>
      <w:r w:rsidRPr="00FC5B60">
        <w:t xml:space="preserve"> </w:t>
      </w:r>
    </w:p>
    <w:p w14:paraId="7352CE04" w14:textId="77777777"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2. Cách thức giải quyết công việc của Phó Chủ tịch Ủy ban nhân dân </w:t>
      </w:r>
      <w:r w:rsidR="000F79A6" w:rsidRPr="00FC5B60">
        <w:t>thành phố</w:t>
      </w:r>
      <w:r w:rsidRPr="00FC5B60">
        <w:t xml:space="preserve">: </w:t>
      </w:r>
    </w:p>
    <w:p w14:paraId="7352CE05" w14:textId="77777777"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a) Chỉ đạo, xử lý công việc trên môi trường điện tử phù hợp với thực tiễn tại địa phương. Văn phòng Ủy ban nhân dân </w:t>
      </w:r>
      <w:r w:rsidR="000F79A6" w:rsidRPr="00FC5B60">
        <w:t>thành phố</w:t>
      </w:r>
      <w:r w:rsidRPr="00FC5B60">
        <w:t xml:space="preserve"> chịu trách nhiệm làm đầu mối giúp Phó Chủ tịch Ủy ban nhân dân </w:t>
      </w:r>
      <w:r w:rsidR="000F79A6" w:rsidRPr="00FC5B60">
        <w:t>thành phố</w:t>
      </w:r>
      <w:r w:rsidRPr="00FC5B60">
        <w:t xml:space="preserve"> xử lý các công việc tại khoản này; </w:t>
      </w:r>
    </w:p>
    <w:p w14:paraId="7352CE06" w14:textId="77777777"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b) Chỉ đạo, đôn đốc các cơ quan chuyên môn, tổ chức hành chính khác thuộc Ủy ban nhân dân </w:t>
      </w:r>
      <w:r w:rsidR="007B0E89" w:rsidRPr="00FC5B60">
        <w:t>thành phố</w:t>
      </w:r>
      <w:r w:rsidRPr="00FC5B60">
        <w:t xml:space="preserve"> xây dựng và tổ chức thực hiện các chiến lược, quy hoạch, kế hoạch, các cơ chế, chính sách, để án phát triển ngành, lĩnh vực, địa phương trong phạm vi ngành, lĩnh vực, cơ quan được phân công phụ trách theo đúng chủ trương, chính sách, pháp luật, phù hợp với các văn bản chỉ đạo của cấp trên và tình hình thực tế của địa phương, bảo đảm tính khả thi, hiệu quả cao; </w:t>
      </w:r>
    </w:p>
    <w:p w14:paraId="7352CE07" w14:textId="77777777"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c) Chỉ đạo, kiểm tra các cơ quan chuyên môn, tổ chức hành chính khác thuộc Ủy ban nhân dân </w:t>
      </w:r>
      <w:r w:rsidR="007B0E89" w:rsidRPr="00FC5B60">
        <w:t>thành phố</w:t>
      </w:r>
      <w:r w:rsidRPr="00FC5B60">
        <w:t xml:space="preserve"> và Ủy ban nhân dân cấp xã, Chủ tịch Ủy ban nhân dân cấp xã thực hiện các chủ trương, chính sách, pháp luật và nhiệm vụ thuộc phạm vi được phân công phụ trách, không để việc giải quyết công việc, thủ tục hành chính đối với người dân, doanh nghiệp bị đình trệ, ủn tắc, kém hiệu quả; </w:t>
      </w:r>
    </w:p>
    <w:p w14:paraId="7352CE08" w14:textId="77777777"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d) Họp, làm việc với lãnh đạo các cơ quan chuyên môn, tổ chức hành chính khác thuộc Ủy ban nhân dân </w:t>
      </w:r>
      <w:r w:rsidR="007B0E89" w:rsidRPr="00FC5B60">
        <w:t>thành phố</w:t>
      </w:r>
      <w:r w:rsidRPr="00FC5B60">
        <w:t xml:space="preserve"> và các cơ quan khác có liên quan để giải quyết công việc; </w:t>
      </w:r>
    </w:p>
    <w:p w14:paraId="7352CE09" w14:textId="1BCE3D30" w:rsidR="00D522CF" w:rsidRPr="00FC5B60" w:rsidRDefault="00D522CF" w:rsidP="00FC5B60">
      <w:pPr>
        <w:widowControl w:val="0"/>
        <w:tabs>
          <w:tab w:val="left" w:pos="1227"/>
        </w:tabs>
        <w:spacing w:before="100" w:after="0" w:line="240" w:lineRule="auto"/>
        <w:ind w:firstLine="720"/>
        <w:jc w:val="both"/>
        <w:rPr>
          <w:lang w:val="vi-VN"/>
        </w:rPr>
      </w:pPr>
      <w:r w:rsidRPr="00FC5B60">
        <w:t>đ) Nhân danh</w:t>
      </w:r>
      <w:r w:rsidR="00F65211">
        <w:rPr>
          <w:lang w:val="vi-VN"/>
        </w:rPr>
        <w:t xml:space="preserve"> </w:t>
      </w:r>
      <w:r w:rsidRPr="00FC5B60">
        <w:t xml:space="preserve">Chủ tịch Ủy ban nhân dân </w:t>
      </w:r>
      <w:r w:rsidR="000F79A6" w:rsidRPr="00FC5B60">
        <w:t>thành phố</w:t>
      </w:r>
      <w:r w:rsidRPr="00FC5B60">
        <w:t xml:space="preserve"> chỉ đạo, xử lý những vấn đề phát sinh hàng ngày thuộc phạm vi, lĩnh vực, địa bàn mình phụ trách; nghiên cứu, phát hiện và đề xuất những vấn đề về chính sách cần sửa đổi, bổ </w:t>
      </w:r>
      <w:r w:rsidRPr="00FC5B60">
        <w:lastRenderedPageBreak/>
        <w:t xml:space="preserve">sung thuộc phạm vi, lĩnh vực, địa bàn được phân công, báo cáo Chủ tịch Ủy ban nhân dân </w:t>
      </w:r>
      <w:r w:rsidR="000F79A6" w:rsidRPr="00FC5B60">
        <w:t>thành phố</w:t>
      </w:r>
      <w:r w:rsidRPr="00FC5B60">
        <w:t xml:space="preserve"> xem xét, quyết định; </w:t>
      </w:r>
    </w:p>
    <w:p w14:paraId="7352CE0A" w14:textId="6CC1F1D7"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e) Ký thay Chủ tịch Ủy ban nhân dân </w:t>
      </w:r>
      <w:r w:rsidR="000F79A6" w:rsidRPr="00FC5B60">
        <w:t>thành phố</w:t>
      </w:r>
      <w:r w:rsidRPr="00FC5B60">
        <w:t xml:space="preserve"> các văn bản thuộc thẩm quyền của Chủ tịch Ủy ban nhân dân </w:t>
      </w:r>
      <w:r w:rsidR="000F79A6" w:rsidRPr="00FC5B60">
        <w:t>thành phố</w:t>
      </w:r>
      <w:r w:rsidRPr="00FC5B60">
        <w:t xml:space="preserve"> hoặc văn bản thuộc t</w:t>
      </w:r>
      <w:r w:rsidR="00F65211">
        <w:t xml:space="preserve">hẩm quyền của </w:t>
      </w:r>
      <w:r w:rsidR="00F65211">
        <w:rPr>
          <w:lang w:val="vi-VN"/>
        </w:rPr>
        <w:t>Ủy</w:t>
      </w:r>
      <w:r w:rsidRPr="00FC5B60">
        <w:t xml:space="preserve"> ban nhân dân </w:t>
      </w:r>
      <w:r w:rsidR="000F79A6" w:rsidRPr="00FC5B60">
        <w:t>thành phố</w:t>
      </w:r>
      <w:r w:rsidRPr="00FC5B60">
        <w:t xml:space="preserve"> trong phạm vi, lĩnh vực, địa bàn được phân công và hướng dẫn, kiểm tra việc thi hành các văn bản đó; </w:t>
      </w:r>
    </w:p>
    <w:p w14:paraId="7352CE0B" w14:textId="25B62D1A"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g) Trong phạm </w:t>
      </w:r>
      <w:proofErr w:type="gramStart"/>
      <w:r w:rsidRPr="00FC5B60">
        <w:t>vi</w:t>
      </w:r>
      <w:proofErr w:type="gramEnd"/>
      <w:r w:rsidRPr="00FC5B60">
        <w:t xml:space="preserve"> quyền hạn được giao, các Phó Chủ tịch Ủy ban nhân dân </w:t>
      </w:r>
      <w:r w:rsidR="000F79A6" w:rsidRPr="00FC5B60">
        <w:t>thành phố</w:t>
      </w:r>
      <w:r w:rsidRPr="00FC5B60">
        <w:t xml:space="preserve"> chủ động xử lý công việc. Nếu vấn đề có liên quan đến phạm </w:t>
      </w:r>
      <w:proofErr w:type="gramStart"/>
      <w:r w:rsidRPr="00FC5B60">
        <w:t>vi</w:t>
      </w:r>
      <w:proofErr w:type="gramEnd"/>
      <w:r w:rsidRPr="00FC5B60">
        <w:t xml:space="preserve">, lĩnh vực, địa bàn công tác của Phó Chủ tịch Ủy ban nhân dân </w:t>
      </w:r>
      <w:r w:rsidR="000F79A6" w:rsidRPr="00FC5B60">
        <w:t>thành phố</w:t>
      </w:r>
      <w:r w:rsidRPr="00FC5B60">
        <w:t xml:space="preserve"> khác phụ trách thì chủ động phối hợp để giải quyết. Trường hợp có ý kiến khác nhau </w:t>
      </w:r>
      <w:r w:rsidR="00F65211">
        <w:t>thì Phó Chủ tịch Ủy ban nhân d</w:t>
      </w:r>
      <w:r w:rsidR="00F65211">
        <w:rPr>
          <w:lang w:val="vi-VN"/>
        </w:rPr>
        <w:t>ân</w:t>
      </w:r>
      <w:r w:rsidRPr="00FC5B60">
        <w:t xml:space="preserve"> </w:t>
      </w:r>
      <w:r w:rsidR="000F79A6" w:rsidRPr="00FC5B60">
        <w:t>thành phố</w:t>
      </w:r>
      <w:r w:rsidRPr="00FC5B60">
        <w:t xml:space="preserve"> đang chủ trì xử lý công việc đó báo cáo Chủ tịch Ủy ban nhân dân </w:t>
      </w:r>
      <w:r w:rsidR="000F79A6" w:rsidRPr="00FC5B60">
        <w:t>thành phố</w:t>
      </w:r>
      <w:r w:rsidRPr="00FC5B60">
        <w:t xml:space="preserve"> quyết định; </w:t>
      </w:r>
    </w:p>
    <w:p w14:paraId="7352CE0C" w14:textId="0A73FCAB" w:rsidR="00D522CF" w:rsidRPr="00FC5B60" w:rsidRDefault="00D522CF" w:rsidP="00FC5B60">
      <w:pPr>
        <w:widowControl w:val="0"/>
        <w:tabs>
          <w:tab w:val="left" w:pos="1227"/>
        </w:tabs>
        <w:spacing w:before="100" w:after="0" w:line="240" w:lineRule="auto"/>
        <w:ind w:firstLine="720"/>
        <w:jc w:val="both"/>
        <w:rPr>
          <w:lang w:val="vi-VN"/>
        </w:rPr>
      </w:pPr>
      <w:r w:rsidRPr="00FC5B60">
        <w:t xml:space="preserve">h) Định kỳ các Phó Chủ tịch Ủy ban nhân dân </w:t>
      </w:r>
      <w:r w:rsidR="000F79A6" w:rsidRPr="00FC5B60">
        <w:t>thành phố</w:t>
      </w:r>
      <w:r w:rsidRPr="00FC5B60">
        <w:t xml:space="preserve"> tổng hợp tình hình công việc mình phụ trách báo cáo Chủ tịch Ủy ban nhân dân </w:t>
      </w:r>
      <w:r w:rsidR="000F79A6" w:rsidRPr="00FC5B60">
        <w:t>thành phố</w:t>
      </w:r>
      <w:r w:rsidRPr="00FC5B60">
        <w:t xml:space="preserve"> bằng văn bản hoặc </w:t>
      </w:r>
      <w:r w:rsidR="00F65211">
        <w:t xml:space="preserve">tại cuộc họp giao ban. Trong </w:t>
      </w:r>
      <w:r w:rsidR="00F65211">
        <w:rPr>
          <w:lang w:val="vi-VN"/>
        </w:rPr>
        <w:t>chỉ</w:t>
      </w:r>
      <w:r w:rsidRPr="00FC5B60">
        <w:t xml:space="preserve"> đạo điều hành, nếu có vấn để liên quan hoặc thuộc lĩnh vực Chủ tịch Ủy ban nhân dân </w:t>
      </w:r>
      <w:r w:rsidR="000F79A6" w:rsidRPr="00FC5B60">
        <w:t>thành phố</w:t>
      </w:r>
      <w:r w:rsidRPr="00FC5B60">
        <w:t xml:space="preserve"> trực tiếp phụ trách, những vấn đề phát sinh ngoài kế hoạch, những vấn đề chưa được quy định, các Phó Chủ tịch Ủy ban nhân dân </w:t>
      </w:r>
      <w:r w:rsidR="000F79A6" w:rsidRPr="00FC5B60">
        <w:t>thành phố</w:t>
      </w:r>
      <w:r w:rsidRPr="00FC5B60">
        <w:t xml:space="preserve"> chủ động đề xuất, báo cáo Chủ tị</w:t>
      </w:r>
      <w:r w:rsidR="00F65211">
        <w:t>ch Ủy ban nhân d</w:t>
      </w:r>
      <w:r w:rsidR="00F65211">
        <w:rPr>
          <w:lang w:val="vi-VN"/>
        </w:rPr>
        <w:t>ân</w:t>
      </w:r>
      <w:r w:rsidRPr="00FC5B60">
        <w:t xml:space="preserve"> </w:t>
      </w:r>
      <w:r w:rsidR="000F79A6" w:rsidRPr="00FC5B60">
        <w:t>thành phố</w:t>
      </w:r>
      <w:r w:rsidRPr="00FC5B60">
        <w:t xml:space="preserve"> quyết định. Nế</w:t>
      </w:r>
      <w:r w:rsidR="00F65211">
        <w:t xml:space="preserve">u vấn đề thuộc thẩm quyền của </w:t>
      </w:r>
      <w:r w:rsidR="00F65211">
        <w:rPr>
          <w:lang w:val="vi-VN"/>
        </w:rPr>
        <w:t>Ủy</w:t>
      </w:r>
      <w:r w:rsidRPr="00FC5B60">
        <w:t xml:space="preserve"> ban nhân dân </w:t>
      </w:r>
      <w:r w:rsidR="000F79A6" w:rsidRPr="00FC5B60">
        <w:t>thành phố</w:t>
      </w:r>
      <w:r w:rsidRPr="00FC5B60">
        <w:t xml:space="preserve"> thì báo cáo Chủ tịch Ủy ban nhân dân </w:t>
      </w:r>
      <w:r w:rsidR="000F79A6" w:rsidRPr="00FC5B60">
        <w:t>thành phố</w:t>
      </w:r>
      <w:r w:rsidRPr="00FC5B60">
        <w:t xml:space="preserve"> để đưa ra phiên họp Ủy ban nhân dân </w:t>
      </w:r>
      <w:r w:rsidR="000F79A6" w:rsidRPr="00FC5B60">
        <w:t>thành phố</w:t>
      </w:r>
      <w:r w:rsidRPr="00FC5B60">
        <w:t xml:space="preserve"> thảo luận, quyết định; </w:t>
      </w:r>
    </w:p>
    <w:p w14:paraId="7352CE0D" w14:textId="77777777" w:rsidR="00D522CF" w:rsidRPr="00FC5B60" w:rsidRDefault="00D522CF" w:rsidP="00FC5B60">
      <w:pPr>
        <w:widowControl w:val="0"/>
        <w:tabs>
          <w:tab w:val="left" w:pos="1227"/>
        </w:tabs>
        <w:spacing w:before="100" w:after="0" w:line="240" w:lineRule="auto"/>
        <w:ind w:firstLine="720"/>
        <w:jc w:val="both"/>
        <w:rPr>
          <w:rFonts w:cs="Times New Roman"/>
          <w:szCs w:val="28"/>
          <w:lang w:val="vi-VN"/>
        </w:rPr>
      </w:pPr>
      <w:r w:rsidRPr="00FC5B60">
        <w:t xml:space="preserve">i) Ngoài các cách thức trên, Phó Chủ tịch Ủy ban nhân dân </w:t>
      </w:r>
      <w:r w:rsidR="000F79A6" w:rsidRPr="00FC5B60">
        <w:t>thành phố</w:t>
      </w:r>
      <w:r w:rsidRPr="00FC5B60">
        <w:t xml:space="preserve"> giải quyết công việc thông qua các hình thức: đi công tác; kiểm tra, đôn đốc tổ chức thực hiện cơ chế, chính sách, pháp luật tại địa phương; giải trình, trả lời chất vấn của đại biểu Hội đồng nhận dân; trả lời kiến nghị của cử tri; họp báo và chỉ đạo xử lý thông tin báo chí; tiếp công dân; tiếp khách trong nước và nước ngoài; các cách thức khác theo quy định pháp luật và phân công của Chủ tịch Ủy ban nhân dân </w:t>
      </w:r>
      <w:r w:rsidR="000F79A6" w:rsidRPr="00FC5B60">
        <w:t>thành phố</w:t>
      </w:r>
      <w:r w:rsidRPr="00FC5B60">
        <w:t>.</w:t>
      </w:r>
    </w:p>
    <w:p w14:paraId="7352CE0E" w14:textId="77777777" w:rsidR="009803FE" w:rsidRPr="00FC5B60" w:rsidRDefault="00D522CF" w:rsidP="00FC5B60">
      <w:pPr>
        <w:widowControl w:val="0"/>
        <w:spacing w:before="100" w:after="0" w:line="240" w:lineRule="auto"/>
        <w:ind w:firstLine="720"/>
        <w:jc w:val="both"/>
        <w:rPr>
          <w:rFonts w:cs="Times New Roman"/>
          <w:b/>
          <w:szCs w:val="28"/>
          <w:lang w:val="vi-VN"/>
        </w:rPr>
      </w:pPr>
      <w:proofErr w:type="gramStart"/>
      <w:r w:rsidRPr="00FC5B60">
        <w:rPr>
          <w:rFonts w:cs="Times New Roman"/>
          <w:b/>
          <w:szCs w:val="28"/>
        </w:rPr>
        <w:t xml:space="preserve">Điều </w:t>
      </w:r>
      <w:r w:rsidR="00EA1D4D" w:rsidRPr="00FC5B60">
        <w:rPr>
          <w:rFonts w:cs="Times New Roman"/>
          <w:b/>
          <w:szCs w:val="28"/>
          <w:lang w:val="vi-VN"/>
        </w:rPr>
        <w:t>8</w:t>
      </w:r>
      <w:r w:rsidR="009803FE" w:rsidRPr="00FC5B60">
        <w:rPr>
          <w:rFonts w:cs="Times New Roman"/>
          <w:b/>
          <w:szCs w:val="28"/>
        </w:rPr>
        <w:t>.</w:t>
      </w:r>
      <w:proofErr w:type="gramEnd"/>
      <w:r w:rsidR="009803FE" w:rsidRPr="00FC5B60">
        <w:rPr>
          <w:rFonts w:cs="Times New Roman"/>
          <w:b/>
          <w:szCs w:val="28"/>
        </w:rPr>
        <w:t xml:space="preserve"> Trách nhiệm, phạm </w:t>
      </w:r>
      <w:proofErr w:type="gramStart"/>
      <w:r w:rsidR="009803FE" w:rsidRPr="00FC5B60">
        <w:rPr>
          <w:rFonts w:cs="Times New Roman"/>
          <w:b/>
          <w:szCs w:val="28"/>
        </w:rPr>
        <w:t>vi</w:t>
      </w:r>
      <w:proofErr w:type="gramEnd"/>
      <w:r w:rsidR="009803FE" w:rsidRPr="00FC5B60">
        <w:rPr>
          <w:rFonts w:cs="Times New Roman"/>
          <w:b/>
          <w:szCs w:val="28"/>
        </w:rPr>
        <w:t>, cách thức giải quy</w:t>
      </w:r>
      <w:r w:rsidRPr="00FC5B60">
        <w:rPr>
          <w:rFonts w:cs="Times New Roman"/>
          <w:b/>
          <w:szCs w:val="28"/>
        </w:rPr>
        <w:t>ết công việc của các Ủy viên</w:t>
      </w:r>
      <w:r w:rsidRPr="00FC5B60">
        <w:rPr>
          <w:rFonts w:cs="Times New Roman"/>
          <w:b/>
          <w:szCs w:val="28"/>
          <w:lang w:val="vi-VN"/>
        </w:rPr>
        <w:t xml:space="preserve"> </w:t>
      </w:r>
      <w:r w:rsidR="009803FE" w:rsidRPr="00FC5B60">
        <w:rPr>
          <w:rFonts w:cs="Times New Roman"/>
          <w:b/>
          <w:szCs w:val="28"/>
        </w:rPr>
        <w:t xml:space="preserve">Ủy ban nhân dân </w:t>
      </w:r>
      <w:r w:rsidR="009803FE" w:rsidRPr="00FC5B60">
        <w:rPr>
          <w:rFonts w:cs="Times New Roman"/>
          <w:b/>
          <w:szCs w:val="28"/>
          <w:lang w:val="vi-VN"/>
        </w:rPr>
        <w:t>thành phố</w:t>
      </w:r>
    </w:p>
    <w:p w14:paraId="7352CE0F" w14:textId="7C75EB91" w:rsidR="00D522CF" w:rsidRPr="00F65211" w:rsidRDefault="00D522CF" w:rsidP="00FC5B60">
      <w:pPr>
        <w:widowControl w:val="0"/>
        <w:tabs>
          <w:tab w:val="left" w:pos="1227"/>
        </w:tabs>
        <w:spacing w:before="100" w:after="0" w:line="240" w:lineRule="auto"/>
        <w:ind w:firstLine="720"/>
        <w:jc w:val="both"/>
        <w:textDirection w:val="btLr"/>
        <w:rPr>
          <w:color w:val="FF0000"/>
          <w:lang w:val="vi-VN"/>
        </w:rPr>
      </w:pPr>
      <w:r w:rsidRPr="00FC5B60">
        <w:t xml:space="preserve">1. Ủy viên Ủy ban nhân dân </w:t>
      </w:r>
      <w:r w:rsidR="000F79A6" w:rsidRPr="00FC5B60">
        <w:t>thành phố</w:t>
      </w:r>
      <w:r w:rsidRPr="00FC5B60">
        <w:t xml:space="preserve"> thực hiện các nhiệm vụ, quyền hạn theo quy định của pháp luật và theo phân công của Chủ tịch Ủy ban nhân dân </w:t>
      </w:r>
      <w:r w:rsidR="000F79A6" w:rsidRPr="00FC5B60">
        <w:t>thành phố</w:t>
      </w:r>
      <w:r w:rsidRPr="00FC5B60">
        <w:t xml:space="preserve">; có trách nhiệm chủ động, tích cực tham gia giải quyết các công việc chung của tập thể Ủy ban nhân dân </w:t>
      </w:r>
      <w:r w:rsidR="000F79A6" w:rsidRPr="00FC5B60">
        <w:t>thành phố</w:t>
      </w:r>
      <w:r w:rsidRPr="00FC5B60">
        <w:t xml:space="preserve">; chịu trách nhiệm trước pháp luật, trước Ủy ban nhân dân </w:t>
      </w:r>
      <w:r w:rsidR="000F79A6" w:rsidRPr="00FC5B60">
        <w:t>thành phố</w:t>
      </w:r>
      <w:r w:rsidRPr="00FC5B60">
        <w:t xml:space="preserve"> và Chủ tịch Ủy ban nhân dân </w:t>
      </w:r>
      <w:r w:rsidR="000F79A6" w:rsidRPr="00FC5B60">
        <w:t>thành phố</w:t>
      </w:r>
      <w:r w:rsidRPr="00FC5B60">
        <w:t xml:space="preserve"> về công việc thuộc lĩnh vực được phận công, ủy quyền; đồng thời, cùng các thành viên khác của Ủy ban nhân dân </w:t>
      </w:r>
      <w:r w:rsidR="000F79A6" w:rsidRPr="00FC5B60">
        <w:t>thành phố</w:t>
      </w:r>
      <w:r w:rsidRPr="00FC5B60">
        <w:t xml:space="preserve"> chịu trách nhiệm tập thể về thực hiện nhiệm vụ, quyền hạn của Ủy</w:t>
      </w:r>
      <w:bookmarkStart w:id="1" w:name="_GoBack"/>
      <w:bookmarkEnd w:id="1"/>
      <w:r w:rsidRPr="00FC5B60">
        <w:t xml:space="preserve"> bạn nhân dân </w:t>
      </w:r>
      <w:r w:rsidR="000F79A6" w:rsidRPr="00FC5B60">
        <w:t>thành phố</w:t>
      </w:r>
      <w:r w:rsidRPr="00FC5B60">
        <w:t xml:space="preserve"> theo quy định tại khoản 2 Điều 40 Luật Tổ chức chính quyền địa phương</w:t>
      </w:r>
      <w:r w:rsidR="00F65211">
        <w:rPr>
          <w:lang w:val="vi-VN"/>
        </w:rPr>
        <w:t xml:space="preserve"> </w:t>
      </w:r>
      <w:r w:rsidR="00F65211" w:rsidRPr="00F65211">
        <w:rPr>
          <w:color w:val="FF0000"/>
          <w:lang w:val="vi-VN"/>
        </w:rPr>
        <w:t>và</w:t>
      </w:r>
      <w:r w:rsidR="00F65211">
        <w:rPr>
          <w:color w:val="FF0000"/>
          <w:lang w:val="vi-VN"/>
        </w:rPr>
        <w:t xml:space="preserve"> quy định tại</w:t>
      </w:r>
      <w:r w:rsidR="00F65211" w:rsidRPr="00F65211">
        <w:rPr>
          <w:color w:val="FF0000"/>
          <w:lang w:val="vi-VN"/>
        </w:rPr>
        <w:t xml:space="preserve"> Điều 4, Điều 5 của Quy chế này</w:t>
      </w:r>
      <w:r w:rsidRPr="00F65211">
        <w:rPr>
          <w:color w:val="FF0000"/>
        </w:rPr>
        <w:t xml:space="preserve">. </w:t>
      </w:r>
    </w:p>
    <w:p w14:paraId="7352CE10" w14:textId="77777777" w:rsidR="00D522CF" w:rsidRPr="00FC5B60" w:rsidRDefault="00D522CF" w:rsidP="00FC5B60">
      <w:pPr>
        <w:widowControl w:val="0"/>
        <w:tabs>
          <w:tab w:val="left" w:pos="1227"/>
        </w:tabs>
        <w:spacing w:before="100" w:after="0" w:line="240" w:lineRule="auto"/>
        <w:ind w:firstLine="720"/>
        <w:jc w:val="both"/>
        <w:textDirection w:val="btLr"/>
        <w:rPr>
          <w:lang w:val="vi-VN"/>
        </w:rPr>
      </w:pPr>
      <w:r w:rsidRPr="00FC5B60">
        <w:t xml:space="preserve">2. Ủy viên Ủy ban nhân dân </w:t>
      </w:r>
      <w:r w:rsidR="000F79A6" w:rsidRPr="00FC5B60">
        <w:t>thành phố</w:t>
      </w:r>
      <w:r w:rsidRPr="00FC5B60">
        <w:t xml:space="preserve"> có trách nhiệm xem xét, trình Ủy ban nhân dân </w:t>
      </w:r>
      <w:r w:rsidR="000F79A6" w:rsidRPr="00FC5B60">
        <w:t>thành phố</w:t>
      </w:r>
      <w:r w:rsidRPr="00FC5B60">
        <w:t xml:space="preserve">, Chủ tịch Ủy ban nhân dân </w:t>
      </w:r>
      <w:r w:rsidR="000F79A6" w:rsidRPr="00FC5B60">
        <w:t>thành phố</w:t>
      </w:r>
      <w:r w:rsidRPr="00FC5B60">
        <w:t xml:space="preserve"> giải quyết các đề nghị của đơn vị, cá nhân thuộc lĩnh vực mình phụ trách. Ủy viên Ủy ban nhân </w:t>
      </w:r>
      <w:r w:rsidRPr="00FC5B60">
        <w:lastRenderedPageBreak/>
        <w:t xml:space="preserve">dân </w:t>
      </w:r>
      <w:r w:rsidR="000F79A6" w:rsidRPr="00FC5B60">
        <w:t>thành phố</w:t>
      </w:r>
      <w:r w:rsidRPr="00FC5B60">
        <w:t xml:space="preserve"> phải dành thời gian để tham gia, phối hợp giải quyết công việc củaủa tập thể Ủy ban nhân dân </w:t>
      </w:r>
      <w:r w:rsidR="000F79A6" w:rsidRPr="00FC5B60">
        <w:t>thành phố</w:t>
      </w:r>
      <w:r w:rsidRPr="00FC5B60">
        <w:t xml:space="preserve">, quyết định những vấn đề thuộc thẩm quyền của Ủy ban nhân dân </w:t>
      </w:r>
      <w:r w:rsidR="000F79A6" w:rsidRPr="00FC5B60">
        <w:t>thành phố</w:t>
      </w:r>
      <w:r w:rsidRPr="00FC5B60">
        <w:t xml:space="preserve">; thực hiện các nhiệm vụ được Chủ tịch Ủy ban nhân dân </w:t>
      </w:r>
      <w:r w:rsidR="000F79A6" w:rsidRPr="00FC5B60">
        <w:t>thành phố</w:t>
      </w:r>
      <w:r w:rsidRPr="00FC5B60">
        <w:t xml:space="preserve"> uỷ quyền. </w:t>
      </w:r>
    </w:p>
    <w:p w14:paraId="7352CE11" w14:textId="77777777" w:rsidR="00D522CF" w:rsidRPr="00FC5B60" w:rsidRDefault="00D522CF" w:rsidP="00FC5B60">
      <w:pPr>
        <w:widowControl w:val="0"/>
        <w:tabs>
          <w:tab w:val="left" w:pos="1227"/>
        </w:tabs>
        <w:spacing w:before="100" w:after="0" w:line="240" w:lineRule="auto"/>
        <w:ind w:firstLine="720"/>
        <w:jc w:val="both"/>
        <w:textDirection w:val="btLr"/>
        <w:rPr>
          <w:lang w:val="vi-VN"/>
        </w:rPr>
      </w:pPr>
      <w:r w:rsidRPr="00FC5B60">
        <w:t xml:space="preserve">3. Ủy viên Ủy ban nhân dân </w:t>
      </w:r>
      <w:r w:rsidR="000F79A6" w:rsidRPr="00FC5B60">
        <w:t>thành phố</w:t>
      </w:r>
      <w:r w:rsidRPr="00FC5B60">
        <w:t xml:space="preserve"> có trách nhiệm tham dự đầy đủ các phiên họp thường kỳ, họp chuyên đề hoặc họp để giải quyết công việc phát sinh đột xuất của Uy ban nhân dân </w:t>
      </w:r>
      <w:r w:rsidR="000F79A6" w:rsidRPr="00FC5B60">
        <w:t>thành phố</w:t>
      </w:r>
      <w:r w:rsidRPr="00FC5B60">
        <w:t xml:space="preserve">; thảo luận và biều quyết những vấn đề được đưa ra phiên họp, bằng phiếu lấy ý kiến, phiếu ghi ý kiến, phiếu biểu quyết điện tử hoặc các hình thức phù hợp khác theo Quy chế làm việc của Ủy ban nhân dân. </w:t>
      </w:r>
    </w:p>
    <w:p w14:paraId="7352CE12" w14:textId="77777777" w:rsidR="00D522CF" w:rsidRPr="00FC5B60" w:rsidRDefault="00D522CF" w:rsidP="00FC5B60">
      <w:pPr>
        <w:widowControl w:val="0"/>
        <w:tabs>
          <w:tab w:val="left" w:pos="1227"/>
        </w:tabs>
        <w:spacing w:before="100" w:after="0" w:line="240" w:lineRule="auto"/>
        <w:ind w:firstLine="720"/>
        <w:jc w:val="both"/>
        <w:textDirection w:val="btLr"/>
        <w:rPr>
          <w:lang w:val="vi-VN"/>
        </w:rPr>
      </w:pPr>
      <w:r w:rsidRPr="00FC5B60">
        <w:t xml:space="preserve">4. Ủy viên Ủy ban nhân dân </w:t>
      </w:r>
      <w:r w:rsidR="000F79A6" w:rsidRPr="00FC5B60">
        <w:t>thành phố</w:t>
      </w:r>
      <w:r w:rsidRPr="00FC5B60">
        <w:t xml:space="preserve"> được Văn phòng Ủy ban nhân dân </w:t>
      </w:r>
      <w:r w:rsidR="000F79A6" w:rsidRPr="00FC5B60">
        <w:t>thành phố</w:t>
      </w:r>
      <w:r w:rsidRPr="00FC5B60">
        <w:t xml:space="preserve"> cung cấp đầy đủ, kịp thời thông tin về hoạt động của Ủy ban nhân dân </w:t>
      </w:r>
      <w:r w:rsidR="000F79A6" w:rsidRPr="00FC5B60">
        <w:t>thành phố</w:t>
      </w:r>
      <w:r w:rsidRPr="00FC5B60">
        <w:t xml:space="preserve">, Chủ tịch Ủy ban nhân dân </w:t>
      </w:r>
      <w:r w:rsidR="000F79A6" w:rsidRPr="00FC5B60">
        <w:t>thành phố</w:t>
      </w:r>
      <w:r w:rsidRPr="00FC5B60">
        <w:t xml:space="preserve">, Phó Chủ tịch Ủy ban nhân dân </w:t>
      </w:r>
      <w:r w:rsidR="000F79A6" w:rsidRPr="00FC5B60">
        <w:t>thành phố</w:t>
      </w:r>
      <w:r w:rsidRPr="00FC5B60">
        <w:t xml:space="preserve">. </w:t>
      </w:r>
    </w:p>
    <w:p w14:paraId="7352CE13" w14:textId="77777777" w:rsidR="00D522CF" w:rsidRPr="00FC5B60" w:rsidRDefault="00D522CF" w:rsidP="00FC5B60">
      <w:pPr>
        <w:widowControl w:val="0"/>
        <w:tabs>
          <w:tab w:val="left" w:pos="1227"/>
        </w:tabs>
        <w:spacing w:before="100" w:after="0" w:line="240" w:lineRule="auto"/>
        <w:ind w:firstLine="720"/>
        <w:jc w:val="both"/>
        <w:textDirection w:val="btLr"/>
        <w:rPr>
          <w:lang w:val="vi-VN"/>
        </w:rPr>
      </w:pPr>
      <w:r w:rsidRPr="00FC5B60">
        <w:t xml:space="preserve">5. Cách thức giải quyết công việc của Ủy viên Ủy ban nhân dân </w:t>
      </w:r>
      <w:r w:rsidR="000F79A6" w:rsidRPr="00FC5B60">
        <w:t>thành phố</w:t>
      </w:r>
      <w:r w:rsidRPr="00FC5B60">
        <w:t>:</w:t>
      </w:r>
    </w:p>
    <w:p w14:paraId="7352CE14" w14:textId="77777777" w:rsidR="00D522CF" w:rsidRPr="00FC5B60" w:rsidRDefault="00D522CF" w:rsidP="00FC5B60">
      <w:pPr>
        <w:widowControl w:val="0"/>
        <w:tabs>
          <w:tab w:val="left" w:pos="1227"/>
        </w:tabs>
        <w:spacing w:before="100" w:after="0" w:line="240" w:lineRule="auto"/>
        <w:ind w:firstLine="720"/>
        <w:jc w:val="both"/>
        <w:textDirection w:val="btLr"/>
        <w:rPr>
          <w:lang w:val="vi-VN"/>
        </w:rPr>
      </w:pPr>
      <w:r w:rsidRPr="00FC5B60">
        <w:t xml:space="preserve"> a) Chủ động, tích cực, kịp thời báo cáo, tham mưu Ủy ban nhân dân </w:t>
      </w:r>
      <w:r w:rsidR="000F79A6" w:rsidRPr="00FC5B60">
        <w:t>thành phố</w:t>
      </w:r>
      <w:r w:rsidRPr="00FC5B60">
        <w:t xml:space="preserve">, Chủ tịch Ủy ban nhân dân </w:t>
      </w:r>
      <w:r w:rsidR="000F79A6" w:rsidRPr="00FC5B60">
        <w:t>thành phố</w:t>
      </w:r>
      <w:r w:rsidRPr="00FC5B60">
        <w:t xml:space="preserve">, Phó Chủ tịch Ủy ban nhân dân </w:t>
      </w:r>
      <w:r w:rsidR="000F79A6" w:rsidRPr="00FC5B60">
        <w:t>thành phố</w:t>
      </w:r>
      <w:r w:rsidRPr="00FC5B60">
        <w:t xml:space="preserve"> các vấn đề vướng mắc trong thực tiễn, các chủ trương, cơ chế, chính sách, văn bản pháp luật cần thiết đề xuất để sửa đổi, bổ sung, ban hành, việc thí điểm thực hiện cơ chế, chính sách đối với những vấn đề mới chưa quy định; </w:t>
      </w:r>
    </w:p>
    <w:p w14:paraId="7352CE15" w14:textId="77777777" w:rsidR="00D522CF" w:rsidRPr="00FC5B60" w:rsidRDefault="00D522CF" w:rsidP="00FC5B60">
      <w:pPr>
        <w:widowControl w:val="0"/>
        <w:tabs>
          <w:tab w:val="left" w:pos="1227"/>
        </w:tabs>
        <w:spacing w:before="100" w:after="0" w:line="240" w:lineRule="auto"/>
        <w:ind w:firstLine="720"/>
        <w:jc w:val="both"/>
        <w:textDirection w:val="btLr"/>
        <w:rPr>
          <w:lang w:val="vi-VN"/>
        </w:rPr>
      </w:pPr>
      <w:r w:rsidRPr="00FC5B60">
        <w:t xml:space="preserve">b) Chủ động, tích cực rà soát, báo cáo, làm việc kịp thời với Chủ tịch Ủy ban nhân dân </w:t>
      </w:r>
      <w:r w:rsidR="000F79A6" w:rsidRPr="00FC5B60">
        <w:t>thành phố</w:t>
      </w:r>
      <w:r w:rsidRPr="00FC5B60">
        <w:t xml:space="preserve">, Phó Chủ tịch Ủy ban nhân dân </w:t>
      </w:r>
      <w:r w:rsidR="000F79A6" w:rsidRPr="00FC5B60">
        <w:t>thành phố</w:t>
      </w:r>
      <w:r w:rsidRPr="00FC5B60">
        <w:t xml:space="preserve"> và các thành viên Ủy ban nhân dân </w:t>
      </w:r>
      <w:r w:rsidR="000F79A6" w:rsidRPr="00FC5B60">
        <w:t>thành phố</w:t>
      </w:r>
      <w:r w:rsidRPr="00FC5B60">
        <w:t xml:space="preserve"> khác về các công việc thuộc thẩm quyền của Ủy ban nhân dân </w:t>
      </w:r>
      <w:r w:rsidR="000F79A6" w:rsidRPr="00FC5B60">
        <w:t>thành phố</w:t>
      </w:r>
      <w:r w:rsidRPr="00FC5B60">
        <w:t xml:space="preserve">, Chủ tịch Ủy ban nhân dân </w:t>
      </w:r>
      <w:r w:rsidR="000F79A6" w:rsidRPr="00FC5B60">
        <w:t>thành phố</w:t>
      </w:r>
      <w:r w:rsidRPr="00FC5B60">
        <w:t xml:space="preserve"> và các công việc khác có liên quan hoặc khi thấy cần thiết; </w:t>
      </w:r>
    </w:p>
    <w:p w14:paraId="7352CE16" w14:textId="77777777" w:rsidR="00F46C32" w:rsidRPr="00FC5B60" w:rsidRDefault="00D522CF" w:rsidP="00FC5B60">
      <w:pPr>
        <w:widowControl w:val="0"/>
        <w:tabs>
          <w:tab w:val="left" w:pos="1227"/>
        </w:tabs>
        <w:spacing w:before="100" w:after="0" w:line="240" w:lineRule="auto"/>
        <w:ind w:firstLine="720"/>
        <w:jc w:val="both"/>
        <w:textDirection w:val="btLr"/>
        <w:rPr>
          <w:lang w:val="vi-VN"/>
        </w:rPr>
      </w:pPr>
      <w:r w:rsidRPr="00FC5B60">
        <w:t xml:space="preserve">c) Chỉ đạo, theo dõi, hướng dẫn, kiểm tra việc thi hành chính sách, pháp luật, việc thực hiện chiến lược, quy hoạch, kế hoạch, chương trình và các quyết định, chỉ đạo của Ủy ban nhân dân </w:t>
      </w:r>
      <w:r w:rsidR="000F79A6" w:rsidRPr="00FC5B60">
        <w:t>thành phố</w:t>
      </w:r>
      <w:r w:rsidRPr="00FC5B60">
        <w:t xml:space="preserve">, Chủ tịch Ủy ban nhân dân </w:t>
      </w:r>
      <w:r w:rsidR="000F79A6" w:rsidRPr="00FC5B60">
        <w:t>thành phố</w:t>
      </w:r>
      <w:r w:rsidRPr="00FC5B60">
        <w:t xml:space="preserve"> về ngành, lĩnh vực được phân công, phân cấp, ủy quyền; </w:t>
      </w:r>
    </w:p>
    <w:p w14:paraId="7352CE17" w14:textId="77777777" w:rsidR="00F46C32" w:rsidRPr="00FC5B60" w:rsidRDefault="00D522CF" w:rsidP="00FC5B60">
      <w:pPr>
        <w:widowControl w:val="0"/>
        <w:tabs>
          <w:tab w:val="left" w:pos="1227"/>
        </w:tabs>
        <w:spacing w:before="100" w:after="0" w:line="240" w:lineRule="auto"/>
        <w:ind w:firstLine="720"/>
        <w:jc w:val="both"/>
        <w:textDirection w:val="btLr"/>
        <w:rPr>
          <w:lang w:val="vi-VN"/>
        </w:rPr>
      </w:pPr>
      <w:r w:rsidRPr="00FC5B60">
        <w:t xml:space="preserve">d) Chủ động họp với các cơ quan, đơn vị, tổ chức, cá nhân có liên quan để giải quyết công việc được phân công theo thẩm quyền hoặc thảo luận, thống nhất những vấn đề còn có ý kiến khác nhau giữa các cơ quan, đơn vị, tổ chức trước khi trình Ủy ban nhân dân </w:t>
      </w:r>
      <w:r w:rsidR="000F79A6" w:rsidRPr="00FC5B60">
        <w:t>thành phố</w:t>
      </w:r>
      <w:r w:rsidRPr="00FC5B60">
        <w:t xml:space="preserve">, Chủ tịch Ủy ban nhân dân </w:t>
      </w:r>
      <w:r w:rsidR="000F79A6" w:rsidRPr="00FC5B60">
        <w:t>thành phố</w:t>
      </w:r>
      <w:r w:rsidRPr="00FC5B60">
        <w:t xml:space="preserve">, Phó Chủ tịch Ủy ban nhân dân </w:t>
      </w:r>
      <w:r w:rsidR="000F79A6" w:rsidRPr="00FC5B60">
        <w:t>thành phố</w:t>
      </w:r>
      <w:r w:rsidRPr="00FC5B60">
        <w:t xml:space="preserve">; </w:t>
      </w:r>
    </w:p>
    <w:p w14:paraId="7352CE18" w14:textId="77777777" w:rsidR="00D522CF" w:rsidRPr="00FC5B60" w:rsidRDefault="00D522CF" w:rsidP="00FC5B60">
      <w:pPr>
        <w:widowControl w:val="0"/>
        <w:tabs>
          <w:tab w:val="left" w:pos="1227"/>
        </w:tabs>
        <w:spacing w:before="100" w:after="0" w:line="240" w:lineRule="auto"/>
        <w:ind w:firstLine="720"/>
        <w:jc w:val="both"/>
        <w:textDirection w:val="btLr"/>
        <w:rPr>
          <w:rFonts w:cs="Times New Roman"/>
          <w:szCs w:val="28"/>
          <w:lang w:val="vi-VN"/>
        </w:rPr>
      </w:pPr>
      <w:r w:rsidRPr="00FC5B60">
        <w:t xml:space="preserve">đ) Đi công tác; kiểm tra, đôn đốc tổ chức thực hiện công việc tại các đơn vị, địa phương; giải trình, trả lời chất vấn của đại biểu Hội đồng nhân dân; trå lời kiến nghị của cử tri; họp báo; tiếp công dân và các cách thức khác theo quy định của pháp luật và phân công của Chủ tịch Ủy ban nhân dân </w:t>
      </w:r>
      <w:r w:rsidR="000F79A6" w:rsidRPr="00FC5B60">
        <w:t>thành phố</w:t>
      </w:r>
      <w:r w:rsidRPr="00FC5B60">
        <w:t>.</w:t>
      </w:r>
    </w:p>
    <w:p w14:paraId="7352CE19" w14:textId="77777777" w:rsidR="009803FE" w:rsidRPr="00FC5B60" w:rsidRDefault="00F46C32" w:rsidP="00FC5B60">
      <w:pPr>
        <w:widowControl w:val="0"/>
        <w:spacing w:before="100" w:after="0" w:line="240" w:lineRule="auto"/>
        <w:ind w:firstLine="720"/>
        <w:jc w:val="both"/>
        <w:rPr>
          <w:rFonts w:cs="Times New Roman"/>
          <w:b/>
          <w:szCs w:val="28"/>
          <w:lang w:val="vi-VN"/>
        </w:rPr>
      </w:pPr>
      <w:proofErr w:type="gramStart"/>
      <w:r w:rsidRPr="00FC5B60">
        <w:rPr>
          <w:rFonts w:cs="Times New Roman"/>
          <w:b/>
          <w:szCs w:val="28"/>
        </w:rPr>
        <w:t xml:space="preserve">Điều </w:t>
      </w:r>
      <w:r w:rsidR="00EA1D4D" w:rsidRPr="00FC5B60">
        <w:rPr>
          <w:rFonts w:cs="Times New Roman"/>
          <w:b/>
          <w:szCs w:val="28"/>
          <w:lang w:val="vi-VN"/>
        </w:rPr>
        <w:t>9</w:t>
      </w:r>
      <w:r w:rsidR="009803FE" w:rsidRPr="00FC5B60">
        <w:rPr>
          <w:rFonts w:cs="Times New Roman"/>
          <w:b/>
          <w:szCs w:val="28"/>
        </w:rPr>
        <w:t>.</w:t>
      </w:r>
      <w:proofErr w:type="gramEnd"/>
      <w:r w:rsidR="009803FE" w:rsidRPr="00FC5B60">
        <w:rPr>
          <w:rFonts w:cs="Times New Roman"/>
          <w:b/>
          <w:szCs w:val="28"/>
        </w:rPr>
        <w:t xml:space="preserve"> Trách nhiệm, phạm </w:t>
      </w:r>
      <w:proofErr w:type="gramStart"/>
      <w:r w:rsidR="009803FE" w:rsidRPr="00FC5B60">
        <w:rPr>
          <w:rFonts w:cs="Times New Roman"/>
          <w:b/>
          <w:szCs w:val="28"/>
        </w:rPr>
        <w:t>vi</w:t>
      </w:r>
      <w:proofErr w:type="gramEnd"/>
      <w:r w:rsidR="009803FE" w:rsidRPr="00FC5B60">
        <w:rPr>
          <w:rFonts w:cs="Times New Roman"/>
          <w:b/>
          <w:szCs w:val="28"/>
        </w:rPr>
        <w:t>, cách thức giải quyết công việc của người đứng đầu cơ quan chuyên môn, tổ chức hành chính khác thuộc Ủy ban nhân dân</w:t>
      </w:r>
      <w:r w:rsidR="009803FE" w:rsidRPr="00FC5B60">
        <w:rPr>
          <w:rFonts w:cs="Times New Roman"/>
          <w:b/>
          <w:szCs w:val="28"/>
          <w:lang w:val="vi-VN"/>
        </w:rPr>
        <w:t xml:space="preserve"> thành phố</w:t>
      </w:r>
    </w:p>
    <w:p w14:paraId="7352CE1A" w14:textId="77777777" w:rsidR="00F46C32" w:rsidRPr="00FC5B60" w:rsidRDefault="00F46C32" w:rsidP="00FC5B60">
      <w:pPr>
        <w:widowControl w:val="0"/>
        <w:tabs>
          <w:tab w:val="left" w:pos="1227"/>
        </w:tabs>
        <w:spacing w:before="100" w:after="0" w:line="240" w:lineRule="auto"/>
        <w:ind w:firstLine="720"/>
        <w:jc w:val="both"/>
        <w:textDirection w:val="btLr"/>
        <w:rPr>
          <w:lang w:val="vi-VN"/>
        </w:rPr>
      </w:pPr>
      <w:r w:rsidRPr="00FC5B60">
        <w:lastRenderedPageBreak/>
        <w:t xml:space="preserve">1. Người đứng đầu cơ quan chuyên môn, tổ chức hành chính khác thuộc Ủy ban nhân dân </w:t>
      </w:r>
      <w:r w:rsidR="000F79A6" w:rsidRPr="00FC5B60">
        <w:t>thành phố</w:t>
      </w:r>
      <w:r w:rsidRPr="00FC5B60">
        <w:t xml:space="preserve"> thực hiện nhiệm vụ, quyền hạn theo quy định của pháp luật và công việc do Ủy ban nhân dân </w:t>
      </w:r>
      <w:r w:rsidR="000F79A6" w:rsidRPr="00FC5B60">
        <w:t>thành phố</w:t>
      </w:r>
      <w:r w:rsidRPr="00FC5B60">
        <w:t xml:space="preserve">, Chủ tịch Ủy ban nhân dân </w:t>
      </w:r>
      <w:r w:rsidR="000F79A6" w:rsidRPr="00FC5B60">
        <w:t>thành phố</w:t>
      </w:r>
      <w:r w:rsidRPr="00FC5B60">
        <w:t xml:space="preserve"> giao hoặc ủy quyền; ưu tiên nguồn lực, chịu trách nhiệm về công tác xây dựng thể chế, cơ chế, chính sách, chiến lược, quy hoạch, kế hoạch, chỉ đạo và chịu trách nhiệm về công tác thực thi pháp luật, cải cách hành chính, tổ chức bộ máy, xây dựng và phát triển ứng dụng công nghệ thông tin, chuyển đổi số trong tổ chức và hoạt động của cơ quan, đơn vị. </w:t>
      </w:r>
    </w:p>
    <w:p w14:paraId="7352CE1B" w14:textId="77777777" w:rsidR="00F46C32" w:rsidRPr="00FC5B60" w:rsidRDefault="00F46C32" w:rsidP="00FC5B60">
      <w:pPr>
        <w:widowControl w:val="0"/>
        <w:tabs>
          <w:tab w:val="left" w:pos="1227"/>
        </w:tabs>
        <w:spacing w:before="100" w:after="0" w:line="240" w:lineRule="auto"/>
        <w:ind w:firstLine="720"/>
        <w:jc w:val="both"/>
        <w:textDirection w:val="btLr"/>
        <w:rPr>
          <w:lang w:val="vi-VN"/>
        </w:rPr>
      </w:pPr>
      <w:r w:rsidRPr="00FC5B60">
        <w:t xml:space="preserve">2. Thực hiện nghiêm túc, đầy đủ, kịp thời kỷ luật, kỷ cương hành chính, trong đó có các quyết định, chỉ đạo của Ủy ban nhân dân </w:t>
      </w:r>
      <w:r w:rsidR="000F79A6" w:rsidRPr="00FC5B60">
        <w:t>thành phố</w:t>
      </w:r>
      <w:r w:rsidRPr="00FC5B60">
        <w:t xml:space="preserve">, Chủ tịch Uy ban nhân dân </w:t>
      </w:r>
      <w:r w:rsidR="000F79A6" w:rsidRPr="00FC5B60">
        <w:t>thành phố</w:t>
      </w:r>
      <w:r w:rsidRPr="00FC5B60">
        <w:t xml:space="preserve">, Phó Chủ tịch Ủy ban nhân dân </w:t>
      </w:r>
      <w:r w:rsidR="000F79A6" w:rsidRPr="00FC5B60">
        <w:t>thành phố</w:t>
      </w:r>
      <w:r w:rsidRPr="00FC5B60">
        <w:t xml:space="preserve">; đồng thời chịu trách nhiệm trước Ủy bạn nhân dân </w:t>
      </w:r>
      <w:r w:rsidR="000F79A6" w:rsidRPr="00FC5B60">
        <w:t>thành phố</w:t>
      </w:r>
      <w:r w:rsidRPr="00FC5B60">
        <w:t xml:space="preserve">, Chủ tịch Ủy ban nhân dân </w:t>
      </w:r>
      <w:r w:rsidR="000F79A6" w:rsidRPr="00FC5B60">
        <w:t>thành phố</w:t>
      </w:r>
      <w:r w:rsidRPr="00FC5B60">
        <w:t xml:space="preserve"> và trước pháp luật về thực hiện chức năng, nhiệm vụ, quyền hạn được giao. </w:t>
      </w:r>
    </w:p>
    <w:p w14:paraId="7352CE1C" w14:textId="77777777" w:rsidR="00F46C32" w:rsidRPr="00FC5B60" w:rsidRDefault="00F46C32" w:rsidP="00FC5B60">
      <w:pPr>
        <w:widowControl w:val="0"/>
        <w:tabs>
          <w:tab w:val="left" w:pos="1227"/>
        </w:tabs>
        <w:spacing w:before="100" w:after="0" w:line="240" w:lineRule="auto"/>
        <w:ind w:firstLine="720"/>
        <w:jc w:val="both"/>
        <w:textDirection w:val="btLr"/>
        <w:rPr>
          <w:lang w:val="vi-VN"/>
        </w:rPr>
      </w:pPr>
      <w:r w:rsidRPr="00FC5B60">
        <w:t xml:space="preserve">3. Cách thức giải quyết công việc của người đứng đầu cơ quan chuyên môn, tổ chức hành chính khác thuộc Ủy ban nhân dân </w:t>
      </w:r>
      <w:r w:rsidR="000F79A6" w:rsidRPr="00FC5B60">
        <w:t>thành phố</w:t>
      </w:r>
      <w:r w:rsidRPr="00FC5B60">
        <w:t xml:space="preserve"> </w:t>
      </w:r>
    </w:p>
    <w:p w14:paraId="7352CE1D" w14:textId="77777777" w:rsidR="00F46C32" w:rsidRPr="00FC5B60" w:rsidRDefault="00F46C32" w:rsidP="00FC5B60">
      <w:pPr>
        <w:widowControl w:val="0"/>
        <w:tabs>
          <w:tab w:val="left" w:pos="1227"/>
        </w:tabs>
        <w:spacing w:before="100" w:after="0" w:line="240" w:lineRule="auto"/>
        <w:ind w:firstLine="720"/>
        <w:jc w:val="both"/>
        <w:textDirection w:val="btLr"/>
        <w:rPr>
          <w:lang w:val="vi-VN"/>
        </w:rPr>
      </w:pPr>
      <w:r w:rsidRPr="00FC5B60">
        <w:t xml:space="preserve">a) Trực tiếp giải quyết công việc do Ủy ban nhân dân </w:t>
      </w:r>
      <w:r w:rsidR="000F79A6" w:rsidRPr="00FC5B60">
        <w:t>thành phố</w:t>
      </w:r>
      <w:r w:rsidRPr="00FC5B60">
        <w:t xml:space="preserve">, Chủ tịch Ủy ban nhân dân </w:t>
      </w:r>
      <w:r w:rsidR="000F79A6" w:rsidRPr="00FC5B60">
        <w:t>thành phố</w:t>
      </w:r>
      <w:r w:rsidRPr="00FC5B60">
        <w:t xml:space="preserve"> giao, ủy quyền và các công việc thuộc chức năng, nhiệm vụ, quyền hạn của cơ quan, tổ chức được pháp luật quy định; được phân công cho cấp phó của mình thực hiện một hoặc một số nhiệm vụ, quyền hạn cụ thể thuộc phạm vi thẩm quyền của cơ quạn, tổ chức hoặc được Ủy ban nhân dân </w:t>
      </w:r>
      <w:r w:rsidR="000F79A6" w:rsidRPr="00FC5B60">
        <w:t>thành phố</w:t>
      </w:r>
      <w:r w:rsidRPr="00FC5B60">
        <w:t xml:space="preserve">, Chủ tịch Ủy ban nhân dân </w:t>
      </w:r>
      <w:r w:rsidR="000F79A6" w:rsidRPr="00FC5B60">
        <w:t>thành phố</w:t>
      </w:r>
      <w:r w:rsidRPr="00FC5B60">
        <w:t xml:space="preserve"> giao, ủy quyền. </w:t>
      </w:r>
    </w:p>
    <w:p w14:paraId="7352CE1E" w14:textId="77777777" w:rsidR="00F46C32" w:rsidRPr="00FC5B60" w:rsidRDefault="00F46C32" w:rsidP="00FC5B60">
      <w:pPr>
        <w:widowControl w:val="0"/>
        <w:tabs>
          <w:tab w:val="left" w:pos="1227"/>
        </w:tabs>
        <w:spacing w:before="100" w:after="0" w:line="240" w:lineRule="auto"/>
        <w:ind w:firstLine="720"/>
        <w:jc w:val="both"/>
        <w:textDirection w:val="btLr"/>
        <w:rPr>
          <w:lang w:val="vi-VN"/>
        </w:rPr>
      </w:pPr>
      <w:proofErr w:type="gramStart"/>
      <w:r w:rsidRPr="00FC5B60">
        <w:t>Khi vắng mặt tại cơ quan, phân công một cấp phó của mình điều hành, giải quyết công việc của cơ quan.</w:t>
      </w:r>
      <w:proofErr w:type="gramEnd"/>
      <w:r w:rsidRPr="00FC5B60">
        <w:t xml:space="preserve"> Khi phân công cấp phó của mình thực hiện một hoặc một số nhiệm vụ, quyền hạn cụ thể được Ủy ban nhận dân </w:t>
      </w:r>
      <w:r w:rsidR="000F79A6" w:rsidRPr="00FC5B60">
        <w:t>thành phố</w:t>
      </w:r>
      <w:r w:rsidRPr="00FC5B60">
        <w:t xml:space="preserve">, Chủ tịch Ủy ban nhân dân </w:t>
      </w:r>
      <w:r w:rsidR="000F79A6" w:rsidRPr="00FC5B60">
        <w:t>thành phố</w:t>
      </w:r>
      <w:r w:rsidRPr="00FC5B60">
        <w:t xml:space="preserve"> ủy quyền thì người đứng đầu cơ quan chuyên môn, tổ chức hành chính khác thuộc Uy ban nhân dân </w:t>
      </w:r>
      <w:r w:rsidR="000F79A6" w:rsidRPr="00FC5B60">
        <w:t>thành phố</w:t>
      </w:r>
      <w:r w:rsidRPr="00FC5B60">
        <w:t xml:space="preserve"> chịu trách nhiệm trước cơ quan, cá nhân ủy quyền về việc phân công cấp phó của mình thực hiện một hoặc một số nhiệm vụ, quyền hạn được ủy quyền; </w:t>
      </w:r>
    </w:p>
    <w:p w14:paraId="7352CE1F" w14:textId="77777777" w:rsidR="00F46C32" w:rsidRPr="00FC5B60" w:rsidRDefault="00F46C32" w:rsidP="00FC5B60">
      <w:pPr>
        <w:widowControl w:val="0"/>
        <w:tabs>
          <w:tab w:val="left" w:pos="1227"/>
        </w:tabs>
        <w:spacing w:before="100" w:after="0" w:line="240" w:lineRule="auto"/>
        <w:ind w:firstLine="720"/>
        <w:jc w:val="both"/>
        <w:textDirection w:val="btLr"/>
        <w:rPr>
          <w:lang w:val="vi-VN"/>
        </w:rPr>
      </w:pPr>
      <w:r w:rsidRPr="00FC5B60">
        <w:t xml:space="preserve">b) Giải quyết những kiến nghị của các tổ chức, cá nhân thuộc phạm </w:t>
      </w:r>
      <w:proofErr w:type="gramStart"/>
      <w:r w:rsidRPr="00FC5B60">
        <w:t>vi</w:t>
      </w:r>
      <w:proofErr w:type="gramEnd"/>
      <w:r w:rsidRPr="00FC5B60">
        <w:t xml:space="preserve">, chức năng, thẩm quyền; trình Chủ tịch Ủy ban nhân dân </w:t>
      </w:r>
      <w:r w:rsidR="000F79A6" w:rsidRPr="00FC5B60">
        <w:t>thành phố</w:t>
      </w:r>
      <w:r w:rsidRPr="00FC5B60">
        <w:t xml:space="preserve"> những việc vượt thẩm quyền hoặc những việc đã phối hợp với các cơ quan liên quan giải quyết nhưng ý kiến chưa thống nhất; </w:t>
      </w:r>
    </w:p>
    <w:p w14:paraId="7352CE20" w14:textId="77777777" w:rsidR="00F46C32" w:rsidRPr="00FC5B60" w:rsidRDefault="00F46C32" w:rsidP="00FC5B60">
      <w:pPr>
        <w:widowControl w:val="0"/>
        <w:tabs>
          <w:tab w:val="left" w:pos="1227"/>
        </w:tabs>
        <w:spacing w:before="100" w:after="0" w:line="240" w:lineRule="auto"/>
        <w:ind w:firstLine="720"/>
        <w:jc w:val="both"/>
        <w:textDirection w:val="btLr"/>
        <w:rPr>
          <w:lang w:val="vi-VN"/>
        </w:rPr>
      </w:pPr>
      <w:r w:rsidRPr="00FC5B60">
        <w:t xml:space="preserve">c) Tham gia đề xuất ý kiến về những công việc chung của Ủy ban nhận dân </w:t>
      </w:r>
      <w:r w:rsidR="000F79A6" w:rsidRPr="00FC5B60">
        <w:t>thành phố</w:t>
      </w:r>
      <w:r w:rsidRPr="00FC5B60">
        <w:t xml:space="preserve"> và thực hiện một số công việc cụ thể theo phân công, ủy quyền của Ủy ban nhân dân </w:t>
      </w:r>
      <w:r w:rsidR="000F79A6" w:rsidRPr="00FC5B60">
        <w:t>thành phố</w:t>
      </w:r>
      <w:r w:rsidRPr="00FC5B60">
        <w:t xml:space="preserve">, Chủ tịch Ủy ban nhân dân </w:t>
      </w:r>
      <w:r w:rsidR="000F79A6" w:rsidRPr="00FC5B60">
        <w:t>thành phố</w:t>
      </w:r>
      <w:r w:rsidRPr="00FC5B60">
        <w:t xml:space="preserve"> và cấp có thẩm quyền; có quyền đề nghị điều chỉnh nội dung, phạm vi, thời hạn ủy quyền, đồng thời không được ủy quyền tiếp nhiệm vụ, quyền hạn mà mình được ủy quyền; </w:t>
      </w:r>
    </w:p>
    <w:p w14:paraId="7352CE21" w14:textId="77777777" w:rsidR="00F46C32" w:rsidRPr="00FC5B60" w:rsidRDefault="00F46C32" w:rsidP="00FC5B60">
      <w:pPr>
        <w:widowControl w:val="0"/>
        <w:tabs>
          <w:tab w:val="left" w:pos="1227"/>
        </w:tabs>
        <w:spacing w:before="100" w:after="0" w:line="240" w:lineRule="auto"/>
        <w:ind w:firstLine="720"/>
        <w:jc w:val="both"/>
        <w:textDirection w:val="btLr"/>
        <w:rPr>
          <w:lang w:val="vi-VN"/>
        </w:rPr>
      </w:pPr>
      <w:r w:rsidRPr="00FC5B60">
        <w:t xml:space="preserve">d) Tham gia ý kiến với các cơ quan chuyên môn, tổ chức hành chính khác </w:t>
      </w:r>
      <w:r w:rsidR="000F79A6" w:rsidRPr="00FC5B60">
        <w:t>thành phố</w:t>
      </w:r>
      <w:r w:rsidRPr="00FC5B60">
        <w:t xml:space="preserve"> và Ủy ban nhân dân cấp xã để xử lý các vấn đề thuộc phạm vì, chức năng, thẩm quyền; </w:t>
      </w:r>
    </w:p>
    <w:p w14:paraId="7352CE22" w14:textId="77777777" w:rsidR="00F46C32" w:rsidRPr="00FC5B60" w:rsidRDefault="00F46C32" w:rsidP="00FC5B60">
      <w:pPr>
        <w:widowControl w:val="0"/>
        <w:tabs>
          <w:tab w:val="left" w:pos="1227"/>
        </w:tabs>
        <w:spacing w:before="100" w:after="0" w:line="240" w:lineRule="auto"/>
        <w:ind w:firstLine="720"/>
        <w:jc w:val="both"/>
        <w:textDirection w:val="btLr"/>
        <w:rPr>
          <w:lang w:val="vi-VN"/>
        </w:rPr>
      </w:pPr>
      <w:r w:rsidRPr="00FC5B60">
        <w:lastRenderedPageBreak/>
        <w:t xml:space="preserve">đ) Chỉ đạo, xử lý công việc trên môi trường điện tử, trừ các văn bản mật, bảo đảm rút ngắn thời gian xử lý, công khai, minh bạch gắn với trách nhiệm giải trình; chịu trách nhiệm trước Ủy ban nhân dân </w:t>
      </w:r>
      <w:r w:rsidR="000F79A6" w:rsidRPr="00FC5B60">
        <w:t>thành phố</w:t>
      </w:r>
      <w:r w:rsidRPr="00FC5B60">
        <w:t xml:space="preserve">, Chủ tịch Ủy ban nhân dân </w:t>
      </w:r>
      <w:r w:rsidR="000F79A6" w:rsidRPr="00FC5B60">
        <w:t>thành phố</w:t>
      </w:r>
      <w:r w:rsidRPr="00FC5B60">
        <w:t xml:space="preserve"> trong việc thực hiện hiệu quả ứng dụng công nghệ thông tin, chuyển đổi số trong công tác điều hành, giải quyết thủ tục hành chính, cung ứng dịch vụ công của địa phương thuộc phạm vi quản lý;</w:t>
      </w:r>
    </w:p>
    <w:p w14:paraId="7352CE23" w14:textId="77777777" w:rsidR="00F46C32" w:rsidRPr="00FC5B60" w:rsidRDefault="00F46C32" w:rsidP="00FC5B60">
      <w:pPr>
        <w:widowControl w:val="0"/>
        <w:tabs>
          <w:tab w:val="left" w:pos="1227"/>
        </w:tabs>
        <w:spacing w:before="100" w:after="0" w:line="240" w:lineRule="auto"/>
        <w:ind w:firstLine="720"/>
        <w:jc w:val="both"/>
        <w:textDirection w:val="btLr"/>
        <w:rPr>
          <w:lang w:val="vi-VN"/>
        </w:rPr>
      </w:pPr>
      <w:r w:rsidRPr="00FC5B60">
        <w:t xml:space="preserve"> e) Người đứng đầu cơ quan chuyên môn, tổ chức hành chính khác thuộc Ủy ban nhân dân </w:t>
      </w:r>
      <w:r w:rsidR="000F79A6" w:rsidRPr="00FC5B60">
        <w:t>thành phố</w:t>
      </w:r>
      <w:r w:rsidRPr="00FC5B60">
        <w:t xml:space="preserve"> được cấp và sử dụng tài khoản, chữ ký số, hộp thư điện tử công vụ trên các hệ thống thông tin điện tử; trang bị các phương tiện công nghệ thông tin để trao đổi ý kiến, giải quyết công việc hoặc khai thác thông tin, dữ liệu phục vụ công tác chỉ đạo, điều hành theo thẩm quyền; </w:t>
      </w:r>
    </w:p>
    <w:p w14:paraId="7352CE24" w14:textId="77777777" w:rsidR="00F46C32" w:rsidRPr="00FC5B60" w:rsidRDefault="00F46C32" w:rsidP="00FC5B60">
      <w:pPr>
        <w:widowControl w:val="0"/>
        <w:tabs>
          <w:tab w:val="left" w:pos="1227"/>
        </w:tabs>
        <w:spacing w:before="100" w:after="0" w:line="240" w:lineRule="auto"/>
        <w:ind w:firstLine="720"/>
        <w:jc w:val="both"/>
        <w:textDirection w:val="btLr"/>
        <w:rPr>
          <w:lang w:val="vi-VN"/>
        </w:rPr>
      </w:pPr>
      <w:r w:rsidRPr="00FC5B60">
        <w:t xml:space="preserve">g) Xây dựng, trình Ủy ban nhân dân </w:t>
      </w:r>
      <w:r w:rsidR="000F79A6" w:rsidRPr="00FC5B60">
        <w:t>thành phố</w:t>
      </w:r>
      <w:r w:rsidRPr="00FC5B60">
        <w:t xml:space="preserve"> quyết định về chức năng, nhiệm vụ, quyền hạn và cơ cấu, tổ chức của cơ quan mình; </w:t>
      </w:r>
    </w:p>
    <w:p w14:paraId="7352CE25" w14:textId="77777777" w:rsidR="00F46C32" w:rsidRPr="00FC5B60" w:rsidRDefault="00F46C32" w:rsidP="00FC5B60">
      <w:pPr>
        <w:widowControl w:val="0"/>
        <w:tabs>
          <w:tab w:val="left" w:pos="1227"/>
        </w:tabs>
        <w:spacing w:before="100" w:after="0" w:line="240" w:lineRule="auto"/>
        <w:ind w:firstLine="720"/>
        <w:jc w:val="both"/>
        <w:textDirection w:val="btLr"/>
        <w:rPr>
          <w:lang w:val="vi-VN"/>
        </w:rPr>
      </w:pPr>
      <w:r w:rsidRPr="00FC5B60">
        <w:t xml:space="preserve">h) Thực hiện công tác cải cách hành chính trong nội bộ cơ quan và tham gia công tác cải cách hành chính của địa phương; </w:t>
      </w:r>
    </w:p>
    <w:p w14:paraId="7352CE26" w14:textId="77777777" w:rsidR="00F46C32" w:rsidRPr="00FC5B60" w:rsidRDefault="00F46C32" w:rsidP="00FC5B60">
      <w:pPr>
        <w:widowControl w:val="0"/>
        <w:tabs>
          <w:tab w:val="left" w:pos="1227"/>
        </w:tabs>
        <w:spacing w:before="100" w:after="0" w:line="240" w:lineRule="auto"/>
        <w:ind w:firstLine="720"/>
        <w:jc w:val="both"/>
        <w:textDirection w:val="btLr"/>
        <w:rPr>
          <w:lang w:val="vi-VN"/>
        </w:rPr>
      </w:pPr>
      <w:r w:rsidRPr="00FC5B60">
        <w:t xml:space="preserve">i) Đi công tác; kiểm tra, đôn đốc tổ chức thực hiện công việc tại các đơn vị, địa phương; giải trình, trả lời chất vấn của đại biểu Hội đồng nhân dân theo quy định của pháp luật; trả lời kiến nghị của cử tri; họp báo; tiếp công dân và các cách thức khác theo quy định của pháp luật và phân công của Chủ tịch Ủy ban nhân dân </w:t>
      </w:r>
      <w:r w:rsidR="000F79A6" w:rsidRPr="00FC5B60">
        <w:t>thành phố</w:t>
      </w:r>
      <w:r w:rsidRPr="00FC5B60">
        <w:t xml:space="preserve">. </w:t>
      </w:r>
    </w:p>
    <w:p w14:paraId="7352CE27" w14:textId="4012C284" w:rsidR="00F46C32" w:rsidRPr="00FC5B60" w:rsidRDefault="00F46C32" w:rsidP="00FC5B60">
      <w:pPr>
        <w:widowControl w:val="0"/>
        <w:tabs>
          <w:tab w:val="left" w:pos="1227"/>
        </w:tabs>
        <w:spacing w:before="100" w:after="0" w:line="240" w:lineRule="auto"/>
        <w:ind w:firstLine="720"/>
        <w:jc w:val="both"/>
        <w:textDirection w:val="btLr"/>
        <w:rPr>
          <w:rFonts w:cs="Times New Roman"/>
          <w:szCs w:val="28"/>
          <w:lang w:val="vi-VN"/>
        </w:rPr>
      </w:pPr>
      <w:r w:rsidRPr="00FC5B60">
        <w:t xml:space="preserve">4. Người đứng đầu cơ quan chuyên môn thuộc Ủy ban nhân dân </w:t>
      </w:r>
      <w:r w:rsidR="000F79A6" w:rsidRPr="00FC5B60">
        <w:t>thành phố</w:t>
      </w:r>
      <w:r w:rsidRPr="00FC5B60">
        <w:t xml:space="preserve"> là Ủy viên Ủy ban nhân dân </w:t>
      </w:r>
      <w:r w:rsidR="000F79A6" w:rsidRPr="00FC5B60">
        <w:t>thành phố</w:t>
      </w:r>
      <w:r w:rsidRPr="00FC5B60">
        <w:t xml:space="preserve"> thì ngoài thực hiện các trách nhiệm, phạm vì, cách thức giải quyết công việc theo quy định tại Điều này thì còn thực hiện các trách nhiệm, phạm vi, cách thức giải quyết công việc của Ủy viên Ủy ban nhân dân </w:t>
      </w:r>
      <w:r w:rsidR="000F79A6" w:rsidRPr="00FC5B60">
        <w:t>thành phố</w:t>
      </w:r>
      <w:r w:rsidRPr="00FC5B60">
        <w:t xml:space="preserve"> quy định tại </w:t>
      </w:r>
      <w:r w:rsidR="00DD7F17" w:rsidRPr="00FC5B60">
        <w:rPr>
          <w:color w:val="FF0000"/>
        </w:rPr>
        <w:t>Điều 8</w:t>
      </w:r>
      <w:r w:rsidRPr="00FC5B60">
        <w:rPr>
          <w:color w:val="FF0000"/>
        </w:rPr>
        <w:t xml:space="preserve"> Quy chế này</w:t>
      </w:r>
      <w:r w:rsidRPr="00FC5B60">
        <w:t xml:space="preserve">. </w:t>
      </w:r>
    </w:p>
    <w:p w14:paraId="7352CE28" w14:textId="77777777" w:rsidR="009803FE" w:rsidRPr="00FC5B60" w:rsidRDefault="00F46C32" w:rsidP="00FC5B60">
      <w:pPr>
        <w:widowControl w:val="0"/>
        <w:tabs>
          <w:tab w:val="left" w:pos="1227"/>
        </w:tabs>
        <w:spacing w:before="100" w:after="0" w:line="240" w:lineRule="auto"/>
        <w:ind w:firstLine="720"/>
        <w:jc w:val="both"/>
        <w:textDirection w:val="btLr"/>
        <w:rPr>
          <w:rFonts w:cs="Times New Roman"/>
          <w:b/>
          <w:szCs w:val="28"/>
        </w:rPr>
      </w:pPr>
      <w:proofErr w:type="gramStart"/>
      <w:r w:rsidRPr="00FC5B60">
        <w:rPr>
          <w:rFonts w:cs="Times New Roman"/>
          <w:b/>
          <w:szCs w:val="28"/>
        </w:rPr>
        <w:t xml:space="preserve">Điều </w:t>
      </w:r>
      <w:r w:rsidR="00EA1D4D" w:rsidRPr="00FC5B60">
        <w:rPr>
          <w:rFonts w:cs="Times New Roman"/>
          <w:b/>
          <w:szCs w:val="28"/>
          <w:lang w:val="vi-VN"/>
        </w:rPr>
        <w:t>10</w:t>
      </w:r>
      <w:r w:rsidR="009803FE" w:rsidRPr="00FC5B60">
        <w:rPr>
          <w:rFonts w:cs="Times New Roman"/>
          <w:b/>
          <w:szCs w:val="28"/>
        </w:rPr>
        <w:t>.</w:t>
      </w:r>
      <w:proofErr w:type="gramEnd"/>
      <w:r w:rsidR="009803FE" w:rsidRPr="00FC5B60">
        <w:rPr>
          <w:rFonts w:cs="Times New Roman"/>
          <w:b/>
          <w:szCs w:val="28"/>
        </w:rPr>
        <w:t xml:space="preserve"> Trách nhiệm, phạm </w:t>
      </w:r>
      <w:proofErr w:type="gramStart"/>
      <w:r w:rsidR="009803FE" w:rsidRPr="00FC5B60">
        <w:rPr>
          <w:rFonts w:cs="Times New Roman"/>
          <w:b/>
          <w:szCs w:val="28"/>
        </w:rPr>
        <w:t>vi</w:t>
      </w:r>
      <w:proofErr w:type="gramEnd"/>
      <w:r w:rsidR="009803FE" w:rsidRPr="00FC5B60">
        <w:rPr>
          <w:rFonts w:cs="Times New Roman"/>
          <w:b/>
          <w:szCs w:val="28"/>
        </w:rPr>
        <w:t xml:space="preserve"> giải quyết công việc của Chánh Văn phòng Ủy ban nhân dân thành phố </w:t>
      </w:r>
    </w:p>
    <w:p w14:paraId="7352CE29" w14:textId="77777777" w:rsidR="00F46C32" w:rsidRPr="00FC5B60" w:rsidRDefault="00F46C32" w:rsidP="00FC5B60">
      <w:pPr>
        <w:widowControl w:val="0"/>
        <w:tabs>
          <w:tab w:val="left" w:pos="1227"/>
        </w:tabs>
        <w:spacing w:before="100" w:after="0" w:line="240" w:lineRule="auto"/>
        <w:ind w:firstLine="720"/>
        <w:jc w:val="both"/>
        <w:textDirection w:val="btLr"/>
        <w:rPr>
          <w:lang w:val="vi-VN"/>
        </w:rPr>
      </w:pPr>
      <w:r w:rsidRPr="00FC5B60">
        <w:t xml:space="preserve">1. Lãnh đạo, chỉ đạo Văn phòng Ủy ban nhân dận </w:t>
      </w:r>
      <w:r w:rsidR="000F79A6" w:rsidRPr="00FC5B60">
        <w:t>thành phố</w:t>
      </w:r>
      <w:r w:rsidRPr="00FC5B60">
        <w:t xml:space="preserve"> thực hiện đầy đủ chức năng, nhiệm vụ, quyền hạn của Văn phòng Ủy ban nhân dân </w:t>
      </w:r>
      <w:r w:rsidR="000F79A6" w:rsidRPr="00FC5B60">
        <w:t>thành phố</w:t>
      </w:r>
      <w:r w:rsidRPr="00FC5B60">
        <w:t xml:space="preserve"> trong tham mưu, giúp việc, phục vụ Ủỵ ban nhân dân </w:t>
      </w:r>
      <w:r w:rsidR="000F79A6" w:rsidRPr="00FC5B60">
        <w:t>thành phố</w:t>
      </w:r>
      <w:r w:rsidRPr="00FC5B60">
        <w:t xml:space="preserve">, Chủ tịch Ủy ban nhân dân </w:t>
      </w:r>
      <w:r w:rsidR="000F79A6" w:rsidRPr="00FC5B60">
        <w:t>thành phố</w:t>
      </w:r>
      <w:r w:rsidRPr="00FC5B60">
        <w:t xml:space="preserve">, các Phó Chủ tịch Ủy ban nhân dân </w:t>
      </w:r>
      <w:r w:rsidR="000F79A6" w:rsidRPr="00FC5B60">
        <w:t>thành phố</w:t>
      </w:r>
      <w:r w:rsidRPr="00FC5B60">
        <w:t xml:space="preserve"> theo quy định pháp luật. </w:t>
      </w:r>
    </w:p>
    <w:p w14:paraId="7352CE2A" w14:textId="77777777" w:rsidR="00F46C32" w:rsidRPr="00FC5B60" w:rsidRDefault="00F46C32" w:rsidP="00FC5B60">
      <w:pPr>
        <w:widowControl w:val="0"/>
        <w:tabs>
          <w:tab w:val="left" w:pos="1227"/>
        </w:tabs>
        <w:spacing w:before="100" w:after="0" w:line="240" w:lineRule="auto"/>
        <w:ind w:firstLine="720"/>
        <w:jc w:val="both"/>
        <w:textDirection w:val="btLr"/>
        <w:rPr>
          <w:lang w:val="vi-VN"/>
        </w:rPr>
      </w:pPr>
      <w:r w:rsidRPr="00FC5B60">
        <w:t xml:space="preserve">2. Giúp Chủ tịch Ủy ban nhân dân </w:t>
      </w:r>
      <w:r w:rsidR="000F79A6" w:rsidRPr="00FC5B60">
        <w:t>thành phố</w:t>
      </w:r>
      <w:r w:rsidRPr="00FC5B60">
        <w:t xml:space="preserve">, Phó Chủ tịch Ủy ban nhân dân </w:t>
      </w:r>
      <w:r w:rsidR="000F79A6" w:rsidRPr="00FC5B60">
        <w:t>thành phố</w:t>
      </w:r>
      <w:r w:rsidRPr="00FC5B60">
        <w:t xml:space="preserve"> tổng hợp, theo dõi tình hình hoạt động của các cơ quan chuyên môn, tổ chức hành chính khác thuộc Ủy ban nhân dân </w:t>
      </w:r>
      <w:r w:rsidR="000F79A6" w:rsidRPr="00FC5B60">
        <w:t>thành phố</w:t>
      </w:r>
      <w:r w:rsidRPr="00FC5B60">
        <w:t xml:space="preserve">, Ủy ban nhân dân cấp xã tại địa phương; tổng hợp tình hình hoạt động của Ủy ban nhân dân </w:t>
      </w:r>
      <w:r w:rsidR="000F79A6" w:rsidRPr="00FC5B60">
        <w:t>thành phố</w:t>
      </w:r>
      <w:r w:rsidRPr="00FC5B60">
        <w:t xml:space="preserve">, các thành viên của Ủy bạn nhân dân </w:t>
      </w:r>
      <w:r w:rsidR="000F79A6" w:rsidRPr="00FC5B60">
        <w:t>thành phố</w:t>
      </w:r>
      <w:r w:rsidRPr="00FC5B60">
        <w:t xml:space="preserve"> và báo cáo tại cuộc họp giao ban hàng tuần của Chủ tịch Ủy ban nhân dân </w:t>
      </w:r>
      <w:r w:rsidR="000F79A6" w:rsidRPr="00FC5B60">
        <w:t>thành phố</w:t>
      </w:r>
      <w:r w:rsidRPr="00FC5B60">
        <w:t xml:space="preserve"> và các Phó Chủ tịch Ủy ban nhân dân </w:t>
      </w:r>
      <w:r w:rsidR="000F79A6" w:rsidRPr="00FC5B60">
        <w:t>thành phố</w:t>
      </w:r>
      <w:r w:rsidRPr="00FC5B60">
        <w:t xml:space="preserve">; đề xuất với Chủ tịch Ủy ban nhân dân </w:t>
      </w:r>
      <w:r w:rsidR="000F79A6" w:rsidRPr="00FC5B60">
        <w:t>thành phố</w:t>
      </w:r>
      <w:r w:rsidRPr="00FC5B60">
        <w:t xml:space="preserve">, Phó Chủ tịch Ủy ban nhân dân </w:t>
      </w:r>
      <w:r w:rsidR="000F79A6" w:rsidRPr="00FC5B60">
        <w:t>thành phố</w:t>
      </w:r>
      <w:r w:rsidRPr="00FC5B60">
        <w:t xml:space="preserve"> phân công cơ quan chuyên môn, tổ chức hành chính khác thuộc Ủy ban nhân dân </w:t>
      </w:r>
      <w:r w:rsidR="000F79A6" w:rsidRPr="00FC5B60">
        <w:t>thành phố</w:t>
      </w:r>
      <w:r w:rsidRPr="00FC5B60">
        <w:t xml:space="preserve"> nghiên cứu, tham mưu, đề xuất những vấn đề về chủ trương, chính sách, cơ chế quản lý, </w:t>
      </w:r>
      <w:r w:rsidRPr="00FC5B60">
        <w:lastRenderedPageBreak/>
        <w:t xml:space="preserve">quyết định xử lý công việc cụ thể thuộc chức năng, nhiệm vụ quản lý nhà nước. </w:t>
      </w:r>
    </w:p>
    <w:p w14:paraId="7352CE2B" w14:textId="77777777" w:rsidR="00F46C32" w:rsidRPr="00FC5B60" w:rsidRDefault="00F46C32" w:rsidP="00FC5B60">
      <w:pPr>
        <w:widowControl w:val="0"/>
        <w:tabs>
          <w:tab w:val="left" w:pos="1227"/>
        </w:tabs>
        <w:spacing w:before="100" w:after="0" w:line="240" w:lineRule="auto"/>
        <w:ind w:firstLine="720"/>
        <w:jc w:val="both"/>
        <w:textDirection w:val="btLr"/>
        <w:rPr>
          <w:lang w:val="vi-VN"/>
        </w:rPr>
      </w:pPr>
      <w:r w:rsidRPr="00FC5B60">
        <w:t xml:space="preserve">3. Tổ chức việc cung cấp thông tin phục vụ chỉ đạo, điều hành của Ủy ban nhân dân </w:t>
      </w:r>
      <w:r w:rsidR="000F79A6" w:rsidRPr="00FC5B60">
        <w:t>thành phố</w:t>
      </w:r>
      <w:r w:rsidRPr="00FC5B60">
        <w:t xml:space="preserve">, Chủ tịch Ủy ban nhân dân </w:t>
      </w:r>
      <w:r w:rsidR="000F79A6" w:rsidRPr="00FC5B60">
        <w:t>thành phố</w:t>
      </w:r>
      <w:r w:rsidRPr="00FC5B60">
        <w:t xml:space="preserve">, các Phó Chủ tịch Ủy ban nhân dân </w:t>
      </w:r>
      <w:r w:rsidR="000F79A6" w:rsidRPr="00FC5B60">
        <w:t>thành phố</w:t>
      </w:r>
      <w:r w:rsidRPr="00FC5B60">
        <w:t xml:space="preserve">; tổ chức việc giải quyết thủ tục hành chính theo cơ chế một cửa, một cửa liên thông. Thống nhất quản lý và sử dụng các hệ thống thông tin điện tử của Ủy bạn nhân dân </w:t>
      </w:r>
      <w:r w:rsidR="000F79A6" w:rsidRPr="00FC5B60">
        <w:t>thành phố</w:t>
      </w:r>
      <w:r w:rsidRPr="00FC5B60">
        <w:t xml:space="preserve">, đẩy mạnh ứng dụng công nghệ thông tin, chuyển đổi số để nâng cao hiệu lực, hiệu quả quản lý hành chính và trao đổi thông tin giữa các cơ quan hành chính nhà nước ở địa phương. </w:t>
      </w:r>
    </w:p>
    <w:p w14:paraId="7352CE2C" w14:textId="77777777" w:rsidR="00F46C32" w:rsidRPr="00FC5B60" w:rsidRDefault="00F46C32" w:rsidP="00FC5B60">
      <w:pPr>
        <w:widowControl w:val="0"/>
        <w:tabs>
          <w:tab w:val="left" w:pos="1227"/>
        </w:tabs>
        <w:spacing w:before="100" w:after="0" w:line="240" w:lineRule="auto"/>
        <w:ind w:firstLine="720"/>
        <w:jc w:val="both"/>
        <w:textDirection w:val="btLr"/>
        <w:rPr>
          <w:lang w:val="vi-VN"/>
        </w:rPr>
      </w:pPr>
      <w:r w:rsidRPr="00FC5B60">
        <w:t xml:space="preserve">4. Theo dõi, đôn đốc, kiểm tra việc thực hiện các quyết định, chỉ thị, văn bản chỉ đạo của Ủy ban nhân dân </w:t>
      </w:r>
      <w:r w:rsidR="000F79A6" w:rsidRPr="00FC5B60">
        <w:t>thành phố</w:t>
      </w:r>
      <w:r w:rsidRPr="00FC5B60">
        <w:t xml:space="preserve">, Chủ tịch Ủy ban nhân dân </w:t>
      </w:r>
      <w:r w:rsidR="000F79A6" w:rsidRPr="00FC5B60">
        <w:t>thành phố</w:t>
      </w:r>
      <w:r w:rsidRPr="00FC5B60">
        <w:t xml:space="preserve">, Phó Chủ tịch Ủy ban nhân dân </w:t>
      </w:r>
      <w:r w:rsidR="000F79A6" w:rsidRPr="00FC5B60">
        <w:t>thành phố</w:t>
      </w:r>
      <w:r w:rsidRPr="00FC5B60">
        <w:t xml:space="preserve">; kiến nghị với Chủ tịch Ủy ban nhân dân </w:t>
      </w:r>
      <w:r w:rsidR="000F79A6" w:rsidRPr="00FC5B60">
        <w:t>thành phố</w:t>
      </w:r>
      <w:r w:rsidRPr="00FC5B60">
        <w:t xml:space="preserve"> về các biện pháp nâng cao hiệu lực, hiệu quả thực hiện. </w:t>
      </w:r>
    </w:p>
    <w:p w14:paraId="7352CE2D" w14:textId="77777777" w:rsidR="00F46C32" w:rsidRPr="00FC5B60" w:rsidRDefault="00F46C32" w:rsidP="00FC5B60">
      <w:pPr>
        <w:widowControl w:val="0"/>
        <w:tabs>
          <w:tab w:val="left" w:pos="1227"/>
        </w:tabs>
        <w:spacing w:before="100" w:after="0" w:line="240" w:lineRule="auto"/>
        <w:ind w:firstLine="720"/>
        <w:jc w:val="both"/>
        <w:textDirection w:val="btLr"/>
        <w:rPr>
          <w:lang w:val="vi-VN"/>
        </w:rPr>
      </w:pPr>
      <w:r w:rsidRPr="00FC5B60">
        <w:t xml:space="preserve">5. Xây dựng, trình Ủy ban nhân dân </w:t>
      </w:r>
      <w:r w:rsidR="000F79A6" w:rsidRPr="00FC5B60">
        <w:t>thành phố</w:t>
      </w:r>
      <w:r w:rsidRPr="00FC5B60">
        <w:t xml:space="preserve"> thông qua Quy chế làm việc của Ủy ban nhân dân </w:t>
      </w:r>
      <w:r w:rsidR="000F79A6" w:rsidRPr="00FC5B60">
        <w:t>thành phố</w:t>
      </w:r>
      <w:r w:rsidRPr="00FC5B60">
        <w:t xml:space="preserve"> và các quy chế khác có liên quan, giúp Ủy ban nhân dân </w:t>
      </w:r>
      <w:r w:rsidR="000F79A6" w:rsidRPr="00FC5B60">
        <w:t>thành phố</w:t>
      </w:r>
      <w:r w:rsidRPr="00FC5B60">
        <w:t xml:space="preserve">, Chủ tịch Ủy ban nhân dân </w:t>
      </w:r>
      <w:r w:rsidR="000F79A6" w:rsidRPr="00FC5B60">
        <w:t>thành phố</w:t>
      </w:r>
      <w:r w:rsidRPr="00FC5B60">
        <w:t xml:space="preserve"> theo dõi, kiểm điểm việc thực hiện Quy chế làm việc. </w:t>
      </w:r>
    </w:p>
    <w:p w14:paraId="7352CE2E" w14:textId="77777777" w:rsidR="00F46C32" w:rsidRPr="00FC5B60" w:rsidRDefault="00F46C32" w:rsidP="00FC5B60">
      <w:pPr>
        <w:widowControl w:val="0"/>
        <w:tabs>
          <w:tab w:val="left" w:pos="1227"/>
        </w:tabs>
        <w:spacing w:before="100" w:after="0" w:line="240" w:lineRule="auto"/>
        <w:ind w:firstLine="720"/>
        <w:jc w:val="both"/>
        <w:textDirection w:val="btLr"/>
        <w:rPr>
          <w:rFonts w:cs="Times New Roman"/>
          <w:szCs w:val="28"/>
          <w:lang w:val="vi-VN"/>
        </w:rPr>
      </w:pPr>
      <w:r w:rsidRPr="00FC5B60">
        <w:t xml:space="preserve">6. Thực hiện các trách nhiệm, phạm </w:t>
      </w:r>
      <w:proofErr w:type="gramStart"/>
      <w:r w:rsidRPr="00FC5B60">
        <w:t>vi</w:t>
      </w:r>
      <w:proofErr w:type="gramEnd"/>
      <w:r w:rsidRPr="00FC5B60">
        <w:t xml:space="preserve">, cách thức giải quyết công việc của Ủy viên Ủy ban nhân dân </w:t>
      </w:r>
      <w:r w:rsidR="000F79A6" w:rsidRPr="00FC5B60">
        <w:t>thành phố</w:t>
      </w:r>
      <w:r w:rsidRPr="00FC5B60">
        <w:t xml:space="preserve"> quy định tại Điều 6 Quy chế này.</w:t>
      </w:r>
    </w:p>
    <w:p w14:paraId="7352CE2F" w14:textId="77777777" w:rsidR="009803FE" w:rsidRPr="00FC5B60" w:rsidRDefault="00F46C32" w:rsidP="00FC5B60">
      <w:pPr>
        <w:widowControl w:val="0"/>
        <w:spacing w:before="100" w:after="0" w:line="240" w:lineRule="auto"/>
        <w:ind w:firstLine="720"/>
        <w:jc w:val="both"/>
        <w:rPr>
          <w:rFonts w:cs="Times New Roman"/>
          <w:b/>
          <w:szCs w:val="28"/>
          <w:lang w:val="vi-VN"/>
        </w:rPr>
      </w:pPr>
      <w:proofErr w:type="gramStart"/>
      <w:r w:rsidRPr="00FC5B60">
        <w:rPr>
          <w:rFonts w:cs="Times New Roman"/>
          <w:b/>
          <w:szCs w:val="28"/>
        </w:rPr>
        <w:t xml:space="preserve">Điều </w:t>
      </w:r>
      <w:r w:rsidR="00EA1D4D" w:rsidRPr="00FC5B60">
        <w:rPr>
          <w:rFonts w:cs="Times New Roman"/>
          <w:b/>
          <w:szCs w:val="28"/>
          <w:lang w:val="vi-VN"/>
        </w:rPr>
        <w:t>11</w:t>
      </w:r>
      <w:r w:rsidR="009803FE" w:rsidRPr="00FC5B60">
        <w:rPr>
          <w:rFonts w:cs="Times New Roman"/>
          <w:b/>
          <w:szCs w:val="28"/>
        </w:rPr>
        <w:t>.</w:t>
      </w:r>
      <w:proofErr w:type="gramEnd"/>
      <w:r w:rsidR="009803FE" w:rsidRPr="00FC5B60">
        <w:rPr>
          <w:rFonts w:cs="Times New Roman"/>
          <w:b/>
          <w:szCs w:val="28"/>
        </w:rPr>
        <w:t xml:space="preserve"> Quan hệ phối hợp công tác của Ủy ban nhân dân thành phố</w:t>
      </w:r>
    </w:p>
    <w:p w14:paraId="7352CE30" w14:textId="77777777" w:rsidR="00F46C32" w:rsidRPr="00FC5B60" w:rsidRDefault="00F46C32" w:rsidP="00FC5B60">
      <w:pPr>
        <w:widowControl w:val="0"/>
        <w:tabs>
          <w:tab w:val="left" w:pos="709"/>
          <w:tab w:val="left" w:pos="1227"/>
        </w:tabs>
        <w:spacing w:before="100" w:after="0" w:line="240" w:lineRule="auto"/>
        <w:ind w:firstLine="720"/>
        <w:jc w:val="both"/>
        <w:textDirection w:val="btLr"/>
        <w:rPr>
          <w:lang w:val="vi-VN"/>
        </w:rPr>
      </w:pPr>
      <w:r w:rsidRPr="00FC5B60">
        <w:t xml:space="preserve">1. Ủy ban nhân dân </w:t>
      </w:r>
      <w:r w:rsidR="000F79A6" w:rsidRPr="00FC5B60">
        <w:t>thành phố</w:t>
      </w:r>
      <w:r w:rsidRPr="00FC5B60">
        <w:t xml:space="preserve"> phải giữ mối liên hệ thường xuyên và chịu sự lãnh đạo, chỉ đạo của Chính phủ, Thủ tướng Chính phủ; thường xuyên phối hợp với các bộ, cơ quan ngang bộ, các cơ quan của trung ương có liên quan; bảo đảm nền hành chính thống nhất, thông suốt từ trung ương đến cơ sở. </w:t>
      </w:r>
    </w:p>
    <w:p w14:paraId="7352CE31" w14:textId="27F092C3" w:rsidR="00F46C32" w:rsidRPr="00FC5B60" w:rsidRDefault="00F46C32" w:rsidP="00FC5B60">
      <w:pPr>
        <w:widowControl w:val="0"/>
        <w:tabs>
          <w:tab w:val="left" w:pos="709"/>
          <w:tab w:val="left" w:pos="1227"/>
        </w:tabs>
        <w:spacing w:before="100" w:after="0" w:line="240" w:lineRule="auto"/>
        <w:ind w:firstLine="720"/>
        <w:jc w:val="both"/>
        <w:textDirection w:val="btLr"/>
        <w:rPr>
          <w:lang w:val="vi-VN"/>
        </w:rPr>
      </w:pPr>
      <w:r w:rsidRPr="00FC5B60">
        <w:t xml:space="preserve">2. Ủy ban nhân dân </w:t>
      </w:r>
      <w:r w:rsidR="000F79A6" w:rsidRPr="00FC5B60">
        <w:t>thành phố</w:t>
      </w:r>
      <w:r w:rsidRPr="00FC5B60">
        <w:t xml:space="preserve"> chịu sự lãnh đạo, chỉ đạo của Thành ủy trong thực hiện nhiệm vụ chính trị ở địa phương; giữ mối liên hệ thường xuyên với các cơ quan của của Thành ủy</w:t>
      </w:r>
      <w:r w:rsidRPr="00FC5B60">
        <w:rPr>
          <w:lang w:val="vi-VN"/>
        </w:rPr>
        <w:t xml:space="preserve"> </w:t>
      </w:r>
      <w:r w:rsidRPr="00FC5B60">
        <w:t xml:space="preserve">trong công tác. </w:t>
      </w:r>
    </w:p>
    <w:p w14:paraId="7352CE32" w14:textId="77777777" w:rsidR="00F46C32" w:rsidRPr="00FC5B60" w:rsidRDefault="00F46C32" w:rsidP="00FC5B60">
      <w:pPr>
        <w:widowControl w:val="0"/>
        <w:tabs>
          <w:tab w:val="left" w:pos="709"/>
          <w:tab w:val="left" w:pos="1227"/>
        </w:tabs>
        <w:spacing w:before="100" w:after="0" w:line="240" w:lineRule="auto"/>
        <w:ind w:firstLine="720"/>
        <w:jc w:val="both"/>
        <w:textDirection w:val="btLr"/>
        <w:rPr>
          <w:lang w:val="vi-VN"/>
        </w:rPr>
      </w:pPr>
      <w:r w:rsidRPr="00FC5B60">
        <w:t xml:space="preserve">3. Ủy ban nhân dân </w:t>
      </w:r>
      <w:r w:rsidR="000F79A6" w:rsidRPr="00FC5B60">
        <w:t>thành phố</w:t>
      </w:r>
      <w:r w:rsidRPr="00FC5B60">
        <w:t xml:space="preserve"> phối hợp chặt chẽ, thường xuyên trao đổi thông tin với Thường trực Hội đồng nhân dân </w:t>
      </w:r>
      <w:r w:rsidR="000F79A6" w:rsidRPr="00FC5B60">
        <w:t>thành phố</w:t>
      </w:r>
      <w:r w:rsidRPr="00FC5B60">
        <w:t xml:space="preserve"> trong việc chuẩn bị chương trình, nội dung làm việc của kỳ họp Hội đồng nhân dân, các báo cáo, đề án, dự thảo Nghị quyết trình Hội đồng nhân dân; giải quyết các vấn đề phát sinh trong quá trình thực hiện nghị quyết của Hội đồng nhân dân về nhiệm vụ kinh tế - xã hội của địa phương; nghiên cứu giải quyết theo thẩm quyền các kiến nghị của Hội đồng nhân dân, các Ban của Hội đồng nhân dân; trả lời chất vấn của đại biểu Hội đồng nhân dân. </w:t>
      </w:r>
    </w:p>
    <w:p w14:paraId="7352CE33" w14:textId="77777777" w:rsidR="00F46C32" w:rsidRPr="00FC5B60" w:rsidRDefault="00F46C32" w:rsidP="00FC5B60">
      <w:pPr>
        <w:widowControl w:val="0"/>
        <w:tabs>
          <w:tab w:val="left" w:pos="709"/>
          <w:tab w:val="left" w:pos="1227"/>
        </w:tabs>
        <w:spacing w:before="100" w:after="0" w:line="240" w:lineRule="auto"/>
        <w:ind w:firstLine="720"/>
        <w:jc w:val="both"/>
        <w:textDirection w:val="btLr"/>
        <w:rPr>
          <w:lang w:val="vi-VN"/>
        </w:rPr>
      </w:pPr>
      <w:r w:rsidRPr="00FC5B60">
        <w:t xml:space="preserve">4. Ủy ban nhân dân </w:t>
      </w:r>
      <w:r w:rsidR="000F79A6" w:rsidRPr="00FC5B60">
        <w:t>thành phố</w:t>
      </w:r>
      <w:r w:rsidRPr="00FC5B60">
        <w:t xml:space="preserve"> phối hợp, trao đổi thông tin với Đoàn đại biểu Quốc hội </w:t>
      </w:r>
      <w:r w:rsidR="000F79A6" w:rsidRPr="00FC5B60">
        <w:t>thành phố</w:t>
      </w:r>
      <w:r w:rsidRPr="00FC5B60">
        <w:t xml:space="preserve">; chỉ đạo, đôn đốc việc giải quyết khiếu nại, tố cáo và kiến nghị của công dân mà đại biểu Quốc hội, Đoàn đại biểu Quốc hội đã chuyển đến; khi có yêu cầu, Chủ tịch Ủy ban nhân dân </w:t>
      </w:r>
      <w:r w:rsidR="000F79A6" w:rsidRPr="00FC5B60">
        <w:t>thành phố</w:t>
      </w:r>
      <w:r w:rsidRPr="00FC5B60">
        <w:t xml:space="preserve">, Phố Chủ tịch Ủy ban nhân dân </w:t>
      </w:r>
      <w:r w:rsidR="000F79A6" w:rsidRPr="00FC5B60">
        <w:t>thành phố</w:t>
      </w:r>
      <w:r w:rsidRPr="00FC5B60">
        <w:t xml:space="preserve"> chỉ đạo người đứng đầu cơ quan chuyên môn, tổ chức hành chính khác cùng tham dự các buổi tiếp xúc cử tri, khảo sát tình hình thực tế ở địa phương của đại biểu Quốc hội để tiếp thu, xử lý những vấn đề liên quan. </w:t>
      </w:r>
    </w:p>
    <w:p w14:paraId="7352CE34" w14:textId="77777777" w:rsidR="00F46C32" w:rsidRPr="00FC5B60" w:rsidRDefault="00F46C32" w:rsidP="00FC5B60">
      <w:pPr>
        <w:widowControl w:val="0"/>
        <w:tabs>
          <w:tab w:val="left" w:pos="709"/>
          <w:tab w:val="left" w:pos="1227"/>
        </w:tabs>
        <w:spacing w:before="100" w:after="0" w:line="240" w:lineRule="auto"/>
        <w:ind w:firstLine="720"/>
        <w:jc w:val="both"/>
        <w:textDirection w:val="btLr"/>
        <w:rPr>
          <w:lang w:val="vi-VN"/>
        </w:rPr>
      </w:pPr>
      <w:r w:rsidRPr="00FC5B60">
        <w:lastRenderedPageBreak/>
        <w:t xml:space="preserve">5. Ủy ban nhân dân </w:t>
      </w:r>
      <w:r w:rsidR="000F79A6" w:rsidRPr="00FC5B60">
        <w:t>thành phố</w:t>
      </w:r>
      <w:r w:rsidRPr="00FC5B60">
        <w:t xml:space="preserve"> phối hợp chặt chẽ, trao đổi thông tin với Ủy ban Mặt trận Tổ quốc Việt Nam </w:t>
      </w:r>
      <w:r w:rsidR="000F79A6" w:rsidRPr="00FC5B60">
        <w:t>thành phố</w:t>
      </w:r>
      <w:r w:rsidRPr="00FC5B60">
        <w:t xml:space="preserve"> chăm lo, bảo vệ lợi ích chính đáng của Nhân dân, vận động Nhân dân tham gia xây dựng, củng cố chính quyền vững mạnh, tự giác thực hiện các chủ trương, chính sách, pháp luật. Ủy ban nhân dân </w:t>
      </w:r>
      <w:r w:rsidR="000F79A6" w:rsidRPr="00FC5B60">
        <w:t>thành phố</w:t>
      </w:r>
      <w:r w:rsidRPr="00FC5B60">
        <w:t xml:space="preserve"> và các thành viên Ủy ban nhân dân </w:t>
      </w:r>
      <w:r w:rsidR="000F79A6" w:rsidRPr="00FC5B60">
        <w:t>thành phố</w:t>
      </w:r>
      <w:r w:rsidRPr="00FC5B60">
        <w:t xml:space="preserve"> có trách nhiệm giải quyết và trả lời các kiến nghị của Ủy ban Mặt trận Tổ quốc Việt Nam </w:t>
      </w:r>
      <w:r w:rsidR="000F79A6" w:rsidRPr="00FC5B60">
        <w:t>thành phố</w:t>
      </w:r>
      <w:r w:rsidRPr="00FC5B60">
        <w:t xml:space="preserve">. </w:t>
      </w:r>
    </w:p>
    <w:p w14:paraId="7352CE35" w14:textId="77777777" w:rsidR="00F46C32" w:rsidRPr="00FC5B60" w:rsidRDefault="00F46C32" w:rsidP="00FC5B60">
      <w:pPr>
        <w:widowControl w:val="0"/>
        <w:tabs>
          <w:tab w:val="left" w:pos="709"/>
          <w:tab w:val="left" w:pos="1227"/>
        </w:tabs>
        <w:spacing w:before="100" w:after="0" w:line="240" w:lineRule="auto"/>
        <w:ind w:firstLine="720"/>
        <w:jc w:val="both"/>
        <w:textDirection w:val="btLr"/>
        <w:rPr>
          <w:lang w:val="vi-VN"/>
        </w:rPr>
      </w:pPr>
      <w:r w:rsidRPr="00FC5B60">
        <w:t xml:space="preserve">6. Ủy ban nhân dân </w:t>
      </w:r>
      <w:r w:rsidR="000F79A6" w:rsidRPr="00FC5B60">
        <w:t>thành phố</w:t>
      </w:r>
      <w:r w:rsidRPr="00FC5B60">
        <w:t xml:space="preserve"> phối hợp, trao đổi thông tin với Viện kiểm sát nhân dân, Toà án nhân dân </w:t>
      </w:r>
      <w:r w:rsidR="000F79A6" w:rsidRPr="00FC5B60">
        <w:t>thành phố</w:t>
      </w:r>
      <w:r w:rsidRPr="00FC5B60">
        <w:t xml:space="preserve"> trong việc đấu tranh phòng, chống tội phạm, các hành vi vi phạm Hiến pháp và pháp luật, giữ vững kỷ luật, kỷ cương hành chính, tuyên truyền giáo dục pháp luật. </w:t>
      </w:r>
    </w:p>
    <w:p w14:paraId="7352CE36" w14:textId="77777777" w:rsidR="00F46C32" w:rsidRPr="00FC5B60" w:rsidRDefault="00F46C32" w:rsidP="00FC5B60">
      <w:pPr>
        <w:widowControl w:val="0"/>
        <w:tabs>
          <w:tab w:val="left" w:pos="709"/>
          <w:tab w:val="left" w:pos="1227"/>
        </w:tabs>
        <w:spacing w:before="100" w:after="0" w:line="240" w:lineRule="auto"/>
        <w:ind w:firstLine="720"/>
        <w:jc w:val="both"/>
        <w:textDirection w:val="btLr"/>
      </w:pPr>
      <w:r w:rsidRPr="00FC5B60">
        <w:t xml:space="preserve">7. Ủy ban nhân dân </w:t>
      </w:r>
      <w:r w:rsidR="000F79A6" w:rsidRPr="00FC5B60">
        <w:t>thành phố</w:t>
      </w:r>
      <w:r w:rsidRPr="00FC5B60">
        <w:t xml:space="preserve"> phối hợp, tạo điều kiện để các doanh nghiệp, tổ chức, cơ sở kinh doanh, cá nhân trên địa bàn có môi trường đầu tư, kinh doanh thuận lợi, </w:t>
      </w:r>
      <w:proofErr w:type="gramStart"/>
      <w:r w:rsidRPr="00FC5B60">
        <w:t>an</w:t>
      </w:r>
      <w:proofErr w:type="gramEnd"/>
      <w:r w:rsidRPr="00FC5B60">
        <w:t xml:space="preserve"> toàn và công bằng, tạo điều kiện thúc đẩy phát triển kinh tế - xã hội.</w:t>
      </w:r>
    </w:p>
    <w:p w14:paraId="0A86C8AB" w14:textId="4FC6F952" w:rsidR="002429D0" w:rsidRPr="00FC5B60" w:rsidRDefault="002429D0" w:rsidP="00FC5B60">
      <w:pPr>
        <w:widowControl w:val="0"/>
        <w:tabs>
          <w:tab w:val="left" w:pos="709"/>
          <w:tab w:val="left" w:pos="1227"/>
        </w:tabs>
        <w:spacing w:before="100" w:after="0" w:line="240" w:lineRule="auto"/>
        <w:ind w:firstLine="720"/>
        <w:jc w:val="both"/>
        <w:textDirection w:val="btLr"/>
        <w:rPr>
          <w:b/>
          <w:color w:val="FF0000"/>
        </w:rPr>
      </w:pPr>
      <w:proofErr w:type="gramStart"/>
      <w:r w:rsidRPr="00FC5B60">
        <w:rPr>
          <w:b/>
          <w:color w:val="FF0000"/>
        </w:rPr>
        <w:t>Điều 12.</w:t>
      </w:r>
      <w:proofErr w:type="gramEnd"/>
      <w:r w:rsidRPr="00FC5B60">
        <w:rPr>
          <w:b/>
          <w:color w:val="FF0000"/>
        </w:rPr>
        <w:t xml:space="preserve"> Quan hệ công tác giữa Thủ trưởng các sở, ngành cơ quan với các sở, ngành cơ quan, đơn vị khác thuộc Ủy ban nhân dân thành phố </w:t>
      </w:r>
    </w:p>
    <w:p w14:paraId="015613B9" w14:textId="77777777" w:rsidR="002429D0" w:rsidRPr="00FC5B60" w:rsidRDefault="002429D0" w:rsidP="00FC5B60">
      <w:pPr>
        <w:widowControl w:val="0"/>
        <w:tabs>
          <w:tab w:val="left" w:pos="709"/>
          <w:tab w:val="left" w:pos="1227"/>
        </w:tabs>
        <w:spacing w:before="100" w:after="0" w:line="240" w:lineRule="auto"/>
        <w:ind w:firstLine="720"/>
        <w:jc w:val="both"/>
        <w:textDirection w:val="btLr"/>
        <w:rPr>
          <w:color w:val="FF0000"/>
        </w:rPr>
      </w:pPr>
      <w:r w:rsidRPr="00FC5B60">
        <w:rPr>
          <w:color w:val="FF0000"/>
        </w:rPr>
        <w:t xml:space="preserve">1. Hướng dẫn, kiểm tra các sở, ngành, cơ quan thuộc Ủy ban nhân dân thành phố thực hiện các nhiệm vụ công tác thuộc ngành, lĩnh vực được phân công </w:t>
      </w:r>
      <w:proofErr w:type="gramStart"/>
      <w:r w:rsidRPr="00FC5B60">
        <w:rPr>
          <w:color w:val="FF0000"/>
        </w:rPr>
        <w:t>theo</w:t>
      </w:r>
      <w:proofErr w:type="gramEnd"/>
      <w:r w:rsidRPr="00FC5B60">
        <w:rPr>
          <w:color w:val="FF0000"/>
        </w:rPr>
        <w:t xml:space="preserve"> quy định của pháp luật. </w:t>
      </w:r>
    </w:p>
    <w:p w14:paraId="66310381" w14:textId="77777777" w:rsidR="002429D0" w:rsidRPr="00FC5B60" w:rsidRDefault="002429D0" w:rsidP="00FC5B60">
      <w:pPr>
        <w:widowControl w:val="0"/>
        <w:tabs>
          <w:tab w:val="left" w:pos="709"/>
          <w:tab w:val="left" w:pos="1227"/>
        </w:tabs>
        <w:spacing w:before="100" w:after="0" w:line="240" w:lineRule="auto"/>
        <w:ind w:firstLine="720"/>
        <w:jc w:val="both"/>
        <w:textDirection w:val="btLr"/>
        <w:rPr>
          <w:color w:val="FF0000"/>
        </w:rPr>
      </w:pPr>
      <w:r w:rsidRPr="00FC5B60">
        <w:rPr>
          <w:color w:val="FF0000"/>
        </w:rPr>
        <w:t xml:space="preserve">2. Kiến nghị với thủ trưởng các sở, ngành, cơ quan thuộc Ủy ban nhân dân thành phố bãi bỏ những văn bản do các sở, ngành, cơ quan đó ban hành có nội dung trái với Hiến pháp, luật và văn bản của cơ quan nhà nước cấp trên do các sở, ngành, cơ quan thuộc Ủy ban nhân dân thành phố chịu trách nhiệm quản lý. Trong trường hợp kiến nghị không được chấp thuận thì báo cáo Chủ tịch Ủy ban nhân dân thành phố xem xét, quyết định. </w:t>
      </w:r>
    </w:p>
    <w:p w14:paraId="6332687C" w14:textId="77777777" w:rsidR="002429D0" w:rsidRPr="00FC5B60" w:rsidRDefault="002429D0" w:rsidP="00FC5B60">
      <w:pPr>
        <w:widowControl w:val="0"/>
        <w:tabs>
          <w:tab w:val="left" w:pos="709"/>
          <w:tab w:val="left" w:pos="1227"/>
        </w:tabs>
        <w:spacing w:before="100" w:after="0" w:line="240" w:lineRule="auto"/>
        <w:ind w:firstLine="720"/>
        <w:jc w:val="both"/>
        <w:textDirection w:val="btLr"/>
        <w:rPr>
          <w:color w:val="FF0000"/>
        </w:rPr>
      </w:pPr>
      <w:r w:rsidRPr="00FC5B60">
        <w:rPr>
          <w:color w:val="FF0000"/>
        </w:rPr>
        <w:t>3. Thủ trưởng các sở, ngành, cơ quan thuộc Ủy ban nhân dân thành phố khi giải quyết công việc thuộc thẩm quyền có liên quan đến chức năng, nhiệm vụ của sở, ngành, cơ quan khác phải chủ động, tích cực phối hợp có hiệu quả với Thủ trưởng các sở, ngành, cơ quan đó:</w:t>
      </w:r>
    </w:p>
    <w:p w14:paraId="1FD8E3B6" w14:textId="77777777" w:rsidR="002429D0" w:rsidRPr="00FC5B60" w:rsidRDefault="002429D0" w:rsidP="00FC5B60">
      <w:pPr>
        <w:widowControl w:val="0"/>
        <w:tabs>
          <w:tab w:val="left" w:pos="709"/>
          <w:tab w:val="left" w:pos="1227"/>
        </w:tabs>
        <w:spacing w:before="100" w:after="0" w:line="240" w:lineRule="auto"/>
        <w:ind w:firstLine="720"/>
        <w:jc w:val="both"/>
        <w:textDirection w:val="btLr"/>
        <w:rPr>
          <w:color w:val="FF0000"/>
        </w:rPr>
      </w:pPr>
      <w:r w:rsidRPr="00FC5B60">
        <w:rPr>
          <w:color w:val="FF0000"/>
        </w:rPr>
        <w:t xml:space="preserve">a) Trường hợp lấy ý kiến bằng văn bản thì sở, ngành, cơ quan lấy ý kiến phải ghi rõ nội dung lấy ý kiến, thời hạn trả lời nhưng không sớm hơn 03 ngày làm việc và không quá 07 ngày làm việc kể từ ngày gửi văn bản, trừ trường hợp công việc có tính chất cấp bách, </w:t>
      </w:r>
      <w:r w:rsidRPr="00FC5B60">
        <w:rPr>
          <w:color w:val="FF0000"/>
          <w:highlight w:val="yellow"/>
        </w:rPr>
        <w:t>quan trọng, phức tạp</w:t>
      </w:r>
      <w:r w:rsidRPr="00FC5B60">
        <w:rPr>
          <w:color w:val="FF0000"/>
        </w:rPr>
        <w:t xml:space="preserve">. Việc lấy ý kiến tham gia bằng văn bản đối với dự thảo văn bản quy phạm pháp luật thực hiện </w:t>
      </w:r>
      <w:proofErr w:type="gramStart"/>
      <w:r w:rsidRPr="00FC5B60">
        <w:rPr>
          <w:color w:val="FF0000"/>
        </w:rPr>
        <w:t>theo</w:t>
      </w:r>
      <w:proofErr w:type="gramEnd"/>
      <w:r w:rsidRPr="00FC5B60">
        <w:rPr>
          <w:color w:val="FF0000"/>
        </w:rPr>
        <w:t xml:space="preserve"> quy định của Luật Ban hành văn bản quy phạm pháp luật và các văn bản hướng dẫn thi hành; </w:t>
      </w:r>
    </w:p>
    <w:p w14:paraId="4ED2A4F0" w14:textId="77777777" w:rsidR="002429D0" w:rsidRPr="00FC5B60" w:rsidRDefault="002429D0" w:rsidP="00FC5B60">
      <w:pPr>
        <w:widowControl w:val="0"/>
        <w:tabs>
          <w:tab w:val="left" w:pos="709"/>
          <w:tab w:val="left" w:pos="1227"/>
        </w:tabs>
        <w:spacing w:before="100" w:after="0" w:line="240" w:lineRule="auto"/>
        <w:ind w:firstLine="720"/>
        <w:jc w:val="both"/>
        <w:textDirection w:val="btLr"/>
        <w:rPr>
          <w:color w:val="FF0000"/>
        </w:rPr>
      </w:pPr>
      <w:r w:rsidRPr="00FC5B60">
        <w:rPr>
          <w:color w:val="FF0000"/>
        </w:rPr>
        <w:t xml:space="preserve">b) Thủ trưởng các sở, ngành, cơ quan được lấy ý kiến có trách nhiệm trả lời bằng văn bản, đúng thời hạn về những nội dung thuộc phạm vi, lĩnh vực quản lý của sở, ngành, cơ quan mình và những vấn đề liên quan khác; nếu quá thời hạn mà không trả lời hoặc chậm trả lời thì được xác định là đồng ý với ý kiến và đề xuất của cơ quan lấy ý kiến và phải chịu trách nhiệm cá nhân trước </w:t>
      </w:r>
      <w:r w:rsidRPr="00FC5B60">
        <w:rPr>
          <w:color w:val="FF0000"/>
        </w:rPr>
        <w:lastRenderedPageBreak/>
        <w:t xml:space="preserve">Ủy ban nhân dân thành phố, Chủ tịch Ủy ban nhân dân thành phố. Sở, ngành, cơ quan lấy ý kiến tổng hợp, báo cáo Chủ tịch Ủy ban nhân dân thành phố về trách nhiệm của Thủ trưởng các sở, ngành, cơ quan không trả lời hoặc chậm trả lời; </w:t>
      </w:r>
    </w:p>
    <w:p w14:paraId="4C6EF296" w14:textId="77777777" w:rsidR="00DD7F17" w:rsidRPr="00FC5B60" w:rsidRDefault="002429D0" w:rsidP="00FC5B60">
      <w:pPr>
        <w:widowControl w:val="0"/>
        <w:tabs>
          <w:tab w:val="left" w:pos="709"/>
          <w:tab w:val="left" w:pos="1227"/>
        </w:tabs>
        <w:spacing w:before="100" w:after="0" w:line="240" w:lineRule="auto"/>
        <w:ind w:firstLine="720"/>
        <w:jc w:val="both"/>
        <w:textDirection w:val="btLr"/>
        <w:rPr>
          <w:color w:val="FF0000"/>
        </w:rPr>
      </w:pPr>
      <w:r w:rsidRPr="00FC5B60">
        <w:rPr>
          <w:color w:val="FF0000"/>
        </w:rPr>
        <w:t xml:space="preserve">c) Khi được mời họp để lấy ý kiến, Thủ trưởng các sở, ngành, cơ quan dự họp hoặc nếu có lý do chính đáng không dự được thì phải cử người có đủ thẩm quyền họp thay. </w:t>
      </w:r>
      <w:proofErr w:type="gramStart"/>
      <w:r w:rsidRPr="00FC5B60">
        <w:rPr>
          <w:color w:val="FF0000"/>
        </w:rPr>
        <w:t>Ý kiến của người họp thay là ý kiến chính thức của sở, ngành, cơ quan.</w:t>
      </w:r>
      <w:proofErr w:type="gramEnd"/>
      <w:r w:rsidRPr="00FC5B60">
        <w:rPr>
          <w:color w:val="FF0000"/>
        </w:rPr>
        <w:t xml:space="preserve"> Ý kiến của các đại biểu dự họp được lập thành biên bản </w:t>
      </w:r>
      <w:proofErr w:type="gramStart"/>
      <w:r w:rsidRPr="00FC5B60">
        <w:rPr>
          <w:color w:val="FF0000"/>
        </w:rPr>
        <w:t>theo</w:t>
      </w:r>
      <w:proofErr w:type="gramEnd"/>
      <w:r w:rsidRPr="00FC5B60">
        <w:rPr>
          <w:color w:val="FF0000"/>
        </w:rPr>
        <w:t xml:space="preserve"> quyết định của người chủ trì cuộc họp; </w:t>
      </w:r>
    </w:p>
    <w:p w14:paraId="0662730E" w14:textId="18165571" w:rsidR="00DD7F17" w:rsidRPr="00FC5B60" w:rsidRDefault="002429D0" w:rsidP="00FC5B60">
      <w:pPr>
        <w:widowControl w:val="0"/>
        <w:tabs>
          <w:tab w:val="left" w:pos="709"/>
          <w:tab w:val="left" w:pos="1227"/>
        </w:tabs>
        <w:spacing w:before="100" w:after="0" w:line="240" w:lineRule="auto"/>
        <w:ind w:firstLine="720"/>
        <w:jc w:val="both"/>
        <w:textDirection w:val="btLr"/>
        <w:rPr>
          <w:color w:val="FF0000"/>
        </w:rPr>
      </w:pPr>
      <w:r w:rsidRPr="00FC5B60">
        <w:rPr>
          <w:color w:val="FF0000"/>
        </w:rPr>
        <w:t>d) Khi được mời họp để xử lý những ý kiến khác nhau về nội dung chủ yếu của đề án, công việc thì Thủ trưởng các sở, ngành, cơ quan được mời có trách nhiệm tham dự hoặc trường hợp đặc biệt nếu vắng mặt có lý do phải cử cấp phó họp thay. Ý kiến của người họp thay là ý kiến chính thức của Thủ trưởng các sở, ngành, cơ quan và được thể hiện trong hồ sơ trình Ủy ban nhân dân thành phố, Chủ tịch Ủy ban nhân dân thành phố.</w:t>
      </w:r>
    </w:p>
    <w:p w14:paraId="355AEC4E" w14:textId="518CBE91" w:rsidR="00DD7F17" w:rsidRPr="00FC5B60" w:rsidRDefault="00DD7F17" w:rsidP="00FC5B60">
      <w:pPr>
        <w:widowControl w:val="0"/>
        <w:tabs>
          <w:tab w:val="left" w:pos="709"/>
          <w:tab w:val="left" w:pos="1227"/>
        </w:tabs>
        <w:spacing w:before="100" w:after="0" w:line="240" w:lineRule="auto"/>
        <w:ind w:firstLine="720"/>
        <w:jc w:val="both"/>
        <w:textDirection w:val="btLr"/>
        <w:rPr>
          <w:b/>
          <w:color w:val="FF0000"/>
        </w:rPr>
      </w:pPr>
      <w:proofErr w:type="gramStart"/>
      <w:r w:rsidRPr="00FC5B60">
        <w:rPr>
          <w:b/>
          <w:color w:val="FF0000"/>
        </w:rPr>
        <w:t>Điều 13</w:t>
      </w:r>
      <w:r w:rsidR="002429D0" w:rsidRPr="00FC5B60">
        <w:rPr>
          <w:b/>
          <w:color w:val="FF0000"/>
        </w:rPr>
        <w:t>.</w:t>
      </w:r>
      <w:proofErr w:type="gramEnd"/>
      <w:r w:rsidR="002429D0" w:rsidRPr="00FC5B60">
        <w:rPr>
          <w:b/>
          <w:color w:val="FF0000"/>
        </w:rPr>
        <w:t xml:space="preserve"> Quan hệ công tác giữa Thủ trưởng các sở, ngành cơ quan thuộc Ủy ban nhân dân thành phố với chính quyền cấp xã </w:t>
      </w:r>
    </w:p>
    <w:p w14:paraId="01C68ED6" w14:textId="77777777" w:rsidR="00683DCE" w:rsidRPr="00FC5B60" w:rsidRDefault="002429D0" w:rsidP="00FC5B60">
      <w:pPr>
        <w:widowControl w:val="0"/>
        <w:tabs>
          <w:tab w:val="left" w:pos="709"/>
          <w:tab w:val="left" w:pos="1227"/>
        </w:tabs>
        <w:spacing w:before="100" w:after="0" w:line="240" w:lineRule="auto"/>
        <w:ind w:firstLine="720"/>
        <w:jc w:val="both"/>
        <w:textDirection w:val="btLr"/>
        <w:rPr>
          <w:color w:val="FF0000"/>
        </w:rPr>
      </w:pPr>
      <w:r w:rsidRPr="00FC5B60">
        <w:rPr>
          <w:color w:val="FF0000"/>
        </w:rPr>
        <w:t>1. Thủ trưởng các sở, ngành, cơ quan thuộc Ủy ban nhân dân thành phố có trách nhiệm giải quyết các đề nghị của Hội đồng nhân dân, Ủy ban nhân dân cấp xã trong thời hạn 07 ngày kể từ ngày nhận được văn bản đề nghị; trường</w:t>
      </w:r>
      <w:r w:rsidR="00683DCE" w:rsidRPr="00FC5B60">
        <w:rPr>
          <w:color w:val="FF0000"/>
        </w:rPr>
        <w:t xml:space="preserve"> hợp phải lấy thêm </w:t>
      </w:r>
      <w:r w:rsidRPr="00FC5B60">
        <w:rPr>
          <w:color w:val="FF0000"/>
        </w:rPr>
        <w:t xml:space="preserve">ý kiến của sở, ngành, cơ quan khác thì không quá 15 ngày kể từ ngày nhận được văn bản đề nghị, trừ trường hợp đột xuất, cấp bách thì phải trả lời sớm hơn theo đề nghị. Trường hợp sở, ngành, cơ quan được để nghị mà không giải quyết đúng thời hạn thì Chủ tịch Hội đồng nhân dân, Chủ tịch Ủy ban nhân dân cấp xã báo cáo Chủ tịch Ủy ban nhân dân thành phố hoặc Phó Chủ tịch Ủy ban nhân dân thành phố phụ trách; Thủ trưởng các sở, ngành, cơ quan được đề nghị phải chịu trách nhiệm về sự chậm trễ giải quyết các kiến nghị của địa phương. </w:t>
      </w:r>
    </w:p>
    <w:p w14:paraId="6D6B8025" w14:textId="77777777" w:rsidR="003C648D" w:rsidRPr="00FC5B60" w:rsidRDefault="002429D0" w:rsidP="00FC5B60">
      <w:pPr>
        <w:widowControl w:val="0"/>
        <w:tabs>
          <w:tab w:val="left" w:pos="709"/>
          <w:tab w:val="left" w:pos="1227"/>
        </w:tabs>
        <w:spacing w:before="100" w:after="0" w:line="240" w:lineRule="auto"/>
        <w:ind w:firstLine="720"/>
        <w:jc w:val="both"/>
        <w:textDirection w:val="btLr"/>
        <w:rPr>
          <w:color w:val="FF0000"/>
        </w:rPr>
      </w:pPr>
      <w:r w:rsidRPr="00FC5B60">
        <w:rPr>
          <w:color w:val="FF0000"/>
        </w:rPr>
        <w:t xml:space="preserve">2. Khi Hội đồng nhân dân, Ủy ban nhân dân cấp xã gửi văn bản, báo cáo, đề xuất, kiến nghị về các vấn đề thuộc thẩm quyền giải quyết của Ủy ban nhân dân thành phố, Chủ tịch Ủy ban nhân dân thành phố, các sở, ngành, cơ quan thuộc Ủy ban nhân dân thành phố thì phải gửi đến đúng cơ quan có thẩm quyền để giải quyết, trả lời, hướng dẫn kịp thời. </w:t>
      </w:r>
    </w:p>
    <w:p w14:paraId="60E2F51D" w14:textId="77777777" w:rsidR="003C648D" w:rsidRPr="00FC5B60" w:rsidRDefault="002429D0" w:rsidP="00FC5B60">
      <w:pPr>
        <w:widowControl w:val="0"/>
        <w:tabs>
          <w:tab w:val="left" w:pos="709"/>
          <w:tab w:val="left" w:pos="1227"/>
        </w:tabs>
        <w:spacing w:before="100" w:after="0" w:line="240" w:lineRule="auto"/>
        <w:ind w:firstLine="720"/>
        <w:jc w:val="both"/>
        <w:textDirection w:val="btLr"/>
        <w:rPr>
          <w:color w:val="FF0000"/>
        </w:rPr>
      </w:pPr>
      <w:r w:rsidRPr="00FC5B60">
        <w:rPr>
          <w:color w:val="FF0000"/>
        </w:rPr>
        <w:t xml:space="preserve">3. Thủ trưởng các sở, ngành, cơ quan thuộc Ủy ban nhân dân thành phố theo thẩm quyền chỉ đạo, hướng dẫn, kiểm tra Ủy ban nhân dân cấp xã thực hiện các nhiệm vụ công tác thuộc ngành, lĩnh vực quản lý hoặc Ủy ban nhân dân thành phố, Chủ tịch Ủy ban nhân dân thành phố giao; kiến nghị với Chủ tịch Ủy ban nhân dân thành phố đình chỉ việc thi hành nghị quyết của Hội đồng nhân dân cấp xã trái với Hiến pháp, luật và văn bản của cơ quan nhà nước cấp trên về ngành, ĩnh vực chịu trách nhiệm quản lý; kiến nghị Ủy ban nhân dân cấp xã bãi bỏ những văn bản của Ủy ban nhân dân cấp xã trái với văn bản về ngành, lĩnh vực được phân công, trường hợp không được chấp thuận thì báo cáo Chủ tịch Ủy ban nhân dân thành phố. </w:t>
      </w:r>
    </w:p>
    <w:p w14:paraId="7BB0CA1C" w14:textId="77777777" w:rsidR="003C648D" w:rsidRPr="00FC5B60" w:rsidRDefault="002429D0" w:rsidP="00FC5B60">
      <w:pPr>
        <w:widowControl w:val="0"/>
        <w:tabs>
          <w:tab w:val="left" w:pos="709"/>
          <w:tab w:val="left" w:pos="1227"/>
        </w:tabs>
        <w:spacing w:before="100" w:after="0" w:line="240" w:lineRule="auto"/>
        <w:ind w:firstLine="720"/>
        <w:jc w:val="both"/>
        <w:textDirection w:val="btLr"/>
        <w:rPr>
          <w:color w:val="FF0000"/>
        </w:rPr>
      </w:pPr>
      <w:r w:rsidRPr="00FC5B60">
        <w:rPr>
          <w:color w:val="FF0000"/>
        </w:rPr>
        <w:t xml:space="preserve">4. Khi Chủ tịch Hội đồng nhân dân, Chủ tịch Ủy ban nhân dân cấp xã đề </w:t>
      </w:r>
      <w:r w:rsidRPr="00FC5B60">
        <w:rPr>
          <w:color w:val="FF0000"/>
        </w:rPr>
        <w:lastRenderedPageBreak/>
        <w:t xml:space="preserve">nghị làm việc với Thủ trưởng các sở, ngành, cơ quan thuộc Ủy ban nhân dân thành phố phải gửi tài liệu trước ít nhất 03 ngày làm việc. </w:t>
      </w:r>
      <w:proofErr w:type="gramStart"/>
      <w:r w:rsidRPr="00FC5B60">
        <w:rPr>
          <w:color w:val="FF0000"/>
        </w:rPr>
        <w:t>Thủ trưởng các sở, ngành, cơ quan trực tiếp hoặc phân công cấp phó tiếp, làm việc.</w:t>
      </w:r>
      <w:proofErr w:type="gramEnd"/>
      <w:r w:rsidRPr="00FC5B60">
        <w:rPr>
          <w:color w:val="FF0000"/>
        </w:rPr>
        <w:t xml:space="preserve"> </w:t>
      </w:r>
    </w:p>
    <w:p w14:paraId="25612CE9" w14:textId="77777777" w:rsidR="003C648D" w:rsidRPr="00FC5B60" w:rsidRDefault="002429D0" w:rsidP="00FC5B60">
      <w:pPr>
        <w:widowControl w:val="0"/>
        <w:tabs>
          <w:tab w:val="left" w:pos="709"/>
          <w:tab w:val="left" w:pos="1227"/>
        </w:tabs>
        <w:spacing w:before="100" w:after="0" w:line="240" w:lineRule="auto"/>
        <w:ind w:firstLine="720"/>
        <w:jc w:val="both"/>
        <w:textDirection w:val="btLr"/>
        <w:rPr>
          <w:color w:val="FF0000"/>
        </w:rPr>
      </w:pPr>
      <w:r w:rsidRPr="00FC5B60">
        <w:rPr>
          <w:color w:val="FF0000"/>
        </w:rPr>
        <w:t xml:space="preserve">5. Chủ tịch Hội đồng nhân dân, Chủ tịch Ủy ban nhân dân cấp xã có trách nhiệm thực hiện chế độ báo cáo, chuẩn bị tài liệu, bố trí lịch làm việc, dự họp với Thủ trưởng các sở, ngành, cơ quan thuộc Ủy ban nhân dân thành phố khi được yêu cầu. </w:t>
      </w:r>
    </w:p>
    <w:p w14:paraId="3BA1DCFB" w14:textId="2C1E66F9" w:rsidR="002429D0" w:rsidRPr="00FC5B60" w:rsidRDefault="002429D0" w:rsidP="00FC5B60">
      <w:pPr>
        <w:widowControl w:val="0"/>
        <w:tabs>
          <w:tab w:val="left" w:pos="709"/>
          <w:tab w:val="left" w:pos="1227"/>
        </w:tabs>
        <w:spacing w:before="100" w:after="0" w:line="240" w:lineRule="auto"/>
        <w:ind w:firstLine="720"/>
        <w:jc w:val="both"/>
        <w:textDirection w:val="btLr"/>
        <w:rPr>
          <w:rFonts w:cs="Times New Roman"/>
          <w:b/>
          <w:color w:val="FF0000"/>
          <w:position w:val="-1"/>
          <w:szCs w:val="28"/>
        </w:rPr>
      </w:pPr>
      <w:r w:rsidRPr="00FC5B60">
        <w:rPr>
          <w:color w:val="FF0000"/>
        </w:rPr>
        <w:t>6. Trường hợp Thủ trưởng các sở, ngành, cơ quan thuộc Ủy ban nhân dân thành phố lấy ý kiến của Chủ tịch Ủy ban nhân dân cấp xã, thời hạn trả lời ý kiến thực hiện theo quy định tại khoản 1 Điều này.</w:t>
      </w:r>
    </w:p>
    <w:p w14:paraId="7352CE37" w14:textId="635D3B0D" w:rsidR="009803FE" w:rsidRPr="002601F2" w:rsidRDefault="009803FE" w:rsidP="00D45065">
      <w:pPr>
        <w:widowControl w:val="0"/>
        <w:tabs>
          <w:tab w:val="left" w:pos="709"/>
          <w:tab w:val="left" w:pos="1227"/>
        </w:tabs>
        <w:spacing w:before="120" w:after="0" w:line="240" w:lineRule="auto"/>
        <w:jc w:val="center"/>
        <w:textDirection w:val="btLr"/>
        <w:rPr>
          <w:rFonts w:cs="Times New Roman"/>
          <w:b/>
          <w:szCs w:val="28"/>
        </w:rPr>
      </w:pPr>
      <w:r w:rsidRPr="002601F2">
        <w:rPr>
          <w:rFonts w:cs="Times New Roman"/>
          <w:b/>
          <w:szCs w:val="28"/>
        </w:rPr>
        <w:t>Chương III</w:t>
      </w:r>
    </w:p>
    <w:p w14:paraId="7352CE38" w14:textId="77777777" w:rsidR="009803FE" w:rsidRPr="002601F2" w:rsidRDefault="009803FE" w:rsidP="00D45065">
      <w:pPr>
        <w:widowControl w:val="0"/>
        <w:spacing w:after="0" w:line="240" w:lineRule="auto"/>
        <w:jc w:val="center"/>
        <w:rPr>
          <w:rFonts w:cs="Times New Roman"/>
          <w:b/>
          <w:szCs w:val="28"/>
          <w:lang w:val="vi-VN"/>
        </w:rPr>
      </w:pPr>
      <w:r w:rsidRPr="002601F2">
        <w:rPr>
          <w:rFonts w:cs="Times New Roman"/>
          <w:b/>
          <w:szCs w:val="28"/>
        </w:rPr>
        <w:t>TRÁCH NHIỆM, QUY TRÌNH GIẢI QUYẾT CÔNG VIỆC</w:t>
      </w:r>
    </w:p>
    <w:p w14:paraId="7352CE39" w14:textId="6036B46F" w:rsidR="009803FE" w:rsidRPr="00FC5B60" w:rsidRDefault="00F46C32" w:rsidP="00FC5B60">
      <w:pPr>
        <w:widowControl w:val="0"/>
        <w:tabs>
          <w:tab w:val="left" w:pos="709"/>
          <w:tab w:val="left" w:pos="1227"/>
        </w:tabs>
        <w:spacing w:before="120" w:after="0" w:line="240" w:lineRule="auto"/>
        <w:ind w:firstLine="709"/>
        <w:jc w:val="both"/>
        <w:textDirection w:val="btLr"/>
        <w:rPr>
          <w:rFonts w:cs="Times New Roman"/>
          <w:b/>
          <w:szCs w:val="28"/>
        </w:rPr>
      </w:pPr>
      <w:proofErr w:type="gramStart"/>
      <w:r w:rsidRPr="00FC5B60">
        <w:rPr>
          <w:rFonts w:cs="Times New Roman"/>
          <w:b/>
          <w:szCs w:val="28"/>
        </w:rPr>
        <w:t>Điều 1</w:t>
      </w:r>
      <w:r w:rsidR="00E75174" w:rsidRPr="00FC5B60">
        <w:rPr>
          <w:rFonts w:cs="Times New Roman"/>
          <w:b/>
          <w:szCs w:val="28"/>
          <w:lang w:val="vi-VN"/>
        </w:rPr>
        <w:t>4</w:t>
      </w:r>
      <w:r w:rsidR="009803FE" w:rsidRPr="00FC5B60">
        <w:rPr>
          <w:rFonts w:cs="Times New Roman"/>
          <w:b/>
          <w:szCs w:val="28"/>
        </w:rPr>
        <w:t>.</w:t>
      </w:r>
      <w:proofErr w:type="gramEnd"/>
      <w:r w:rsidR="009803FE" w:rsidRPr="00FC5B60">
        <w:rPr>
          <w:rFonts w:cs="Times New Roman"/>
          <w:b/>
          <w:szCs w:val="28"/>
        </w:rPr>
        <w:t xml:space="preserve"> Các loại hồ sơ, công việc trình Ủy ban nhân dân thành phố, Chủ tịch Ủy ban nhân dân thành phố, Phó Chủ tịch Ủy ban nhân dân thành phố</w:t>
      </w:r>
    </w:p>
    <w:p w14:paraId="7352CE3A" w14:textId="77777777" w:rsidR="00F46C32" w:rsidRPr="00FC5B60" w:rsidRDefault="00F46C32" w:rsidP="00FC5B60">
      <w:pPr>
        <w:widowControl w:val="0"/>
        <w:tabs>
          <w:tab w:val="left" w:pos="709"/>
          <w:tab w:val="left" w:pos="1227"/>
        </w:tabs>
        <w:spacing w:before="120" w:after="0" w:line="240" w:lineRule="auto"/>
        <w:ind w:firstLine="709"/>
        <w:jc w:val="both"/>
        <w:textDirection w:val="btLr"/>
        <w:rPr>
          <w:rFonts w:cs="Times New Roman"/>
          <w:szCs w:val="28"/>
          <w:lang w:val="vi-VN"/>
        </w:rPr>
      </w:pPr>
      <w:r w:rsidRPr="00FC5B60">
        <w:rPr>
          <w:rFonts w:cs="Times New Roman"/>
          <w:szCs w:val="28"/>
        </w:rPr>
        <w:t xml:space="preserve">1. Các dự thảo văn bản quy phạm pháp luật. </w:t>
      </w:r>
    </w:p>
    <w:p w14:paraId="7352CE3B" w14:textId="77777777" w:rsidR="00F46C32" w:rsidRPr="00FC5B60" w:rsidRDefault="00F46C32" w:rsidP="00FC5B60">
      <w:pPr>
        <w:widowControl w:val="0"/>
        <w:tabs>
          <w:tab w:val="left" w:pos="709"/>
          <w:tab w:val="left" w:pos="1227"/>
        </w:tabs>
        <w:spacing w:before="120" w:after="0" w:line="240" w:lineRule="auto"/>
        <w:ind w:firstLine="709"/>
        <w:jc w:val="both"/>
        <w:textDirection w:val="btLr"/>
        <w:rPr>
          <w:rFonts w:cs="Times New Roman"/>
          <w:szCs w:val="28"/>
          <w:lang w:val="vi-VN"/>
        </w:rPr>
      </w:pPr>
      <w:r w:rsidRPr="00FC5B60">
        <w:rPr>
          <w:rFonts w:cs="Times New Roman"/>
          <w:szCs w:val="28"/>
        </w:rPr>
        <w:t xml:space="preserve">2. Các dự án, đề án, quy hoạch, chương trình, kế hoạch của địa phương. </w:t>
      </w:r>
    </w:p>
    <w:p w14:paraId="7352CE3C" w14:textId="77777777" w:rsidR="00F46C32" w:rsidRPr="00FC5B60" w:rsidRDefault="00F46C32" w:rsidP="00FC5B60">
      <w:pPr>
        <w:widowControl w:val="0"/>
        <w:tabs>
          <w:tab w:val="left" w:pos="709"/>
          <w:tab w:val="left" w:pos="1227"/>
        </w:tabs>
        <w:spacing w:before="120" w:after="0" w:line="240" w:lineRule="auto"/>
        <w:ind w:firstLine="709"/>
        <w:jc w:val="both"/>
        <w:textDirection w:val="btLr"/>
        <w:rPr>
          <w:rFonts w:cs="Times New Roman"/>
          <w:szCs w:val="28"/>
          <w:lang w:val="vi-VN"/>
        </w:rPr>
      </w:pPr>
      <w:r w:rsidRPr="00FC5B60">
        <w:rPr>
          <w:rFonts w:cs="Times New Roman"/>
          <w:szCs w:val="28"/>
        </w:rPr>
        <w:t xml:space="preserve">3. Các hồ sơ thủ tục hành chính </w:t>
      </w:r>
      <w:proofErr w:type="gramStart"/>
      <w:r w:rsidRPr="00FC5B60">
        <w:rPr>
          <w:rFonts w:cs="Times New Roman"/>
          <w:szCs w:val="28"/>
        </w:rPr>
        <w:t>theo</w:t>
      </w:r>
      <w:proofErr w:type="gramEnd"/>
      <w:r w:rsidRPr="00FC5B60">
        <w:rPr>
          <w:rFonts w:cs="Times New Roman"/>
          <w:szCs w:val="28"/>
        </w:rPr>
        <w:t xml:space="preserve"> cơ chế một cửa, một cửa liên thông.</w:t>
      </w:r>
    </w:p>
    <w:p w14:paraId="7352CE3D" w14:textId="77777777" w:rsidR="00F46C32" w:rsidRPr="00FC5B60" w:rsidRDefault="00F46C32" w:rsidP="00FC5B60">
      <w:pPr>
        <w:widowControl w:val="0"/>
        <w:tabs>
          <w:tab w:val="left" w:pos="709"/>
          <w:tab w:val="left" w:pos="1227"/>
        </w:tabs>
        <w:spacing w:before="120" w:after="0" w:line="240" w:lineRule="auto"/>
        <w:ind w:firstLine="709"/>
        <w:jc w:val="both"/>
        <w:textDirection w:val="btLr"/>
        <w:rPr>
          <w:rFonts w:cs="Times New Roman"/>
          <w:szCs w:val="28"/>
          <w:lang w:val="vi-VN"/>
        </w:rPr>
      </w:pPr>
      <w:r w:rsidRPr="00FC5B60">
        <w:rPr>
          <w:rFonts w:cs="Times New Roman"/>
          <w:szCs w:val="28"/>
        </w:rPr>
        <w:t xml:space="preserve"> 4. Các dự thảo quyết định, chỉ thị và các văn bản khác thuộc thẩm quyền ban hành của Ủy ban nhân dân </w:t>
      </w:r>
      <w:r w:rsidR="000F79A6" w:rsidRPr="00FC5B60">
        <w:rPr>
          <w:rFonts w:cs="Times New Roman"/>
          <w:szCs w:val="28"/>
        </w:rPr>
        <w:t>thành phố</w:t>
      </w:r>
      <w:r w:rsidRPr="00FC5B60">
        <w:rPr>
          <w:rFonts w:cs="Times New Roman"/>
          <w:szCs w:val="28"/>
        </w:rPr>
        <w:t xml:space="preserve">, Chủ tịch Ủy ban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w:t>
      </w:r>
    </w:p>
    <w:p w14:paraId="7352CE3E" w14:textId="77777777" w:rsidR="00F46C32" w:rsidRPr="00FC5B60" w:rsidRDefault="00F46C32" w:rsidP="00FC5B60">
      <w:pPr>
        <w:widowControl w:val="0"/>
        <w:tabs>
          <w:tab w:val="left" w:pos="709"/>
          <w:tab w:val="left" w:pos="1227"/>
        </w:tabs>
        <w:spacing w:before="120" w:after="0" w:line="240" w:lineRule="auto"/>
        <w:ind w:firstLine="709"/>
        <w:jc w:val="both"/>
        <w:textDirection w:val="btLr"/>
        <w:rPr>
          <w:rFonts w:cs="Times New Roman"/>
          <w:szCs w:val="28"/>
          <w:lang w:val="vi-VN"/>
        </w:rPr>
      </w:pPr>
      <w:r w:rsidRPr="00FC5B60">
        <w:rPr>
          <w:rFonts w:cs="Times New Roman"/>
          <w:szCs w:val="28"/>
        </w:rPr>
        <w:t xml:space="preserve">5. Các công việc do Chủ tịch Ủy ban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chỉ đạo trực tiếp hoặc do Văn phòng Ủy ban nhân dân </w:t>
      </w:r>
      <w:r w:rsidR="000F79A6" w:rsidRPr="00FC5B60">
        <w:rPr>
          <w:rFonts w:cs="Times New Roman"/>
          <w:szCs w:val="28"/>
        </w:rPr>
        <w:t>thành phố</w:t>
      </w:r>
      <w:r w:rsidRPr="00FC5B60">
        <w:rPr>
          <w:rFonts w:cs="Times New Roman"/>
          <w:szCs w:val="28"/>
        </w:rPr>
        <w:t xml:space="preserve"> đề xuất.</w:t>
      </w:r>
    </w:p>
    <w:p w14:paraId="7352CE3F" w14:textId="517FAFA9" w:rsidR="009803FE" w:rsidRPr="00FC5B60" w:rsidRDefault="00F46C32" w:rsidP="00FC5B60">
      <w:pPr>
        <w:widowControl w:val="0"/>
        <w:spacing w:before="120" w:after="0" w:line="240" w:lineRule="auto"/>
        <w:ind w:firstLine="709"/>
        <w:jc w:val="both"/>
        <w:rPr>
          <w:rFonts w:cs="Times New Roman"/>
          <w:b/>
          <w:szCs w:val="28"/>
          <w:lang w:val="vi-VN"/>
        </w:rPr>
      </w:pPr>
      <w:proofErr w:type="gramStart"/>
      <w:r w:rsidRPr="00FC5B60">
        <w:rPr>
          <w:rFonts w:cs="Times New Roman"/>
          <w:b/>
          <w:szCs w:val="28"/>
        </w:rPr>
        <w:t>Điều 1</w:t>
      </w:r>
      <w:r w:rsidR="00E75174" w:rsidRPr="00FC5B60">
        <w:rPr>
          <w:rFonts w:cs="Times New Roman"/>
          <w:b/>
          <w:szCs w:val="28"/>
          <w:lang w:val="vi-VN"/>
        </w:rPr>
        <w:t>5</w:t>
      </w:r>
      <w:r w:rsidR="009803FE" w:rsidRPr="00FC5B60">
        <w:rPr>
          <w:rFonts w:cs="Times New Roman"/>
          <w:b/>
          <w:szCs w:val="28"/>
        </w:rPr>
        <w:t>.</w:t>
      </w:r>
      <w:proofErr w:type="gramEnd"/>
      <w:r w:rsidR="009803FE" w:rsidRPr="00FC5B60">
        <w:rPr>
          <w:rFonts w:cs="Times New Roman"/>
          <w:b/>
          <w:szCs w:val="28"/>
        </w:rPr>
        <w:t xml:space="preserve"> Yêu cầu đối với hồ sơ, công việc trình Ủy ban nhân dân thành phố, Chủ tịch Ủy ban nhân dân thành phố, Phó Chủ tịch Ủy ban nhân dân thành phố</w:t>
      </w:r>
    </w:p>
    <w:p w14:paraId="7352CE40" w14:textId="77777777" w:rsidR="002D54DD" w:rsidRPr="00FC5B60" w:rsidRDefault="002D54DD" w:rsidP="00FC5B60">
      <w:pPr>
        <w:widowControl w:val="0"/>
        <w:tabs>
          <w:tab w:val="left" w:pos="709"/>
          <w:tab w:val="left" w:pos="1227"/>
        </w:tabs>
        <w:spacing w:before="120" w:after="0" w:line="240" w:lineRule="auto"/>
        <w:ind w:firstLine="709"/>
        <w:jc w:val="both"/>
        <w:textDirection w:val="btLr"/>
        <w:rPr>
          <w:rFonts w:cs="Times New Roman"/>
          <w:szCs w:val="28"/>
          <w:lang w:val="vi-VN"/>
        </w:rPr>
      </w:pPr>
      <w:r w:rsidRPr="00FC5B60">
        <w:rPr>
          <w:rFonts w:cs="Times New Roman"/>
          <w:szCs w:val="28"/>
        </w:rPr>
        <w:t xml:space="preserve">1. Các cơ quan chuyên môn, tổ chức hành chính khác thuộc Ủy ban nhân dân </w:t>
      </w:r>
      <w:r w:rsidR="000F79A6" w:rsidRPr="00FC5B60">
        <w:rPr>
          <w:rFonts w:cs="Times New Roman"/>
          <w:szCs w:val="28"/>
        </w:rPr>
        <w:t>thành phố</w:t>
      </w:r>
      <w:r w:rsidRPr="00FC5B60">
        <w:rPr>
          <w:rFonts w:cs="Times New Roman"/>
          <w:szCs w:val="28"/>
        </w:rPr>
        <w:t xml:space="preserve">, Ủy ban nhân dân cấp xã, Chủ tịch Ủy ban nhân dân cấp xã lập hồ sơ, công việc trình Ủy ban nhân dân </w:t>
      </w:r>
      <w:r w:rsidR="000F79A6" w:rsidRPr="00FC5B60">
        <w:rPr>
          <w:rFonts w:cs="Times New Roman"/>
          <w:szCs w:val="28"/>
        </w:rPr>
        <w:t>thành phố</w:t>
      </w:r>
      <w:r w:rsidRPr="00FC5B60">
        <w:rPr>
          <w:rFonts w:cs="Times New Roman"/>
          <w:szCs w:val="28"/>
        </w:rPr>
        <w:t xml:space="preserve">, Chủ tịch Ủy ban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theo quy định của pháp luật và quy định tại Quy chế này, thực hiện trên môi trường điện tử, đẩy mạnh ứng dụng công nghệ thông tin và chuyển đổi số. </w:t>
      </w:r>
    </w:p>
    <w:p w14:paraId="7352CE41" w14:textId="77777777" w:rsidR="002D54DD" w:rsidRPr="00FC5B60" w:rsidRDefault="002D54DD" w:rsidP="00FC5B60">
      <w:pPr>
        <w:widowControl w:val="0"/>
        <w:tabs>
          <w:tab w:val="left" w:pos="709"/>
          <w:tab w:val="left" w:pos="1227"/>
        </w:tabs>
        <w:spacing w:before="120" w:after="0" w:line="240" w:lineRule="auto"/>
        <w:ind w:firstLine="709"/>
        <w:jc w:val="both"/>
        <w:textDirection w:val="btLr"/>
        <w:rPr>
          <w:rFonts w:cs="Times New Roman"/>
          <w:szCs w:val="28"/>
          <w:lang w:val="vi-VN"/>
        </w:rPr>
      </w:pPr>
      <w:r w:rsidRPr="00FC5B60">
        <w:rPr>
          <w:rFonts w:cs="Times New Roman"/>
          <w:szCs w:val="28"/>
        </w:rPr>
        <w:t xml:space="preserve">Trường hợp pháp luật có quy định hồ sơ, công việc trình Ủy ban nhân dân </w:t>
      </w:r>
      <w:r w:rsidR="000F79A6" w:rsidRPr="00FC5B60">
        <w:rPr>
          <w:rFonts w:cs="Times New Roman"/>
          <w:szCs w:val="28"/>
        </w:rPr>
        <w:t>thành phố</w:t>
      </w:r>
      <w:r w:rsidRPr="00FC5B60">
        <w:rPr>
          <w:rFonts w:cs="Times New Roman"/>
          <w:szCs w:val="28"/>
        </w:rPr>
        <w:t xml:space="preserve">, Chủ tịch Ủy ban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phải có tài liệu kèm theo thì thực hiện theo quy định của pháp luật đó. </w:t>
      </w:r>
    </w:p>
    <w:p w14:paraId="7352CE42" w14:textId="77777777" w:rsidR="002D54DD" w:rsidRPr="00FC5B60" w:rsidRDefault="002D54DD" w:rsidP="00FC5B60">
      <w:pPr>
        <w:widowControl w:val="0"/>
        <w:tabs>
          <w:tab w:val="left" w:pos="709"/>
          <w:tab w:val="left" w:pos="1227"/>
        </w:tabs>
        <w:spacing w:before="120" w:after="0" w:line="240" w:lineRule="auto"/>
        <w:ind w:firstLine="709"/>
        <w:jc w:val="both"/>
        <w:textDirection w:val="btLr"/>
        <w:rPr>
          <w:rFonts w:cs="Times New Roman"/>
          <w:szCs w:val="28"/>
          <w:lang w:val="vi-VN"/>
        </w:rPr>
      </w:pPr>
      <w:r w:rsidRPr="00FC5B60">
        <w:rPr>
          <w:rFonts w:cs="Times New Roman"/>
          <w:szCs w:val="28"/>
        </w:rPr>
        <w:t xml:space="preserve">2. Hồ sơ, công việc trình Ủy ban nhân dân </w:t>
      </w:r>
      <w:r w:rsidR="000F79A6" w:rsidRPr="00FC5B60">
        <w:rPr>
          <w:rFonts w:cs="Times New Roman"/>
          <w:szCs w:val="28"/>
        </w:rPr>
        <w:t>thành phố</w:t>
      </w:r>
      <w:r w:rsidRPr="00FC5B60">
        <w:rPr>
          <w:rFonts w:cs="Times New Roman"/>
          <w:szCs w:val="28"/>
        </w:rPr>
        <w:t xml:space="preserve">, Chủ tịch Ủy ban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bao gồm: </w:t>
      </w:r>
    </w:p>
    <w:p w14:paraId="7352CE43" w14:textId="77777777" w:rsidR="002D54DD" w:rsidRPr="00FC5B60" w:rsidRDefault="002D54DD" w:rsidP="00FC5B60">
      <w:pPr>
        <w:widowControl w:val="0"/>
        <w:tabs>
          <w:tab w:val="left" w:pos="709"/>
          <w:tab w:val="left" w:pos="1227"/>
        </w:tabs>
        <w:spacing w:before="120" w:after="0" w:line="240" w:lineRule="auto"/>
        <w:ind w:firstLine="709"/>
        <w:jc w:val="both"/>
        <w:textDirection w:val="btLr"/>
        <w:rPr>
          <w:rFonts w:cs="Times New Roman"/>
          <w:szCs w:val="28"/>
          <w:lang w:val="vi-VN"/>
        </w:rPr>
      </w:pPr>
      <w:r w:rsidRPr="00FC5B60">
        <w:rPr>
          <w:rFonts w:cs="Times New Roman"/>
          <w:szCs w:val="28"/>
        </w:rPr>
        <w:t xml:space="preserve">a) Phiếu trình giải quyết hồ sơ, công việc; </w:t>
      </w:r>
    </w:p>
    <w:p w14:paraId="7352CE44" w14:textId="77777777" w:rsidR="002D54DD" w:rsidRPr="00FC5B60" w:rsidRDefault="002D54DD" w:rsidP="00FC5B60">
      <w:pPr>
        <w:widowControl w:val="0"/>
        <w:tabs>
          <w:tab w:val="left" w:pos="709"/>
          <w:tab w:val="left" w:pos="1227"/>
        </w:tabs>
        <w:spacing w:before="120" w:after="0" w:line="240" w:lineRule="auto"/>
        <w:ind w:firstLine="709"/>
        <w:jc w:val="both"/>
        <w:textDirection w:val="btLr"/>
        <w:rPr>
          <w:rFonts w:cs="Times New Roman"/>
          <w:szCs w:val="28"/>
          <w:lang w:val="vi-VN"/>
        </w:rPr>
      </w:pPr>
      <w:r w:rsidRPr="00FC5B60">
        <w:rPr>
          <w:rFonts w:cs="Times New Roman"/>
          <w:szCs w:val="28"/>
        </w:rPr>
        <w:lastRenderedPageBreak/>
        <w:t xml:space="preserve">b) Tờ trình hoặc văn bản, báo cáo của cơ quan chủ trì trình; </w:t>
      </w:r>
    </w:p>
    <w:p w14:paraId="7352CE45" w14:textId="77777777" w:rsidR="002D54DD" w:rsidRPr="00FC5B60" w:rsidRDefault="002D54DD" w:rsidP="00FC5B60">
      <w:pPr>
        <w:widowControl w:val="0"/>
        <w:tabs>
          <w:tab w:val="left" w:pos="709"/>
          <w:tab w:val="left" w:pos="1227"/>
        </w:tabs>
        <w:spacing w:before="120" w:after="0" w:line="240" w:lineRule="auto"/>
        <w:ind w:firstLine="709"/>
        <w:jc w:val="both"/>
        <w:textDirection w:val="btLr"/>
        <w:rPr>
          <w:rFonts w:cs="Times New Roman"/>
          <w:szCs w:val="28"/>
          <w:lang w:val="vi-VN"/>
        </w:rPr>
      </w:pPr>
      <w:r w:rsidRPr="00FC5B60">
        <w:rPr>
          <w:rFonts w:cs="Times New Roman"/>
          <w:szCs w:val="28"/>
        </w:rPr>
        <w:t xml:space="preserve">c) Dự thảo văn bản trình Ủy ban nhân dân </w:t>
      </w:r>
      <w:r w:rsidR="000F79A6" w:rsidRPr="00FC5B60">
        <w:rPr>
          <w:rFonts w:cs="Times New Roman"/>
          <w:szCs w:val="28"/>
        </w:rPr>
        <w:t>thành phố</w:t>
      </w:r>
      <w:r w:rsidRPr="00FC5B60">
        <w:rPr>
          <w:rFonts w:cs="Times New Roman"/>
          <w:szCs w:val="28"/>
        </w:rPr>
        <w:t xml:space="preserve">, Chủ tịch Ủy ban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ký, ban hành; </w:t>
      </w:r>
    </w:p>
    <w:p w14:paraId="7352CE46" w14:textId="77777777" w:rsidR="002D54DD" w:rsidRPr="00FC5B60" w:rsidRDefault="002D54DD" w:rsidP="00FC5B60">
      <w:pPr>
        <w:widowControl w:val="0"/>
        <w:tabs>
          <w:tab w:val="left" w:pos="709"/>
          <w:tab w:val="left" w:pos="1227"/>
        </w:tabs>
        <w:spacing w:before="120" w:after="0" w:line="240" w:lineRule="auto"/>
        <w:ind w:firstLine="709"/>
        <w:jc w:val="both"/>
        <w:textDirection w:val="btLr"/>
        <w:rPr>
          <w:rFonts w:cs="Times New Roman"/>
          <w:szCs w:val="28"/>
          <w:lang w:val="vi-VN"/>
        </w:rPr>
      </w:pPr>
      <w:r w:rsidRPr="00FC5B60">
        <w:rPr>
          <w:rFonts w:cs="Times New Roman"/>
          <w:szCs w:val="28"/>
        </w:rPr>
        <w:t xml:space="preserve">d) Báo cáo thẩm định (nếu có); </w:t>
      </w:r>
    </w:p>
    <w:p w14:paraId="7352CE47" w14:textId="77777777" w:rsidR="002D54DD" w:rsidRPr="00FC5B60" w:rsidRDefault="002D54DD" w:rsidP="00FC5B60">
      <w:pPr>
        <w:widowControl w:val="0"/>
        <w:tabs>
          <w:tab w:val="left" w:pos="709"/>
          <w:tab w:val="left" w:pos="1227"/>
        </w:tabs>
        <w:spacing w:before="120" w:after="0" w:line="240" w:lineRule="auto"/>
        <w:ind w:firstLine="709"/>
        <w:jc w:val="both"/>
        <w:textDirection w:val="btLr"/>
        <w:rPr>
          <w:rFonts w:cs="Times New Roman"/>
          <w:szCs w:val="28"/>
          <w:lang w:val="vi-VN"/>
        </w:rPr>
      </w:pPr>
      <w:r w:rsidRPr="00FC5B60">
        <w:rPr>
          <w:rFonts w:cs="Times New Roman"/>
          <w:szCs w:val="28"/>
        </w:rPr>
        <w:t xml:space="preserve">đ) Ý kiến của các cơ quan liên quan đến vấn đề trình (nếu có); </w:t>
      </w:r>
    </w:p>
    <w:p w14:paraId="7352CE48" w14:textId="77777777" w:rsidR="002D54DD" w:rsidRPr="00FC5B60" w:rsidRDefault="002D54DD" w:rsidP="00FC5B60">
      <w:pPr>
        <w:widowControl w:val="0"/>
        <w:tabs>
          <w:tab w:val="left" w:pos="709"/>
          <w:tab w:val="left" w:pos="1227"/>
        </w:tabs>
        <w:spacing w:before="120" w:after="0" w:line="240" w:lineRule="auto"/>
        <w:ind w:firstLine="709"/>
        <w:jc w:val="both"/>
        <w:textDirection w:val="btLr"/>
        <w:rPr>
          <w:rFonts w:cs="Times New Roman"/>
          <w:szCs w:val="28"/>
          <w:lang w:val="vi-VN"/>
        </w:rPr>
      </w:pPr>
      <w:r w:rsidRPr="00FC5B60">
        <w:rPr>
          <w:rFonts w:cs="Times New Roman"/>
          <w:szCs w:val="28"/>
        </w:rPr>
        <w:t xml:space="preserve">e) Bản tổng hợp ý kiến và giải trình về nội dung dự thảo văn bản (nếu có); </w:t>
      </w:r>
    </w:p>
    <w:p w14:paraId="7352CE49" w14:textId="77777777" w:rsidR="002D54DD" w:rsidRPr="00FC5B60" w:rsidRDefault="002D54DD" w:rsidP="00FC5B60">
      <w:pPr>
        <w:widowControl w:val="0"/>
        <w:tabs>
          <w:tab w:val="left" w:pos="709"/>
          <w:tab w:val="left" w:pos="1227"/>
        </w:tabs>
        <w:spacing w:before="120" w:after="0" w:line="240" w:lineRule="auto"/>
        <w:ind w:firstLine="709"/>
        <w:jc w:val="both"/>
        <w:textDirection w:val="btLr"/>
        <w:rPr>
          <w:rFonts w:cs="Times New Roman"/>
          <w:szCs w:val="28"/>
          <w:lang w:val="vi-VN"/>
        </w:rPr>
      </w:pPr>
      <w:r w:rsidRPr="00FC5B60">
        <w:rPr>
          <w:rFonts w:cs="Times New Roman"/>
          <w:szCs w:val="28"/>
        </w:rPr>
        <w:t xml:space="preserve">g) Các dự thảo văn bản hướng dẫn thi hành (nếu có); </w:t>
      </w:r>
    </w:p>
    <w:p w14:paraId="7352CE4A" w14:textId="77777777" w:rsidR="002D54DD" w:rsidRPr="00FC5B60" w:rsidRDefault="002D54DD" w:rsidP="00FC5B60">
      <w:pPr>
        <w:widowControl w:val="0"/>
        <w:tabs>
          <w:tab w:val="left" w:pos="709"/>
          <w:tab w:val="left" w:pos="1227"/>
        </w:tabs>
        <w:spacing w:before="120" w:after="0" w:line="240" w:lineRule="auto"/>
        <w:ind w:firstLine="709"/>
        <w:jc w:val="both"/>
        <w:textDirection w:val="btLr"/>
        <w:rPr>
          <w:rFonts w:cs="Times New Roman"/>
          <w:szCs w:val="28"/>
          <w:lang w:val="vi-VN"/>
        </w:rPr>
      </w:pPr>
      <w:r w:rsidRPr="00FC5B60">
        <w:rPr>
          <w:rFonts w:cs="Times New Roman"/>
          <w:szCs w:val="28"/>
        </w:rPr>
        <w:t xml:space="preserve">h) Phiếu kiểm soát thời gian giải quyết thủ tục hành chính </w:t>
      </w:r>
      <w:proofErr w:type="gramStart"/>
      <w:r w:rsidRPr="00FC5B60">
        <w:rPr>
          <w:rFonts w:cs="Times New Roman"/>
          <w:szCs w:val="28"/>
        </w:rPr>
        <w:t>theo</w:t>
      </w:r>
      <w:proofErr w:type="gramEnd"/>
      <w:r w:rsidRPr="00FC5B60">
        <w:rPr>
          <w:rFonts w:cs="Times New Roman"/>
          <w:szCs w:val="28"/>
        </w:rPr>
        <w:t xml:space="preserve"> quy định đối với Hồ sơ thủ tục hành chính một cửa; </w:t>
      </w:r>
    </w:p>
    <w:p w14:paraId="7352CE4B" w14:textId="77777777" w:rsidR="002D54DD" w:rsidRPr="00FC5B60" w:rsidRDefault="002D54DD" w:rsidP="00FC5B60">
      <w:pPr>
        <w:widowControl w:val="0"/>
        <w:tabs>
          <w:tab w:val="left" w:pos="709"/>
          <w:tab w:val="left" w:pos="1227"/>
        </w:tabs>
        <w:spacing w:before="120" w:after="0" w:line="240" w:lineRule="auto"/>
        <w:ind w:firstLine="709"/>
        <w:jc w:val="both"/>
        <w:textDirection w:val="btLr"/>
        <w:rPr>
          <w:rFonts w:cs="Times New Roman"/>
          <w:szCs w:val="28"/>
          <w:lang w:val="vi-VN"/>
        </w:rPr>
      </w:pPr>
      <w:r w:rsidRPr="00FC5B60">
        <w:rPr>
          <w:rFonts w:cs="Times New Roman"/>
          <w:szCs w:val="28"/>
        </w:rPr>
        <w:t xml:space="preserve">i) Các tài liệu khác có liên quan </w:t>
      </w:r>
      <w:proofErr w:type="gramStart"/>
      <w:r w:rsidRPr="00FC5B60">
        <w:rPr>
          <w:rFonts w:cs="Times New Roman"/>
          <w:szCs w:val="28"/>
        </w:rPr>
        <w:t>theo</w:t>
      </w:r>
      <w:proofErr w:type="gramEnd"/>
      <w:r w:rsidRPr="00FC5B60">
        <w:rPr>
          <w:rFonts w:cs="Times New Roman"/>
          <w:szCs w:val="28"/>
        </w:rPr>
        <w:t xml:space="preserve"> quy định pháp luật. </w:t>
      </w:r>
    </w:p>
    <w:p w14:paraId="7352CE4C" w14:textId="77777777" w:rsidR="002D54DD" w:rsidRPr="00FC5B60" w:rsidRDefault="002D54DD" w:rsidP="00FC5B60">
      <w:pPr>
        <w:widowControl w:val="0"/>
        <w:tabs>
          <w:tab w:val="left" w:pos="709"/>
          <w:tab w:val="left" w:pos="1227"/>
        </w:tabs>
        <w:spacing w:before="120" w:after="0" w:line="240" w:lineRule="auto"/>
        <w:ind w:firstLine="709"/>
        <w:jc w:val="both"/>
        <w:textDirection w:val="btLr"/>
        <w:rPr>
          <w:rFonts w:cs="Times New Roman"/>
          <w:szCs w:val="28"/>
          <w:lang w:val="vi-VN"/>
        </w:rPr>
      </w:pPr>
      <w:r w:rsidRPr="00FC5B60">
        <w:rPr>
          <w:rFonts w:cs="Times New Roman"/>
          <w:szCs w:val="28"/>
        </w:rPr>
        <w:t xml:space="preserve">3. Hồ sơ, công việc trình Ủy ban nhân dân </w:t>
      </w:r>
      <w:r w:rsidR="000F79A6" w:rsidRPr="00FC5B60">
        <w:rPr>
          <w:rFonts w:cs="Times New Roman"/>
          <w:szCs w:val="28"/>
        </w:rPr>
        <w:t>thành phố</w:t>
      </w:r>
      <w:r w:rsidRPr="00FC5B60">
        <w:rPr>
          <w:rFonts w:cs="Times New Roman"/>
          <w:szCs w:val="28"/>
        </w:rPr>
        <w:t xml:space="preserve">, Chủ tịch Ủy ban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phải đúng thẩm quyền giải quyết của Uy ban nhân dân </w:t>
      </w:r>
      <w:r w:rsidR="000F79A6" w:rsidRPr="00FC5B60">
        <w:rPr>
          <w:rFonts w:cs="Times New Roman"/>
          <w:szCs w:val="28"/>
        </w:rPr>
        <w:t>thành phố</w:t>
      </w:r>
      <w:r w:rsidRPr="00FC5B60">
        <w:rPr>
          <w:rFonts w:cs="Times New Roman"/>
          <w:szCs w:val="28"/>
        </w:rPr>
        <w:t xml:space="preserve">, Chủ tịch Ủy ban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và phải được người có thẩm quyển ký, đóng dấu đúng quy định. </w:t>
      </w:r>
    </w:p>
    <w:p w14:paraId="7352CE4D" w14:textId="77777777" w:rsidR="002D54DD" w:rsidRPr="00FC5B60" w:rsidRDefault="002D54DD" w:rsidP="00FC5B60">
      <w:pPr>
        <w:widowControl w:val="0"/>
        <w:tabs>
          <w:tab w:val="left" w:pos="709"/>
          <w:tab w:val="left" w:pos="1227"/>
        </w:tabs>
        <w:spacing w:before="120" w:after="0" w:line="240" w:lineRule="auto"/>
        <w:ind w:firstLine="709"/>
        <w:jc w:val="both"/>
        <w:textDirection w:val="btLr"/>
        <w:rPr>
          <w:rFonts w:cs="Times New Roman"/>
          <w:szCs w:val="28"/>
          <w:lang w:val="vi-VN"/>
        </w:rPr>
      </w:pPr>
      <w:r w:rsidRPr="00FC5B60">
        <w:rPr>
          <w:rFonts w:cs="Times New Roman"/>
          <w:szCs w:val="28"/>
        </w:rPr>
        <w:t xml:space="preserve">4. Hồ sơ, công việc trình Ủy ban nhân dân </w:t>
      </w:r>
      <w:r w:rsidR="000F79A6" w:rsidRPr="00FC5B60">
        <w:rPr>
          <w:rFonts w:cs="Times New Roman"/>
          <w:szCs w:val="28"/>
        </w:rPr>
        <w:t>thành phố</w:t>
      </w:r>
      <w:r w:rsidRPr="00FC5B60">
        <w:rPr>
          <w:rFonts w:cs="Times New Roman"/>
          <w:szCs w:val="28"/>
        </w:rPr>
        <w:t xml:space="preserve">, Chủ tịch Ủy ban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của các cơ quan, tổ chức, cá nhân phải được gửi bằng bản giấy hoặc dưới dạng văn bản điện tử, có ký số đúng thẩm quyền và được gửi, nhận qua môi trường mạng hoặc Hệ thống Quản lý văn bản điện tử của tỉnh (thành phổ) quản lý, trừ trường hợp có yêu cầu khác. </w:t>
      </w:r>
      <w:proofErr w:type="gramStart"/>
      <w:r w:rsidRPr="00FC5B60">
        <w:rPr>
          <w:rFonts w:cs="Times New Roman"/>
          <w:szCs w:val="28"/>
        </w:rPr>
        <w:t>Trường hợp chưa có ký số thì gửi đồng thời văn bản giấy và văn bản điện tử.</w:t>
      </w:r>
      <w:proofErr w:type="gramEnd"/>
      <w:r w:rsidRPr="00FC5B60">
        <w:rPr>
          <w:rFonts w:cs="Times New Roman"/>
          <w:szCs w:val="28"/>
        </w:rPr>
        <w:t xml:space="preserve"> Riêng văn bản mật, thực hiện </w:t>
      </w:r>
      <w:proofErr w:type="gramStart"/>
      <w:r w:rsidRPr="00FC5B60">
        <w:rPr>
          <w:rFonts w:cs="Times New Roman"/>
          <w:szCs w:val="28"/>
        </w:rPr>
        <w:t>theo</w:t>
      </w:r>
      <w:proofErr w:type="gramEnd"/>
      <w:r w:rsidRPr="00FC5B60">
        <w:rPr>
          <w:rFonts w:cs="Times New Roman"/>
          <w:szCs w:val="28"/>
        </w:rPr>
        <w:t xml:space="preserve"> quy định về bảo vệ bí mật nhà nước. </w:t>
      </w:r>
    </w:p>
    <w:p w14:paraId="7352CE4E" w14:textId="518E31CF" w:rsidR="002D54DD" w:rsidRPr="00FC5B60" w:rsidRDefault="002D54DD" w:rsidP="00FC5B60">
      <w:pPr>
        <w:widowControl w:val="0"/>
        <w:tabs>
          <w:tab w:val="left" w:pos="709"/>
          <w:tab w:val="left" w:pos="1227"/>
        </w:tabs>
        <w:spacing w:before="120" w:after="0" w:line="240" w:lineRule="auto"/>
        <w:ind w:firstLine="709"/>
        <w:jc w:val="both"/>
        <w:textDirection w:val="btLr"/>
        <w:rPr>
          <w:rFonts w:cs="Times New Roman"/>
          <w:szCs w:val="28"/>
          <w:lang w:val="vi-VN"/>
        </w:rPr>
      </w:pPr>
      <w:r w:rsidRPr="00FC5B60">
        <w:rPr>
          <w:rFonts w:cs="Times New Roman"/>
          <w:szCs w:val="28"/>
        </w:rPr>
        <w:t xml:space="preserve">5. Trường hợp các cơ quan, tổ chức, cá nhân có hồ sơ, công việc trình Üy ban nhân dân </w:t>
      </w:r>
      <w:r w:rsidR="000F79A6" w:rsidRPr="00FC5B60">
        <w:rPr>
          <w:rFonts w:cs="Times New Roman"/>
          <w:szCs w:val="28"/>
        </w:rPr>
        <w:t>thành phố</w:t>
      </w:r>
      <w:r w:rsidRPr="00FC5B60">
        <w:rPr>
          <w:rFonts w:cs="Times New Roman"/>
          <w:szCs w:val="28"/>
        </w:rPr>
        <w:t xml:space="preserve">, Chủ tịch Ủỵ ban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chưa được kết nối liên thông với Hệ thống Quản lý văn bản điện tử của tỉnh (thành phố) và các hồ sơ trình của các cơ quan, tổ chức, cá nhân không thuộc hệ thống hành chính nhà nước gửi thì thực hiện t</w:t>
      </w:r>
      <w:r w:rsidR="00DF6031" w:rsidRPr="00FC5B60">
        <w:rPr>
          <w:rFonts w:cs="Times New Roman"/>
          <w:szCs w:val="28"/>
        </w:rPr>
        <w:t>heo quy định về công tác văn th</w:t>
      </w:r>
      <w:r w:rsidR="00DF6031" w:rsidRPr="00FC5B60">
        <w:rPr>
          <w:rFonts w:cs="Times New Roman"/>
          <w:szCs w:val="28"/>
          <w:lang w:val="vi-VN"/>
        </w:rPr>
        <w:t>ư</w:t>
      </w:r>
      <w:r w:rsidRPr="00FC5B60">
        <w:rPr>
          <w:rFonts w:cs="Times New Roman"/>
          <w:szCs w:val="28"/>
        </w:rPr>
        <w:t xml:space="preserve">. </w:t>
      </w:r>
    </w:p>
    <w:p w14:paraId="7352CE4F" w14:textId="61FF415E" w:rsidR="00632E30" w:rsidRPr="00FC5B60" w:rsidRDefault="002D54DD" w:rsidP="00FC5B60">
      <w:pPr>
        <w:widowControl w:val="0"/>
        <w:spacing w:before="120" w:after="0" w:line="240" w:lineRule="auto"/>
        <w:ind w:firstLine="709"/>
        <w:jc w:val="both"/>
        <w:textDirection w:val="btLr"/>
        <w:rPr>
          <w:rFonts w:cs="Times New Roman"/>
          <w:b/>
          <w:szCs w:val="28"/>
        </w:rPr>
      </w:pPr>
      <w:proofErr w:type="gramStart"/>
      <w:r w:rsidRPr="00FC5B60">
        <w:rPr>
          <w:rFonts w:cs="Times New Roman"/>
          <w:b/>
          <w:szCs w:val="28"/>
        </w:rPr>
        <w:t>Điều 1</w:t>
      </w:r>
      <w:r w:rsidR="00E75174" w:rsidRPr="00FC5B60">
        <w:rPr>
          <w:rFonts w:cs="Times New Roman"/>
          <w:b/>
          <w:szCs w:val="28"/>
          <w:lang w:val="vi-VN"/>
        </w:rPr>
        <w:t>6</w:t>
      </w:r>
      <w:r w:rsidR="00632E30" w:rsidRPr="00FC5B60">
        <w:rPr>
          <w:rFonts w:cs="Times New Roman"/>
          <w:b/>
          <w:szCs w:val="28"/>
        </w:rPr>
        <w:t>.</w:t>
      </w:r>
      <w:proofErr w:type="gramEnd"/>
      <w:r w:rsidR="00632E30" w:rsidRPr="00FC5B60">
        <w:rPr>
          <w:rFonts w:cs="Times New Roman"/>
          <w:b/>
          <w:szCs w:val="28"/>
        </w:rPr>
        <w:t xml:space="preserve"> Trách nhiệm của Văn phòng Ủy ban nhân dân thành phố trong xử lý, giải quyết hồ sơ, công việc trình Ủy ban nhân dân thành phố, Chủ tịch Ủy ban nhân dân thành phố, Phó Chủ tịch Ủy ban nhân dân thành phố </w:t>
      </w:r>
    </w:p>
    <w:p w14:paraId="7352CE50" w14:textId="77777777" w:rsidR="002D54DD"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1. Văn phòng Ủy ban nhân dân </w:t>
      </w:r>
      <w:r w:rsidR="000F79A6" w:rsidRPr="00FC5B60">
        <w:rPr>
          <w:rFonts w:cs="Times New Roman"/>
          <w:szCs w:val="28"/>
        </w:rPr>
        <w:t>thành phố</w:t>
      </w:r>
      <w:r w:rsidRPr="00FC5B60">
        <w:rPr>
          <w:rFonts w:cs="Times New Roman"/>
          <w:szCs w:val="28"/>
        </w:rPr>
        <w:t xml:space="preserve"> xử lý hồ sơ, công việc trình Ủy ban nhân dân </w:t>
      </w:r>
      <w:r w:rsidR="000F79A6" w:rsidRPr="00FC5B60">
        <w:rPr>
          <w:rFonts w:cs="Times New Roman"/>
          <w:szCs w:val="28"/>
        </w:rPr>
        <w:t>thành phố</w:t>
      </w:r>
      <w:r w:rsidRPr="00FC5B60">
        <w:rPr>
          <w:rFonts w:cs="Times New Roman"/>
          <w:szCs w:val="28"/>
        </w:rPr>
        <w:t xml:space="preserve">, Chủ tịch Ủy bạn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khi nhận được hồ sơ, công việc của các cơ quan, đơn vị, tổ chức, cá nhân. Văn phòng Ủy ban nhân dân </w:t>
      </w:r>
      <w:r w:rsidR="000F79A6" w:rsidRPr="00FC5B60">
        <w:rPr>
          <w:rFonts w:cs="Times New Roman"/>
          <w:szCs w:val="28"/>
        </w:rPr>
        <w:t>thành phố</w:t>
      </w:r>
      <w:r w:rsidRPr="00FC5B60">
        <w:rPr>
          <w:rFonts w:cs="Times New Roman"/>
          <w:szCs w:val="28"/>
        </w:rPr>
        <w:t xml:space="preserve"> tiếp nhận, xử lý, lập dạnh mục theo dõi quá trình xử lý các hồ sơ, công việc trình Ủy ban nhân dân </w:t>
      </w:r>
      <w:r w:rsidR="000F79A6" w:rsidRPr="00FC5B60">
        <w:rPr>
          <w:rFonts w:cs="Times New Roman"/>
          <w:szCs w:val="28"/>
        </w:rPr>
        <w:t>thành phố</w:t>
      </w:r>
      <w:r w:rsidRPr="00FC5B60">
        <w:rPr>
          <w:rFonts w:cs="Times New Roman"/>
          <w:szCs w:val="28"/>
        </w:rPr>
        <w:t xml:space="preserve">, Chủ tịch Ủy ban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và thực hiện lưu trữ theo quy định. </w:t>
      </w:r>
    </w:p>
    <w:p w14:paraId="7352CE51" w14:textId="77777777" w:rsidR="002D54DD"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lastRenderedPageBreak/>
        <w:t xml:space="preserve">2. Hồ sơ, công việc do các cơ quan, tổ chức, đơn vị, cá nhân gửi, trình Ủy ban nhân dân </w:t>
      </w:r>
      <w:r w:rsidR="000F79A6" w:rsidRPr="00FC5B60">
        <w:rPr>
          <w:rFonts w:cs="Times New Roman"/>
          <w:szCs w:val="28"/>
        </w:rPr>
        <w:t>thành phố</w:t>
      </w:r>
      <w:r w:rsidRPr="00FC5B60">
        <w:rPr>
          <w:rFonts w:cs="Times New Roman"/>
          <w:szCs w:val="28"/>
        </w:rPr>
        <w:t xml:space="preserve">, Chủ tịch Ủy ban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phải được Chánh Văn phòng Ủy ban nhân dân </w:t>
      </w:r>
      <w:r w:rsidR="000F79A6" w:rsidRPr="00FC5B60">
        <w:rPr>
          <w:rFonts w:cs="Times New Roman"/>
          <w:szCs w:val="28"/>
        </w:rPr>
        <w:t>thành phố</w:t>
      </w:r>
      <w:r w:rsidRPr="00FC5B60">
        <w:rPr>
          <w:rFonts w:cs="Times New Roman"/>
          <w:szCs w:val="28"/>
        </w:rPr>
        <w:t xml:space="preserve"> hoặc người có thẩm quyền xử lý, chuyển giao cho cơ quan, tổ chức, đơn vị, cá nhân xử lý. </w:t>
      </w:r>
      <w:proofErr w:type="gramStart"/>
      <w:r w:rsidRPr="00FC5B60">
        <w:rPr>
          <w:rFonts w:cs="Times New Roman"/>
          <w:szCs w:val="28"/>
        </w:rPr>
        <w:t>Việc chuyển giao hồ sơ, công việc phải bảo đảm chính xác và bảo mật nội dung.</w:t>
      </w:r>
      <w:proofErr w:type="gramEnd"/>
      <w:r w:rsidRPr="00FC5B60">
        <w:rPr>
          <w:rFonts w:cs="Times New Roman"/>
          <w:szCs w:val="28"/>
        </w:rPr>
        <w:t xml:space="preserve"> Tất cả hồ sơ, công việc phải được </w:t>
      </w:r>
      <w:proofErr w:type="gramStart"/>
      <w:r w:rsidRPr="00FC5B60">
        <w:rPr>
          <w:rFonts w:cs="Times New Roman"/>
          <w:szCs w:val="28"/>
        </w:rPr>
        <w:t>theo</w:t>
      </w:r>
      <w:proofErr w:type="gramEnd"/>
      <w:r w:rsidRPr="00FC5B60">
        <w:rPr>
          <w:rFonts w:cs="Times New Roman"/>
          <w:szCs w:val="28"/>
        </w:rPr>
        <w:t xml:space="preserve"> dõi, cập nhật trạng thái gửi, nhận, xử lý, thực hiện trên môi trường điện tử, trừ trường hợp hồ sơ trình có nội dung thuộc bí mật nhà nước thì thực hiện theo quy định về bảo vệ bí mật nhà nước.</w:t>
      </w:r>
    </w:p>
    <w:p w14:paraId="7352CE52" w14:textId="49D1BE86" w:rsidR="002D54DD"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3. Văn phòng Ủy ban nhân dân </w:t>
      </w:r>
      <w:r w:rsidR="000F79A6" w:rsidRPr="00FC5B60">
        <w:rPr>
          <w:rFonts w:cs="Times New Roman"/>
          <w:szCs w:val="28"/>
        </w:rPr>
        <w:t>thành phố</w:t>
      </w:r>
      <w:r w:rsidRPr="00FC5B60">
        <w:rPr>
          <w:rFonts w:cs="Times New Roman"/>
          <w:szCs w:val="28"/>
        </w:rPr>
        <w:t xml:space="preserve"> trình Ủy ban nhân dân </w:t>
      </w:r>
      <w:r w:rsidR="000F79A6" w:rsidRPr="00FC5B60">
        <w:rPr>
          <w:rFonts w:cs="Times New Roman"/>
          <w:szCs w:val="28"/>
        </w:rPr>
        <w:t>thành phố</w:t>
      </w:r>
      <w:r w:rsidRPr="00FC5B60">
        <w:rPr>
          <w:rFonts w:cs="Times New Roman"/>
          <w:szCs w:val="28"/>
        </w:rPr>
        <w:t xml:space="preserve">, Chủ tịch Ủy ban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những hồ sơ, công việc thuộc nhiệm vụ, thẩm quyền x</w:t>
      </w:r>
      <w:r w:rsidR="00835489" w:rsidRPr="00FC5B60">
        <w:rPr>
          <w:rFonts w:cs="Times New Roman"/>
          <w:szCs w:val="28"/>
        </w:rPr>
        <w:t>ử</w:t>
      </w:r>
      <w:r w:rsidRPr="00FC5B60">
        <w:rPr>
          <w:rFonts w:cs="Times New Roman"/>
          <w:szCs w:val="28"/>
        </w:rPr>
        <w:t xml:space="preserve"> lý, giải quyết của Ủy ban nhân dân </w:t>
      </w:r>
      <w:r w:rsidR="000F79A6" w:rsidRPr="00FC5B60">
        <w:rPr>
          <w:rFonts w:cs="Times New Roman"/>
          <w:szCs w:val="28"/>
        </w:rPr>
        <w:t>thành phố</w:t>
      </w:r>
      <w:r w:rsidRPr="00FC5B60">
        <w:rPr>
          <w:rFonts w:cs="Times New Roman"/>
          <w:szCs w:val="28"/>
        </w:rPr>
        <w:t xml:space="preserve">, Chủ tịch Ủy ban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theo quy định tại </w:t>
      </w:r>
      <w:r w:rsidR="00310CEE" w:rsidRPr="00FC5B60">
        <w:rPr>
          <w:rFonts w:cs="Times New Roman"/>
          <w:color w:val="FF0000"/>
          <w:szCs w:val="28"/>
        </w:rPr>
        <w:t>Điều 14</w:t>
      </w:r>
      <w:r w:rsidRPr="00FC5B60">
        <w:rPr>
          <w:rFonts w:cs="Times New Roman"/>
          <w:color w:val="FF0000"/>
          <w:szCs w:val="28"/>
        </w:rPr>
        <w:t xml:space="preserve"> Quy chế này và có đủ hồ sơ t</w:t>
      </w:r>
      <w:r w:rsidR="00310CEE" w:rsidRPr="00FC5B60">
        <w:rPr>
          <w:rFonts w:cs="Times New Roman"/>
          <w:color w:val="FF0000"/>
          <w:szCs w:val="28"/>
        </w:rPr>
        <w:t>heo quy định tại khoản 2 Điều 15</w:t>
      </w:r>
      <w:r w:rsidRPr="00FC5B60">
        <w:rPr>
          <w:rFonts w:cs="Times New Roman"/>
          <w:color w:val="FF0000"/>
          <w:szCs w:val="28"/>
        </w:rPr>
        <w:t xml:space="preserve"> Quy chế này</w:t>
      </w:r>
      <w:r w:rsidRPr="00FC5B60">
        <w:rPr>
          <w:rFonts w:cs="Times New Roman"/>
          <w:szCs w:val="28"/>
        </w:rPr>
        <w:t xml:space="preserve">. </w:t>
      </w:r>
    </w:p>
    <w:p w14:paraId="7352CE53" w14:textId="77777777" w:rsidR="002D54DD"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4. Việc xử lý, lập danh mục hồ sơ, công việc được lưu trữ có hệ thống bằng cả hồ sơ giấy và hồ sơ điện tử, tiến tới chỉ lưu trữ điện tử, trừ văn bản mật được xử lý, lưu trữ </w:t>
      </w:r>
      <w:proofErr w:type="gramStart"/>
      <w:r w:rsidRPr="00FC5B60">
        <w:rPr>
          <w:rFonts w:cs="Times New Roman"/>
          <w:szCs w:val="28"/>
        </w:rPr>
        <w:t>theo</w:t>
      </w:r>
      <w:proofErr w:type="gramEnd"/>
      <w:r w:rsidRPr="00FC5B60">
        <w:rPr>
          <w:rFonts w:cs="Times New Roman"/>
          <w:szCs w:val="28"/>
        </w:rPr>
        <w:t xml:space="preserve"> quy định về bảo vệ bí mật nhà nước. </w:t>
      </w:r>
    </w:p>
    <w:p w14:paraId="7352CE54" w14:textId="7175E128" w:rsidR="002D54DD" w:rsidRPr="00FC5B60" w:rsidRDefault="00EA1D4D" w:rsidP="00FC5B60">
      <w:pPr>
        <w:widowControl w:val="0"/>
        <w:spacing w:before="120" w:after="0" w:line="240" w:lineRule="auto"/>
        <w:ind w:firstLine="709"/>
        <w:jc w:val="both"/>
        <w:textDirection w:val="btLr"/>
        <w:rPr>
          <w:rFonts w:cs="Times New Roman"/>
          <w:b/>
          <w:szCs w:val="28"/>
          <w:lang w:val="vi-VN"/>
        </w:rPr>
      </w:pPr>
      <w:proofErr w:type="gramStart"/>
      <w:r w:rsidRPr="00FC5B60">
        <w:rPr>
          <w:rFonts w:cs="Times New Roman"/>
          <w:b/>
          <w:szCs w:val="28"/>
        </w:rPr>
        <w:t>Điều 1</w:t>
      </w:r>
      <w:r w:rsidR="00E75174" w:rsidRPr="00FC5B60">
        <w:rPr>
          <w:rFonts w:cs="Times New Roman"/>
          <w:b/>
          <w:szCs w:val="28"/>
          <w:lang w:val="vi-VN"/>
        </w:rPr>
        <w:t>7</w:t>
      </w:r>
      <w:r w:rsidR="002D54DD" w:rsidRPr="00FC5B60">
        <w:rPr>
          <w:rFonts w:cs="Times New Roman"/>
          <w:b/>
          <w:szCs w:val="28"/>
        </w:rPr>
        <w:t>.</w:t>
      </w:r>
      <w:proofErr w:type="gramEnd"/>
      <w:r w:rsidR="002D54DD" w:rsidRPr="00FC5B60">
        <w:rPr>
          <w:rFonts w:cs="Times New Roman"/>
          <w:b/>
          <w:szCs w:val="28"/>
        </w:rPr>
        <w:t xml:space="preserve"> Trách nhiệm của người đứng đầu cơ quan chuyên môn, tỗ chức hành chính khác thuộc Ủy ban nhân dân </w:t>
      </w:r>
      <w:r w:rsidR="000F79A6" w:rsidRPr="00FC5B60">
        <w:rPr>
          <w:rFonts w:cs="Times New Roman"/>
          <w:b/>
          <w:szCs w:val="28"/>
        </w:rPr>
        <w:t>thành phố</w:t>
      </w:r>
      <w:r w:rsidR="002D54DD" w:rsidRPr="00FC5B60">
        <w:rPr>
          <w:rFonts w:cs="Times New Roman"/>
          <w:b/>
          <w:szCs w:val="28"/>
        </w:rPr>
        <w:t xml:space="preserve">, Chủ tịch Ủy ban nhân dân cấp xã và cá nhân có liên quan trong tham mưu, báo cáo để xuất giải quyết hồ sơ, công việc của Ủy ban nhân dẫn </w:t>
      </w:r>
      <w:r w:rsidR="000F79A6" w:rsidRPr="00FC5B60">
        <w:rPr>
          <w:rFonts w:cs="Times New Roman"/>
          <w:b/>
          <w:szCs w:val="28"/>
        </w:rPr>
        <w:t>thành phố</w:t>
      </w:r>
      <w:r w:rsidR="002D54DD" w:rsidRPr="00FC5B60">
        <w:rPr>
          <w:rFonts w:cs="Times New Roman"/>
          <w:b/>
          <w:szCs w:val="28"/>
        </w:rPr>
        <w:t xml:space="preserve">, Chủ tịch Ủy ban nhân dân </w:t>
      </w:r>
      <w:r w:rsidR="000F79A6" w:rsidRPr="00FC5B60">
        <w:rPr>
          <w:rFonts w:cs="Times New Roman"/>
          <w:b/>
          <w:szCs w:val="28"/>
        </w:rPr>
        <w:t>thành phố</w:t>
      </w:r>
      <w:r w:rsidR="002D54DD" w:rsidRPr="00FC5B60">
        <w:rPr>
          <w:rFonts w:cs="Times New Roman"/>
          <w:b/>
          <w:szCs w:val="28"/>
        </w:rPr>
        <w:t xml:space="preserve">, Phó Chủ tịch Ủy ban nhân dân </w:t>
      </w:r>
      <w:r w:rsidR="000F79A6" w:rsidRPr="00FC5B60">
        <w:rPr>
          <w:rFonts w:cs="Times New Roman"/>
          <w:b/>
          <w:szCs w:val="28"/>
        </w:rPr>
        <w:t>thành phố</w:t>
      </w:r>
      <w:r w:rsidR="002D54DD" w:rsidRPr="00FC5B60">
        <w:rPr>
          <w:rFonts w:cs="Times New Roman"/>
          <w:b/>
          <w:szCs w:val="28"/>
        </w:rPr>
        <w:t xml:space="preserve"> </w:t>
      </w:r>
    </w:p>
    <w:p w14:paraId="7352CE55" w14:textId="77777777" w:rsidR="002D54DD"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1. Người đứng đầu cơ quan chuyên môn, tổ chức hành chính khác thuộc Ủy ban nhân dân </w:t>
      </w:r>
      <w:r w:rsidR="000F79A6" w:rsidRPr="00FC5B60">
        <w:rPr>
          <w:rFonts w:cs="Times New Roman"/>
          <w:szCs w:val="28"/>
        </w:rPr>
        <w:t>thành phố</w:t>
      </w:r>
      <w:r w:rsidRPr="00FC5B60">
        <w:rPr>
          <w:rFonts w:cs="Times New Roman"/>
          <w:szCs w:val="28"/>
        </w:rPr>
        <w:t xml:space="preserve">, Chủ tịch Ủy ban nhân dân cấp xã và cá nhân có liển quan chịu trách nhiệm về tính hợp pháp của hồ sơ, công việc trình Ủy ban nhân dân </w:t>
      </w:r>
      <w:r w:rsidR="000F79A6" w:rsidRPr="00FC5B60">
        <w:rPr>
          <w:rFonts w:cs="Times New Roman"/>
          <w:szCs w:val="28"/>
        </w:rPr>
        <w:t>thành phố</w:t>
      </w:r>
      <w:r w:rsidRPr="00FC5B60">
        <w:rPr>
          <w:rFonts w:cs="Times New Roman"/>
          <w:szCs w:val="28"/>
        </w:rPr>
        <w:t xml:space="preserve">, Chủ tịch Ủy ban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w:t>
      </w:r>
    </w:p>
    <w:p w14:paraId="7352CE56" w14:textId="77777777" w:rsidR="002D54DD"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2. Người đứng đầu cơ quan chuyên môn, tổ chức hành chính khác thuộc Ủy ban nhân dân </w:t>
      </w:r>
      <w:r w:rsidR="000F79A6" w:rsidRPr="00FC5B60">
        <w:rPr>
          <w:rFonts w:cs="Times New Roman"/>
          <w:szCs w:val="28"/>
        </w:rPr>
        <w:t>thành phố</w:t>
      </w:r>
      <w:r w:rsidRPr="00FC5B60">
        <w:rPr>
          <w:rFonts w:cs="Times New Roman"/>
          <w:szCs w:val="28"/>
        </w:rPr>
        <w:t xml:space="preserve">, Chủ tịch Ủy ban nhân dân cấp xã và cá nhân có liển quan có trách nhiệm tham gia phối hợp, giải quyết công việc trong quá trình tham mưu, xử lý hồ sơ trình Ủy ban nhân dân </w:t>
      </w:r>
      <w:r w:rsidR="000F79A6" w:rsidRPr="00FC5B60">
        <w:rPr>
          <w:rFonts w:cs="Times New Roman"/>
          <w:szCs w:val="28"/>
        </w:rPr>
        <w:t>thành phố</w:t>
      </w:r>
      <w:r w:rsidRPr="00FC5B60">
        <w:rPr>
          <w:rFonts w:cs="Times New Roman"/>
          <w:szCs w:val="28"/>
        </w:rPr>
        <w:t xml:space="preserve">, Chủ tịch Ủy ban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theo quy định của pháp luật, quy định của Quy chế này và theo yêu cầu của Chủ tịch Ủy ban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phối hợp, phân công cơ quan, tổ chức, đơn vị, cá nhân có thẩm quyển, có năng lực chuyên môn tham gia trong quá trình soạn thảo hồ sơ, công việc trình Ủy ban nhân dân </w:t>
      </w:r>
      <w:r w:rsidR="000F79A6" w:rsidRPr="00FC5B60">
        <w:rPr>
          <w:rFonts w:cs="Times New Roman"/>
          <w:szCs w:val="28"/>
        </w:rPr>
        <w:t>thành phố</w:t>
      </w:r>
      <w:r w:rsidRPr="00FC5B60">
        <w:rPr>
          <w:rFonts w:cs="Times New Roman"/>
          <w:szCs w:val="28"/>
        </w:rPr>
        <w:t xml:space="preserve">, Chủ tịch Ủy ban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khi có đề nghị của cơ quan chủ trì, bảo đảm chất lượng, đúng thời hạn quy định, chịu trách nhiệm về tính chính xác, tính hợp pháp của các nội dung tham gia phối hợp.</w:t>
      </w:r>
    </w:p>
    <w:p w14:paraId="7352CE57" w14:textId="7E76F83C" w:rsidR="002D54DD" w:rsidRPr="00FC5B60" w:rsidRDefault="00EA1D4D" w:rsidP="00FC5B60">
      <w:pPr>
        <w:widowControl w:val="0"/>
        <w:spacing w:before="120" w:after="0" w:line="240" w:lineRule="auto"/>
        <w:ind w:firstLine="709"/>
        <w:jc w:val="both"/>
        <w:textDirection w:val="btLr"/>
        <w:rPr>
          <w:rFonts w:cs="Times New Roman"/>
          <w:b/>
          <w:szCs w:val="28"/>
          <w:lang w:val="vi-VN"/>
        </w:rPr>
      </w:pPr>
      <w:r w:rsidRPr="00FC5B60">
        <w:rPr>
          <w:rFonts w:cs="Times New Roman"/>
          <w:b/>
          <w:szCs w:val="28"/>
        </w:rPr>
        <w:t xml:space="preserve"> </w:t>
      </w:r>
      <w:proofErr w:type="gramStart"/>
      <w:r w:rsidRPr="00FC5B60">
        <w:rPr>
          <w:rFonts w:cs="Times New Roman"/>
          <w:b/>
          <w:szCs w:val="28"/>
        </w:rPr>
        <w:t>Điều 1</w:t>
      </w:r>
      <w:r w:rsidR="00E75174" w:rsidRPr="00FC5B60">
        <w:rPr>
          <w:rFonts w:cs="Times New Roman"/>
          <w:b/>
          <w:szCs w:val="28"/>
          <w:lang w:val="vi-VN"/>
        </w:rPr>
        <w:t>8</w:t>
      </w:r>
      <w:r w:rsidR="002D54DD" w:rsidRPr="00FC5B60">
        <w:rPr>
          <w:rFonts w:cs="Times New Roman"/>
          <w:b/>
          <w:szCs w:val="28"/>
        </w:rPr>
        <w:t>.</w:t>
      </w:r>
      <w:proofErr w:type="gramEnd"/>
      <w:r w:rsidR="002D54DD" w:rsidRPr="00FC5B60">
        <w:rPr>
          <w:rFonts w:cs="Times New Roman"/>
          <w:b/>
          <w:szCs w:val="28"/>
        </w:rPr>
        <w:t xml:space="preserve"> Quy trình xử lý hồ sơ, công việc trình Ủy ban nhân dân </w:t>
      </w:r>
      <w:r w:rsidR="000F79A6" w:rsidRPr="00FC5B60">
        <w:rPr>
          <w:rFonts w:cs="Times New Roman"/>
          <w:b/>
          <w:szCs w:val="28"/>
        </w:rPr>
        <w:lastRenderedPageBreak/>
        <w:t>thành phố</w:t>
      </w:r>
      <w:r w:rsidR="002D54DD" w:rsidRPr="00FC5B60">
        <w:rPr>
          <w:rFonts w:cs="Times New Roman"/>
          <w:b/>
          <w:szCs w:val="28"/>
        </w:rPr>
        <w:t xml:space="preserve">, Chủ tịch Ủy ban nhân dân </w:t>
      </w:r>
      <w:r w:rsidR="000F79A6" w:rsidRPr="00FC5B60">
        <w:rPr>
          <w:rFonts w:cs="Times New Roman"/>
          <w:b/>
          <w:szCs w:val="28"/>
        </w:rPr>
        <w:t>thành phố</w:t>
      </w:r>
      <w:r w:rsidR="002D54DD" w:rsidRPr="00FC5B60">
        <w:rPr>
          <w:rFonts w:cs="Times New Roman"/>
          <w:b/>
          <w:szCs w:val="28"/>
        </w:rPr>
        <w:t xml:space="preserve"> </w:t>
      </w:r>
    </w:p>
    <w:p w14:paraId="7352CE58" w14:textId="2315C8AB" w:rsidR="002D54DD"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1. Đối với hồ sơ, công việc đã đầy đủ, đúng thủ tục, đúng thẩm quyền theo quy định pháp luật, quy định tại Quy chế này thì</w:t>
      </w:r>
      <w:r w:rsidR="00745C8E" w:rsidRPr="00FC5B60">
        <w:rPr>
          <w:rFonts w:cs="Times New Roman"/>
          <w:szCs w:val="28"/>
        </w:rPr>
        <w:t xml:space="preserve"> </w:t>
      </w:r>
      <w:r w:rsidR="00745C8E" w:rsidRPr="00FC5B60">
        <w:rPr>
          <w:rFonts w:cs="Times New Roman"/>
          <w:color w:val="EE0000"/>
          <w:szCs w:val="28"/>
        </w:rPr>
        <w:t xml:space="preserve">trong thời hạn 03 ngày làm việc, kể từ ngày nhận được hồ sơ, công việc, </w:t>
      </w:r>
      <w:r w:rsidRPr="00FC5B60">
        <w:rPr>
          <w:rFonts w:cs="Times New Roman"/>
          <w:szCs w:val="28"/>
        </w:rPr>
        <w:t xml:space="preserve">Văn phòng Ủy ban nhân dân </w:t>
      </w:r>
      <w:r w:rsidR="000F79A6" w:rsidRPr="00FC5B60">
        <w:rPr>
          <w:rFonts w:cs="Times New Roman"/>
          <w:szCs w:val="28"/>
        </w:rPr>
        <w:t>thành phố</w:t>
      </w:r>
      <w:r w:rsidRPr="00FC5B60">
        <w:rPr>
          <w:rFonts w:cs="Times New Roman"/>
          <w:szCs w:val="28"/>
        </w:rPr>
        <w:t xml:space="preserve"> có trách nhiệm trình Chủ tịch Ủy ban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hoặc người có thẩm quyền giải quyết hồ sơ, công việc. </w:t>
      </w:r>
    </w:p>
    <w:p w14:paraId="7352CE59" w14:textId="2C5CB9C1" w:rsidR="002D54DD"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2. Đối với hồ sơ, công việc cần giải trình, làm rõ các nội dung hoặc cần lấy ý kiến của các cơ quan, tổ chức, đơn vị, cá nhân liên quan thì </w:t>
      </w:r>
      <w:r w:rsidR="00B6186E" w:rsidRPr="00FC5B60">
        <w:rPr>
          <w:rFonts w:cs="Times New Roman"/>
          <w:color w:val="EE0000"/>
          <w:szCs w:val="28"/>
        </w:rPr>
        <w:t xml:space="preserve">trong thời hạn </w:t>
      </w:r>
      <w:r w:rsidR="00B30068" w:rsidRPr="00FC5B60">
        <w:rPr>
          <w:rFonts w:cs="Times New Roman"/>
          <w:color w:val="EE0000"/>
          <w:szCs w:val="28"/>
        </w:rPr>
        <w:t>03</w:t>
      </w:r>
      <w:r w:rsidR="00B6186E" w:rsidRPr="00FC5B60">
        <w:rPr>
          <w:rFonts w:cs="Times New Roman"/>
          <w:color w:val="EE0000"/>
          <w:szCs w:val="28"/>
        </w:rPr>
        <w:t xml:space="preserve"> ngày</w:t>
      </w:r>
      <w:r w:rsidR="00811A6E" w:rsidRPr="00FC5B60">
        <w:rPr>
          <w:rFonts w:cs="Times New Roman"/>
          <w:color w:val="EE0000"/>
          <w:szCs w:val="28"/>
        </w:rPr>
        <w:t xml:space="preserve"> làm việc, kể từ ngày nhận được hồ sơ</w:t>
      </w:r>
      <w:r w:rsidR="00F17D31" w:rsidRPr="00FC5B60">
        <w:rPr>
          <w:rFonts w:cs="Times New Roman"/>
          <w:color w:val="EE0000"/>
          <w:szCs w:val="28"/>
        </w:rPr>
        <w:t xml:space="preserve">, công việc, </w:t>
      </w:r>
      <w:r w:rsidRPr="00FC5B60">
        <w:rPr>
          <w:rFonts w:cs="Times New Roman"/>
          <w:szCs w:val="28"/>
        </w:rPr>
        <w:t xml:space="preserve">Văn phòng Ủy ban nhân dân </w:t>
      </w:r>
      <w:r w:rsidR="000F79A6" w:rsidRPr="00FC5B60">
        <w:rPr>
          <w:rFonts w:cs="Times New Roman"/>
          <w:szCs w:val="28"/>
        </w:rPr>
        <w:t>thành phố</w:t>
      </w:r>
      <w:r w:rsidRPr="00FC5B60">
        <w:rPr>
          <w:rFonts w:cs="Times New Roman"/>
          <w:szCs w:val="28"/>
        </w:rPr>
        <w:t xml:space="preserve"> tham mưu Chủ tịch Ủy bạn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hoặc người có thẩm quyền giao cơ quan, tổ chức, đơn vị, cá nhân chủ trì, phối hợp với cơ quan, tổ chức, đơn vị, cá nhân liên quan giải trình, làm rõ, có ý kiến để tổng hợp, báo cáo, hoàn thiện hồ sơ trước khi trình Chủ tịch Ủy bạn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hoặc người có thẩm quyền giải quyết hồ sơ, công việc. </w:t>
      </w:r>
    </w:p>
    <w:p w14:paraId="7352CE5A" w14:textId="77777777" w:rsidR="002D54DD"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3. Đối với hồ sơ, công việc chưa đầy đủ, không đúng thủ tục theo quy định của pháp luật, quy định tại Quy chế này hoặc không đúng thẩm quyền giải quyết của Ủy ban nhân dân </w:t>
      </w:r>
      <w:r w:rsidR="000F79A6" w:rsidRPr="00FC5B60">
        <w:rPr>
          <w:rFonts w:cs="Times New Roman"/>
          <w:szCs w:val="28"/>
        </w:rPr>
        <w:t>thành phố</w:t>
      </w:r>
      <w:r w:rsidRPr="00FC5B60">
        <w:rPr>
          <w:rFonts w:cs="Times New Roman"/>
          <w:szCs w:val="28"/>
        </w:rPr>
        <w:t xml:space="preserve">, Chủ tịch Ủy ban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thì trong thời hạn 03 ngày làm việc, kể từ ngày nhận được hồ sơ, công việc, Văn phòng Ủy ban nhân dân </w:t>
      </w:r>
      <w:r w:rsidR="000F79A6" w:rsidRPr="00FC5B60">
        <w:rPr>
          <w:rFonts w:cs="Times New Roman"/>
          <w:szCs w:val="28"/>
        </w:rPr>
        <w:t>thành phố</w:t>
      </w:r>
      <w:r w:rsidRPr="00FC5B60">
        <w:rPr>
          <w:rFonts w:cs="Times New Roman"/>
          <w:szCs w:val="28"/>
        </w:rPr>
        <w:t xml:space="preserve"> có văn bản trả lại và nêu rõ lý do hoặc chuyển hồ sơ, công việc đến cơ quan, tổ chức, đơn vị, cá nhân có thẩm quyền giải quyết hoặc tiếp nhận thụ lý hồ sơ, công việc theo quy định của pháp luật. </w:t>
      </w:r>
    </w:p>
    <w:p w14:paraId="7352CE5B" w14:textId="7D78578D" w:rsidR="002D54DD"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4. Chủ tịch Ủy ban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hoặc người có thẩm quyền xử lý hồ sơ, công việc có phương án chỉ đạo, giải quyết phù hợp với nội dung và tính chất của hồ sơ, công việc, tình hình thực tiễn của địa phương, đẩy mạnh ứng dụng công nghệ thông tin và chuyển đổi số</w:t>
      </w:r>
      <w:r w:rsidR="00DC20C3" w:rsidRPr="00FC5B60">
        <w:rPr>
          <w:rFonts w:cs="Times New Roman"/>
          <w:szCs w:val="28"/>
        </w:rPr>
        <w:t xml:space="preserve"> </w:t>
      </w:r>
      <w:r w:rsidR="00DC20C3" w:rsidRPr="00FC5B60">
        <w:rPr>
          <w:rFonts w:cs="Times New Roman"/>
          <w:color w:val="EE0000"/>
          <w:szCs w:val="28"/>
        </w:rPr>
        <w:t>tro</w:t>
      </w:r>
      <w:r w:rsidR="004B4625" w:rsidRPr="00FC5B60">
        <w:rPr>
          <w:rFonts w:cs="Times New Roman"/>
          <w:color w:val="EE0000"/>
          <w:szCs w:val="28"/>
        </w:rPr>
        <w:t>ng thời hạn 03 ngày làm việc kể từ ngày Văn phòng Ủy ban nhân dân thành phố trình, trừ trường hợp đặc biệt.</w:t>
      </w:r>
    </w:p>
    <w:p w14:paraId="7352CE5C" w14:textId="77777777" w:rsidR="002D54DD"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5. Xem xét, thông qua hồ sơ, công việc của Ủy ban nhân dân </w:t>
      </w:r>
      <w:r w:rsidR="000F79A6" w:rsidRPr="00FC5B60">
        <w:rPr>
          <w:rFonts w:cs="Times New Roman"/>
          <w:szCs w:val="28"/>
        </w:rPr>
        <w:t>thành phố</w:t>
      </w:r>
      <w:r w:rsidRPr="00FC5B60">
        <w:rPr>
          <w:rFonts w:cs="Times New Roman"/>
          <w:szCs w:val="28"/>
        </w:rPr>
        <w:t xml:space="preserve">: </w:t>
      </w:r>
    </w:p>
    <w:p w14:paraId="7352CE5D" w14:textId="77777777" w:rsidR="002D54DD"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a) Trường hợp hồ sơ, công việc đưa ra thảo luận và biểu quyết tại phiên họp Ủy bạn nhân dân </w:t>
      </w:r>
      <w:r w:rsidR="000F79A6" w:rsidRPr="00FC5B60">
        <w:rPr>
          <w:rFonts w:cs="Times New Roman"/>
          <w:szCs w:val="28"/>
        </w:rPr>
        <w:t>thành phố</w:t>
      </w:r>
      <w:r w:rsidRPr="00FC5B60">
        <w:rPr>
          <w:rFonts w:cs="Times New Roman"/>
          <w:szCs w:val="28"/>
        </w:rPr>
        <w:t xml:space="preserve">, ngay sau khi kết thúc phiên họp, căn cứ quyết định của Ủy ban nhân dân </w:t>
      </w:r>
      <w:r w:rsidR="000F79A6" w:rsidRPr="00FC5B60">
        <w:rPr>
          <w:rFonts w:cs="Times New Roman"/>
          <w:szCs w:val="28"/>
        </w:rPr>
        <w:t>thành phố</w:t>
      </w:r>
      <w:r w:rsidRPr="00FC5B60">
        <w:rPr>
          <w:rFonts w:cs="Times New Roman"/>
          <w:szCs w:val="28"/>
        </w:rPr>
        <w:t xml:space="preserve">, cơ quan, tổ chức, đơn vị chủ trì soạn thảo chủ trì, phối hợp với Văn phòng Ủy ban nhân dân </w:t>
      </w:r>
      <w:r w:rsidR="000F79A6" w:rsidRPr="00FC5B60">
        <w:rPr>
          <w:rFonts w:cs="Times New Roman"/>
          <w:szCs w:val="28"/>
        </w:rPr>
        <w:t>thành phố</w:t>
      </w:r>
      <w:r w:rsidRPr="00FC5B60">
        <w:rPr>
          <w:rFonts w:cs="Times New Roman"/>
          <w:szCs w:val="28"/>
        </w:rPr>
        <w:t xml:space="preserve"> và các cơ quan, tổ chức, đơn vị, cá nhân liên quan tiếp thu, giải trình ý kiến thành viên Ủy ban nhân dân </w:t>
      </w:r>
      <w:r w:rsidR="000F79A6" w:rsidRPr="00FC5B60">
        <w:rPr>
          <w:rFonts w:cs="Times New Roman"/>
          <w:szCs w:val="28"/>
        </w:rPr>
        <w:t>thành phố</w:t>
      </w:r>
      <w:r w:rsidRPr="00FC5B60">
        <w:rPr>
          <w:rFonts w:cs="Times New Roman"/>
          <w:szCs w:val="28"/>
        </w:rPr>
        <w:t xml:space="preserve">, hoàn thiện hồ sơ, công việc, trình Chủ tịch Ủy ban nhân dân </w:t>
      </w:r>
      <w:r w:rsidR="000F79A6" w:rsidRPr="00FC5B60">
        <w:rPr>
          <w:rFonts w:cs="Times New Roman"/>
          <w:szCs w:val="28"/>
        </w:rPr>
        <w:t>thành phố</w:t>
      </w:r>
      <w:r w:rsidRPr="00FC5B60">
        <w:rPr>
          <w:rFonts w:cs="Times New Roman"/>
          <w:szCs w:val="28"/>
        </w:rPr>
        <w:t xml:space="preserve"> xem xét, quyết định; </w:t>
      </w:r>
    </w:p>
    <w:p w14:paraId="7352CE5E" w14:textId="77777777" w:rsidR="002D54DD"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b) Trường hợp gửi phiếu ghi ý kiến, phiếu biểu quyết điện tử đến thành viên Ủy ban nhân dân </w:t>
      </w:r>
      <w:r w:rsidR="000F79A6" w:rsidRPr="00FC5B60">
        <w:rPr>
          <w:rFonts w:cs="Times New Roman"/>
          <w:szCs w:val="28"/>
        </w:rPr>
        <w:t>thành phố</w:t>
      </w:r>
      <w:r w:rsidRPr="00FC5B60">
        <w:rPr>
          <w:rFonts w:cs="Times New Roman"/>
          <w:szCs w:val="28"/>
        </w:rPr>
        <w:t xml:space="preserve">: </w:t>
      </w:r>
    </w:p>
    <w:p w14:paraId="7352CE5F" w14:textId="77777777" w:rsidR="002D54DD"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Văn phòng Ủy ban nhân dân </w:t>
      </w:r>
      <w:r w:rsidR="000F79A6" w:rsidRPr="00FC5B60">
        <w:rPr>
          <w:rFonts w:cs="Times New Roman"/>
          <w:szCs w:val="28"/>
        </w:rPr>
        <w:t>thành phố</w:t>
      </w:r>
      <w:r w:rsidRPr="00FC5B60">
        <w:rPr>
          <w:rFonts w:cs="Times New Roman"/>
          <w:szCs w:val="28"/>
        </w:rPr>
        <w:t xml:space="preserve"> chủ trì, phối hợp với cơ quan, tổ chức, đơn vị chủ trì soạn thảo xác định những nội dung cần lấy ý kiến; gửi phiếu </w:t>
      </w:r>
      <w:r w:rsidRPr="00FC5B60">
        <w:rPr>
          <w:rFonts w:cs="Times New Roman"/>
          <w:szCs w:val="28"/>
        </w:rPr>
        <w:lastRenderedPageBreak/>
        <w:t xml:space="preserve">kèm theo toàn bộ hồ sơ đến các thành viên Ủy ban nhân dân </w:t>
      </w:r>
      <w:r w:rsidR="000F79A6" w:rsidRPr="00FC5B60">
        <w:rPr>
          <w:rFonts w:cs="Times New Roman"/>
          <w:szCs w:val="28"/>
        </w:rPr>
        <w:t>thành phố</w:t>
      </w:r>
      <w:r w:rsidRPr="00FC5B60">
        <w:rPr>
          <w:rFonts w:cs="Times New Roman"/>
          <w:szCs w:val="28"/>
        </w:rPr>
        <w:t xml:space="preserve">, xử lý trên môi trường điện tử để các thành viên Ủy ban nhân dân </w:t>
      </w:r>
      <w:r w:rsidR="000F79A6" w:rsidRPr="00FC5B60">
        <w:rPr>
          <w:rFonts w:cs="Times New Roman"/>
          <w:szCs w:val="28"/>
        </w:rPr>
        <w:t>thành phố</w:t>
      </w:r>
      <w:r w:rsidRPr="00FC5B60">
        <w:rPr>
          <w:rFonts w:cs="Times New Roman"/>
          <w:szCs w:val="28"/>
        </w:rPr>
        <w:t xml:space="preserve"> biểu quyết, trừ trường hợp hồ sơ có nội dung thuộc bí mật nhà nước thì thực hiện theo quy định về bảo vệ bí mật nhà nước và một số trường hợp khác theo chỉ đạo của lãnh đạo Ủy ban nhân dân </w:t>
      </w:r>
      <w:r w:rsidR="000F79A6" w:rsidRPr="00FC5B60">
        <w:rPr>
          <w:rFonts w:cs="Times New Roman"/>
          <w:szCs w:val="28"/>
        </w:rPr>
        <w:t>thành phố</w:t>
      </w:r>
      <w:r w:rsidRPr="00FC5B60">
        <w:rPr>
          <w:rFonts w:cs="Times New Roman"/>
          <w:szCs w:val="28"/>
        </w:rPr>
        <w:t xml:space="preserve">. </w:t>
      </w:r>
    </w:p>
    <w:p w14:paraId="7352CE60" w14:textId="77777777" w:rsidR="002D54DD"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Trường hợp đa số thành viên Ủy ban nhân dân </w:t>
      </w:r>
      <w:r w:rsidR="000F79A6" w:rsidRPr="00FC5B60">
        <w:rPr>
          <w:rFonts w:cs="Times New Roman"/>
          <w:szCs w:val="28"/>
        </w:rPr>
        <w:t>thành phố</w:t>
      </w:r>
      <w:r w:rsidRPr="00FC5B60">
        <w:rPr>
          <w:rFonts w:cs="Times New Roman"/>
          <w:szCs w:val="28"/>
        </w:rPr>
        <w:t xml:space="preserve"> thông qua và không còn ý kiến khác nhau, Văn phòng Ủy ban nhân dân </w:t>
      </w:r>
      <w:r w:rsidR="000F79A6" w:rsidRPr="00FC5B60">
        <w:rPr>
          <w:rFonts w:cs="Times New Roman"/>
          <w:szCs w:val="28"/>
        </w:rPr>
        <w:t>thành phố</w:t>
      </w:r>
      <w:r w:rsidRPr="00FC5B60">
        <w:rPr>
          <w:rFonts w:cs="Times New Roman"/>
          <w:szCs w:val="28"/>
        </w:rPr>
        <w:t xml:space="preserve"> phối hợp với cơ quan, tổ chức, đơn vị chủ trì soạn thảo hoàn thiện hồ sơ, công việc, trình Chủ tịch Ủy ban nhân dân </w:t>
      </w:r>
      <w:r w:rsidR="000F79A6" w:rsidRPr="00FC5B60">
        <w:rPr>
          <w:rFonts w:cs="Times New Roman"/>
          <w:szCs w:val="28"/>
        </w:rPr>
        <w:t>thành phố</w:t>
      </w:r>
      <w:r w:rsidRPr="00FC5B60">
        <w:rPr>
          <w:rFonts w:cs="Times New Roman"/>
          <w:szCs w:val="28"/>
        </w:rPr>
        <w:t xml:space="preserve"> xem xét, quyết định. </w:t>
      </w:r>
    </w:p>
    <w:p w14:paraId="7352CE61" w14:textId="629B1B58" w:rsidR="00561DA5"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Trường hợp đa số thành viên Ủy ban nhân dân </w:t>
      </w:r>
      <w:r w:rsidR="000F79A6" w:rsidRPr="00FC5B60">
        <w:rPr>
          <w:rFonts w:cs="Times New Roman"/>
          <w:szCs w:val="28"/>
        </w:rPr>
        <w:t>thành phố</w:t>
      </w:r>
      <w:r w:rsidRPr="00FC5B60">
        <w:rPr>
          <w:rFonts w:cs="Times New Roman"/>
          <w:szCs w:val="28"/>
        </w:rPr>
        <w:t xml:space="preserve"> thông qua nhưng vẫn còn thành viên Ủy ban nhân dân </w:t>
      </w:r>
      <w:r w:rsidR="000F79A6" w:rsidRPr="00FC5B60">
        <w:rPr>
          <w:rFonts w:cs="Times New Roman"/>
          <w:szCs w:val="28"/>
        </w:rPr>
        <w:t>thành phố</w:t>
      </w:r>
      <w:r w:rsidRPr="00FC5B60">
        <w:rPr>
          <w:rFonts w:cs="Times New Roman"/>
          <w:szCs w:val="28"/>
        </w:rPr>
        <w:t xml:space="preserve"> có ý kiến khác nhau thì </w:t>
      </w:r>
      <w:r w:rsidR="00E76B6E" w:rsidRPr="00FC5B60">
        <w:rPr>
          <w:rFonts w:cs="Times New Roman"/>
          <w:color w:val="EE0000"/>
          <w:szCs w:val="28"/>
        </w:rPr>
        <w:t>trong thời hạn</w:t>
      </w:r>
      <w:r w:rsidR="00A039ED" w:rsidRPr="00FC5B60">
        <w:rPr>
          <w:rFonts w:cs="Times New Roman"/>
          <w:color w:val="EE0000"/>
          <w:szCs w:val="28"/>
        </w:rPr>
        <w:t xml:space="preserve"> 02 ngày làm việc</w:t>
      </w:r>
      <w:r w:rsidR="00E7544B" w:rsidRPr="00FC5B60">
        <w:rPr>
          <w:rFonts w:cs="Times New Roman"/>
          <w:color w:val="EE0000"/>
          <w:szCs w:val="28"/>
        </w:rPr>
        <w:t xml:space="preserve"> kể từ ngày nhận được ý kiến</w:t>
      </w:r>
      <w:r w:rsidR="00A039ED" w:rsidRPr="00FC5B60">
        <w:rPr>
          <w:rFonts w:cs="Times New Roman"/>
          <w:szCs w:val="28"/>
        </w:rPr>
        <w:t xml:space="preserve">, </w:t>
      </w:r>
      <w:r w:rsidRPr="00FC5B60">
        <w:rPr>
          <w:rFonts w:cs="Times New Roman"/>
          <w:szCs w:val="28"/>
        </w:rPr>
        <w:t xml:space="preserve">Văn phòng Ủy ban nhận dân </w:t>
      </w:r>
      <w:r w:rsidR="000F79A6" w:rsidRPr="00FC5B60">
        <w:rPr>
          <w:rFonts w:cs="Times New Roman"/>
          <w:szCs w:val="28"/>
        </w:rPr>
        <w:t>thành phố</w:t>
      </w:r>
      <w:r w:rsidRPr="00FC5B60">
        <w:rPr>
          <w:rFonts w:cs="Times New Roman"/>
          <w:szCs w:val="28"/>
        </w:rPr>
        <w:t xml:space="preserve"> chuyển các ý kiến của thành viên Ủy ban nh</w:t>
      </w:r>
      <w:r w:rsidR="00AE0755" w:rsidRPr="00FC5B60">
        <w:rPr>
          <w:rFonts w:cs="Times New Roman"/>
          <w:szCs w:val="28"/>
        </w:rPr>
        <w:t>â</w:t>
      </w:r>
      <w:r w:rsidRPr="00FC5B60">
        <w:rPr>
          <w:rFonts w:cs="Times New Roman"/>
          <w:szCs w:val="28"/>
        </w:rPr>
        <w:t xml:space="preserve">n dân </w:t>
      </w:r>
      <w:r w:rsidR="000F79A6" w:rsidRPr="00FC5B60">
        <w:rPr>
          <w:rFonts w:cs="Times New Roman"/>
          <w:szCs w:val="28"/>
        </w:rPr>
        <w:t>thành phố</w:t>
      </w:r>
      <w:r w:rsidRPr="00FC5B60">
        <w:rPr>
          <w:rFonts w:cs="Times New Roman"/>
          <w:szCs w:val="28"/>
        </w:rPr>
        <w:t xml:space="preserve"> đến cơ quan, tổ chức, đơn vị chủ trì soạn thảo để tiếp thu, giải trình, hoàn thiện, báo cáo Chủ tịch Ủy ban nhân dân </w:t>
      </w:r>
      <w:r w:rsidR="000F79A6" w:rsidRPr="00FC5B60">
        <w:rPr>
          <w:rFonts w:cs="Times New Roman"/>
          <w:szCs w:val="28"/>
        </w:rPr>
        <w:t>thành phố</w:t>
      </w:r>
      <w:r w:rsidRPr="00FC5B60">
        <w:rPr>
          <w:rFonts w:cs="Times New Roman"/>
          <w:szCs w:val="28"/>
        </w:rPr>
        <w:t xml:space="preserve">. Trường hợp cơ quan, tổ chức, đơn vị chủ trì soạn thảo có ý kiến bảo lưu, Văn phòng Ủy ban nhân dân </w:t>
      </w:r>
      <w:r w:rsidR="000F79A6" w:rsidRPr="00FC5B60">
        <w:rPr>
          <w:rFonts w:cs="Times New Roman"/>
          <w:szCs w:val="28"/>
        </w:rPr>
        <w:t>thành phố</w:t>
      </w:r>
      <w:r w:rsidRPr="00FC5B60">
        <w:rPr>
          <w:rFonts w:cs="Times New Roman"/>
          <w:szCs w:val="28"/>
        </w:rPr>
        <w:t xml:space="preserve"> tổng hợp, báo cáo Chủ tịch Ủỵ ban nhân dân </w:t>
      </w:r>
      <w:r w:rsidR="000F79A6" w:rsidRPr="00FC5B60">
        <w:rPr>
          <w:rFonts w:cs="Times New Roman"/>
          <w:szCs w:val="28"/>
        </w:rPr>
        <w:t>thành phố</w:t>
      </w:r>
      <w:r w:rsidRPr="00FC5B60">
        <w:rPr>
          <w:rFonts w:cs="Times New Roman"/>
          <w:szCs w:val="28"/>
        </w:rPr>
        <w:t xml:space="preserve"> xem xét, quyết định hoặc tổ chức họp với thành viên Ủy ban nhân dân </w:t>
      </w:r>
      <w:r w:rsidR="000F79A6" w:rsidRPr="00FC5B60">
        <w:rPr>
          <w:rFonts w:cs="Times New Roman"/>
          <w:szCs w:val="28"/>
        </w:rPr>
        <w:t>thành phố</w:t>
      </w:r>
      <w:r w:rsidRPr="00FC5B60">
        <w:rPr>
          <w:rFonts w:cs="Times New Roman"/>
          <w:szCs w:val="28"/>
        </w:rPr>
        <w:t xml:space="preserve"> còn có ý kiển khác nhau. </w:t>
      </w:r>
    </w:p>
    <w:p w14:paraId="7352CE62" w14:textId="77777777" w:rsidR="00561DA5"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Trường hợp chưa được đa số thành viên Ủy ban nhân dân </w:t>
      </w:r>
      <w:r w:rsidR="000F79A6" w:rsidRPr="00FC5B60">
        <w:rPr>
          <w:rFonts w:cs="Times New Roman"/>
          <w:szCs w:val="28"/>
        </w:rPr>
        <w:t>thành phố</w:t>
      </w:r>
      <w:r w:rsidRPr="00FC5B60">
        <w:rPr>
          <w:rFonts w:cs="Times New Roman"/>
          <w:szCs w:val="28"/>
        </w:rPr>
        <w:t xml:space="preserve"> thông qua, Văn phòng Ủy ban nhân dân </w:t>
      </w:r>
      <w:r w:rsidR="000F79A6" w:rsidRPr="00FC5B60">
        <w:rPr>
          <w:rFonts w:cs="Times New Roman"/>
          <w:szCs w:val="28"/>
        </w:rPr>
        <w:t>thành phố</w:t>
      </w:r>
      <w:r w:rsidRPr="00FC5B60">
        <w:rPr>
          <w:rFonts w:cs="Times New Roman"/>
          <w:szCs w:val="28"/>
        </w:rPr>
        <w:t xml:space="preserve"> chuyển các ý kiến thành viên Ủy ban nhân dân </w:t>
      </w:r>
      <w:r w:rsidR="000F79A6" w:rsidRPr="00FC5B60">
        <w:rPr>
          <w:rFonts w:cs="Times New Roman"/>
          <w:szCs w:val="28"/>
        </w:rPr>
        <w:t>thành phố</w:t>
      </w:r>
      <w:r w:rsidRPr="00FC5B60">
        <w:rPr>
          <w:rFonts w:cs="Times New Roman"/>
          <w:szCs w:val="28"/>
        </w:rPr>
        <w:t xml:space="preserve"> đến cơ quan, tổ chức, đơn vị chủ trì soạn thảo để tiếp tục xử lý, báo cáo Chủ tịch Ủy ban nhân dân </w:t>
      </w:r>
      <w:r w:rsidR="000F79A6" w:rsidRPr="00FC5B60">
        <w:rPr>
          <w:rFonts w:cs="Times New Roman"/>
          <w:szCs w:val="28"/>
        </w:rPr>
        <w:t>thành phố</w:t>
      </w:r>
      <w:r w:rsidRPr="00FC5B60">
        <w:rPr>
          <w:rFonts w:cs="Times New Roman"/>
          <w:szCs w:val="28"/>
        </w:rPr>
        <w:t xml:space="preserve"> xem xét, quyết định. </w:t>
      </w:r>
    </w:p>
    <w:p w14:paraId="7352CE63" w14:textId="7F6145CC" w:rsidR="00561DA5" w:rsidRPr="00FC5B60" w:rsidRDefault="00067562" w:rsidP="00FC5B60">
      <w:pPr>
        <w:widowControl w:val="0"/>
        <w:spacing w:before="120" w:after="0" w:line="240" w:lineRule="auto"/>
        <w:ind w:firstLine="709"/>
        <w:jc w:val="both"/>
        <w:textDirection w:val="btLr"/>
        <w:rPr>
          <w:rFonts w:cs="Times New Roman"/>
          <w:b/>
          <w:szCs w:val="28"/>
          <w:lang w:val="vi-VN"/>
        </w:rPr>
      </w:pPr>
      <w:proofErr w:type="gramStart"/>
      <w:r w:rsidRPr="00FC5B60">
        <w:rPr>
          <w:rFonts w:cs="Times New Roman"/>
          <w:b/>
          <w:szCs w:val="28"/>
        </w:rPr>
        <w:t>Điều 1</w:t>
      </w:r>
      <w:r w:rsidR="00E75174" w:rsidRPr="00FC5B60">
        <w:rPr>
          <w:rFonts w:cs="Times New Roman"/>
          <w:b/>
          <w:szCs w:val="28"/>
          <w:lang w:val="vi-VN"/>
        </w:rPr>
        <w:t>9</w:t>
      </w:r>
      <w:r w:rsidR="002D54DD" w:rsidRPr="00FC5B60">
        <w:rPr>
          <w:rFonts w:cs="Times New Roman"/>
          <w:b/>
          <w:szCs w:val="28"/>
        </w:rPr>
        <w:t>.</w:t>
      </w:r>
      <w:proofErr w:type="gramEnd"/>
      <w:r w:rsidR="002D54DD" w:rsidRPr="00FC5B60">
        <w:rPr>
          <w:rFonts w:cs="Times New Roman"/>
          <w:b/>
          <w:szCs w:val="28"/>
        </w:rPr>
        <w:t xml:space="preserve"> Quy trình xử lý dự thảo văn bản quy phạm pháp luật </w:t>
      </w:r>
    </w:p>
    <w:p w14:paraId="7352CE64" w14:textId="77777777" w:rsidR="00561DA5"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Quy trình xử lý dự thảo văn bản quy phạm pháp luật bao gồm dự thảo Nghị quyết của Hội đồng nhân dân </w:t>
      </w:r>
      <w:r w:rsidR="000F79A6" w:rsidRPr="00FC5B60">
        <w:rPr>
          <w:rFonts w:cs="Times New Roman"/>
          <w:szCs w:val="28"/>
        </w:rPr>
        <w:t>thành phố</w:t>
      </w:r>
      <w:r w:rsidRPr="00FC5B60">
        <w:rPr>
          <w:rFonts w:cs="Times New Roman"/>
          <w:szCs w:val="28"/>
        </w:rPr>
        <w:t xml:space="preserve">, dự thảo Quyết định của Ủy ban nhân dân </w:t>
      </w:r>
      <w:r w:rsidR="000F79A6" w:rsidRPr="00FC5B60">
        <w:rPr>
          <w:rFonts w:cs="Times New Roman"/>
          <w:szCs w:val="28"/>
        </w:rPr>
        <w:t>thành phố</w:t>
      </w:r>
      <w:r w:rsidRPr="00FC5B60">
        <w:rPr>
          <w:rFonts w:cs="Times New Roman"/>
          <w:szCs w:val="28"/>
        </w:rPr>
        <w:t xml:space="preserve">, dự thảo Quyết định của Chủ tịch Ủy ban nhân dân </w:t>
      </w:r>
      <w:r w:rsidR="000F79A6" w:rsidRPr="00FC5B60">
        <w:rPr>
          <w:rFonts w:cs="Times New Roman"/>
          <w:szCs w:val="28"/>
        </w:rPr>
        <w:t>thành phố</w:t>
      </w:r>
      <w:r w:rsidRPr="00FC5B60">
        <w:rPr>
          <w:rFonts w:cs="Times New Roman"/>
          <w:szCs w:val="28"/>
        </w:rPr>
        <w:t xml:space="preserve"> thực hiện theo quy định của pháp luật về ban hành văn bản quy phạm pháp luật và các quy định sau: </w:t>
      </w:r>
    </w:p>
    <w:p w14:paraId="7352CE65" w14:textId="77777777" w:rsidR="00561DA5"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1. Đặng ký xây dựng Nghị quyết của Hội đồng nhân dân </w:t>
      </w:r>
      <w:r w:rsidR="000F79A6" w:rsidRPr="00FC5B60">
        <w:rPr>
          <w:rFonts w:cs="Times New Roman"/>
          <w:szCs w:val="28"/>
        </w:rPr>
        <w:t>thành phố</w:t>
      </w:r>
      <w:r w:rsidRPr="00FC5B60">
        <w:rPr>
          <w:rFonts w:cs="Times New Roman"/>
          <w:szCs w:val="28"/>
        </w:rPr>
        <w:t xml:space="preserve">, Quyết định của Ủy ban nhân dân </w:t>
      </w:r>
      <w:r w:rsidR="000F79A6" w:rsidRPr="00FC5B60">
        <w:rPr>
          <w:rFonts w:cs="Times New Roman"/>
          <w:szCs w:val="28"/>
        </w:rPr>
        <w:t>thành phố</w:t>
      </w:r>
      <w:r w:rsidRPr="00FC5B60">
        <w:rPr>
          <w:rFonts w:cs="Times New Roman"/>
          <w:szCs w:val="28"/>
        </w:rPr>
        <w:t xml:space="preserve">, Quyết định của Chủ tịch Ủy ban nhân dân </w:t>
      </w:r>
      <w:r w:rsidR="000F79A6" w:rsidRPr="00FC5B60">
        <w:rPr>
          <w:rFonts w:cs="Times New Roman"/>
          <w:szCs w:val="28"/>
        </w:rPr>
        <w:t>thành phố</w:t>
      </w:r>
      <w:r w:rsidRPr="00FC5B60">
        <w:rPr>
          <w:rFonts w:cs="Times New Roman"/>
          <w:szCs w:val="28"/>
        </w:rPr>
        <w:t xml:space="preserve">: </w:t>
      </w:r>
    </w:p>
    <w:p w14:paraId="7352CE66" w14:textId="05C20BDF" w:rsidR="00561DA5"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a) Đối với đăng ký xây dựng Nghị quyết của Hội đồng nhân dân </w:t>
      </w:r>
      <w:r w:rsidR="000F79A6" w:rsidRPr="00FC5B60">
        <w:rPr>
          <w:rFonts w:cs="Times New Roman"/>
          <w:szCs w:val="28"/>
        </w:rPr>
        <w:t>thành phố</w:t>
      </w:r>
      <w:r w:rsidRPr="00FC5B60">
        <w:rPr>
          <w:rFonts w:cs="Times New Roman"/>
          <w:szCs w:val="28"/>
        </w:rPr>
        <w:t xml:space="preserve">: </w:t>
      </w:r>
      <w:r w:rsidR="00BB6344" w:rsidRPr="00FC5B60">
        <w:rPr>
          <w:rFonts w:cs="Times New Roman"/>
          <w:color w:val="EE0000"/>
          <w:szCs w:val="28"/>
        </w:rPr>
        <w:t xml:space="preserve">Trong thời hạn 07 ngày làm việc </w:t>
      </w:r>
      <w:r w:rsidR="00FB0E83" w:rsidRPr="00FC5B60">
        <w:rPr>
          <w:rFonts w:cs="Times New Roman"/>
          <w:color w:val="EE0000"/>
          <w:szCs w:val="28"/>
        </w:rPr>
        <w:t>kể từ ngày nhận được đề nghị,</w:t>
      </w:r>
      <w:r w:rsidR="00FB0E83" w:rsidRPr="00FC5B60">
        <w:rPr>
          <w:rFonts w:cs="Times New Roman"/>
          <w:szCs w:val="28"/>
        </w:rPr>
        <w:t xml:space="preserve"> </w:t>
      </w:r>
      <w:r w:rsidRPr="00FC5B60">
        <w:rPr>
          <w:rFonts w:cs="Times New Roman"/>
          <w:szCs w:val="28"/>
        </w:rPr>
        <w:t xml:space="preserve">Văn phòng Ủy ban nhân dân </w:t>
      </w:r>
      <w:r w:rsidR="000F79A6" w:rsidRPr="00FC5B60">
        <w:rPr>
          <w:rFonts w:cs="Times New Roman"/>
          <w:szCs w:val="28"/>
        </w:rPr>
        <w:t>thành phố</w:t>
      </w:r>
      <w:r w:rsidRPr="00FC5B60">
        <w:rPr>
          <w:rFonts w:cs="Times New Roman"/>
          <w:szCs w:val="28"/>
        </w:rPr>
        <w:t xml:space="preserve"> tham mưu Ủy ban nhân dân </w:t>
      </w:r>
      <w:r w:rsidR="000F79A6" w:rsidRPr="00FC5B60">
        <w:rPr>
          <w:rFonts w:cs="Times New Roman"/>
          <w:szCs w:val="28"/>
        </w:rPr>
        <w:t>thành phố</w:t>
      </w:r>
      <w:r w:rsidRPr="00FC5B60">
        <w:rPr>
          <w:rFonts w:cs="Times New Roman"/>
          <w:szCs w:val="28"/>
        </w:rPr>
        <w:t xml:space="preserve"> có văn bản đăng ký xây dựng Nghị quyết gửi Thường trực Hội đồng nhân dân </w:t>
      </w:r>
      <w:r w:rsidR="000F79A6" w:rsidRPr="00FC5B60">
        <w:rPr>
          <w:rFonts w:cs="Times New Roman"/>
          <w:szCs w:val="28"/>
        </w:rPr>
        <w:t>thành phố</w:t>
      </w:r>
      <w:r w:rsidRPr="00FC5B60">
        <w:rPr>
          <w:rFonts w:cs="Times New Roman"/>
          <w:szCs w:val="28"/>
        </w:rPr>
        <w:t xml:space="preserve">; </w:t>
      </w:r>
    </w:p>
    <w:p w14:paraId="7352CE67" w14:textId="7F4F773E" w:rsidR="00561DA5"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b) Đối với đăng ký xây dựng Quyết định của Ủy ban nhận dân </w:t>
      </w:r>
      <w:r w:rsidR="000F79A6" w:rsidRPr="00FC5B60">
        <w:rPr>
          <w:rFonts w:cs="Times New Roman"/>
          <w:szCs w:val="28"/>
        </w:rPr>
        <w:t>thành phố</w:t>
      </w:r>
      <w:r w:rsidRPr="00FC5B60">
        <w:rPr>
          <w:rFonts w:cs="Times New Roman"/>
          <w:szCs w:val="28"/>
        </w:rPr>
        <w:t xml:space="preserve">, Quyết định của Chủ tịch Ủy ban nhân dân </w:t>
      </w:r>
      <w:r w:rsidR="000F79A6" w:rsidRPr="00FC5B60">
        <w:rPr>
          <w:rFonts w:cs="Times New Roman"/>
          <w:szCs w:val="28"/>
        </w:rPr>
        <w:t>thành phố</w:t>
      </w:r>
      <w:r w:rsidRPr="00FC5B60">
        <w:rPr>
          <w:rFonts w:cs="Times New Roman"/>
          <w:szCs w:val="28"/>
        </w:rPr>
        <w:t xml:space="preserve">: </w:t>
      </w:r>
      <w:r w:rsidR="00FB0E83" w:rsidRPr="00FC5B60">
        <w:rPr>
          <w:rFonts w:cs="Times New Roman"/>
          <w:color w:val="EE0000"/>
          <w:szCs w:val="28"/>
        </w:rPr>
        <w:t xml:space="preserve">Trong thời hạn 07 ngày làm việc kể từ ngày nhận được đề nghị, </w:t>
      </w:r>
      <w:r w:rsidRPr="00FC5B60">
        <w:rPr>
          <w:rFonts w:cs="Times New Roman"/>
          <w:szCs w:val="28"/>
        </w:rPr>
        <w:t xml:space="preserve">Văn phòng Ủy ban nhân dân </w:t>
      </w:r>
      <w:r w:rsidR="000F79A6" w:rsidRPr="00FC5B60">
        <w:rPr>
          <w:rFonts w:cs="Times New Roman"/>
          <w:szCs w:val="28"/>
        </w:rPr>
        <w:t>thành phố</w:t>
      </w:r>
      <w:r w:rsidRPr="00FC5B60">
        <w:rPr>
          <w:rFonts w:cs="Times New Roman"/>
          <w:szCs w:val="28"/>
        </w:rPr>
        <w:t xml:space="preserve"> tham mưu Chủ tịch Ủy ban nhân dân </w:t>
      </w:r>
      <w:r w:rsidR="000F79A6" w:rsidRPr="00FC5B60">
        <w:rPr>
          <w:rFonts w:cs="Times New Roman"/>
          <w:szCs w:val="28"/>
        </w:rPr>
        <w:t>thành phố</w:t>
      </w:r>
      <w:r w:rsidRPr="00FC5B60">
        <w:rPr>
          <w:rFonts w:cs="Times New Roman"/>
          <w:szCs w:val="28"/>
        </w:rPr>
        <w:t xml:space="preserve"> có văn bản chấp thuận và giao cơ quan, tổ chức, đơn vị chủ trì soạn thảo văn </w:t>
      </w:r>
      <w:r w:rsidR="00561DA5" w:rsidRPr="00FC5B60">
        <w:rPr>
          <w:rFonts w:cs="Times New Roman"/>
          <w:szCs w:val="28"/>
        </w:rPr>
        <w:t xml:space="preserve">bản trong trường hợp đồng ý. </w:t>
      </w:r>
      <w:r w:rsidRPr="00FC5B60">
        <w:rPr>
          <w:rFonts w:cs="Times New Roman"/>
          <w:szCs w:val="28"/>
        </w:rPr>
        <w:t xml:space="preserve">Trường hợp không đồng ý với đăng ký xây dựng Quyết định thì có văn bản gửi cơ quan, tổ chức, đơn vị đề nghị và nêu rõ lý do không đồng ý. </w:t>
      </w:r>
    </w:p>
    <w:p w14:paraId="7352CE68" w14:textId="77777777" w:rsidR="00561DA5"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lastRenderedPageBreak/>
        <w:t xml:space="preserve">2. Xử lý hồ sơ dự thảo Nghị quyết của Hội đồng nhân dân </w:t>
      </w:r>
      <w:r w:rsidR="000F79A6" w:rsidRPr="00FC5B60">
        <w:rPr>
          <w:rFonts w:cs="Times New Roman"/>
          <w:szCs w:val="28"/>
        </w:rPr>
        <w:t>thành phố</w:t>
      </w:r>
      <w:r w:rsidRPr="00FC5B60">
        <w:rPr>
          <w:rFonts w:cs="Times New Roman"/>
          <w:szCs w:val="28"/>
        </w:rPr>
        <w:t xml:space="preserve">, dự thảo Quyết định của Ủy ban nhân dân </w:t>
      </w:r>
      <w:r w:rsidR="000F79A6" w:rsidRPr="00FC5B60">
        <w:rPr>
          <w:rFonts w:cs="Times New Roman"/>
          <w:szCs w:val="28"/>
        </w:rPr>
        <w:t>thành phố</w:t>
      </w:r>
      <w:r w:rsidRPr="00FC5B60">
        <w:rPr>
          <w:rFonts w:cs="Times New Roman"/>
          <w:szCs w:val="28"/>
        </w:rPr>
        <w:t xml:space="preserve">, Chủ tịch Ủy ban nhân dân </w:t>
      </w:r>
      <w:r w:rsidR="000F79A6" w:rsidRPr="00FC5B60">
        <w:rPr>
          <w:rFonts w:cs="Times New Roman"/>
          <w:szCs w:val="28"/>
        </w:rPr>
        <w:t>thành phố</w:t>
      </w:r>
      <w:r w:rsidRPr="00FC5B60">
        <w:rPr>
          <w:rFonts w:cs="Times New Roman"/>
          <w:szCs w:val="28"/>
        </w:rPr>
        <w:t xml:space="preserve">: </w:t>
      </w:r>
    </w:p>
    <w:p w14:paraId="7352CE69" w14:textId="62130134" w:rsidR="00561DA5"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a) Đối với dự thảo văn bản đầy đủ hồ sơ, thủ tục, điều kiện trình và không còn ý kiến khác nhau thì</w:t>
      </w:r>
      <w:r w:rsidR="009F2003" w:rsidRPr="00FC5B60">
        <w:rPr>
          <w:rFonts w:cs="Times New Roman"/>
          <w:szCs w:val="28"/>
        </w:rPr>
        <w:t xml:space="preserve"> </w:t>
      </w:r>
      <w:r w:rsidR="009F2003" w:rsidRPr="00FC5B60">
        <w:rPr>
          <w:rFonts w:cs="Times New Roman"/>
          <w:color w:val="EE0000"/>
          <w:szCs w:val="28"/>
        </w:rPr>
        <w:t>trong thời hạn 07 ngày làm việc kể từ ngày nhận được hồ sơ,</w:t>
      </w:r>
      <w:r w:rsidRPr="00FC5B60">
        <w:rPr>
          <w:rFonts w:cs="Times New Roman"/>
          <w:szCs w:val="28"/>
        </w:rPr>
        <w:t xml:space="preserve"> Văn phòng Ủy ban nhận dân </w:t>
      </w:r>
      <w:r w:rsidR="000F79A6" w:rsidRPr="00FC5B60">
        <w:rPr>
          <w:rFonts w:cs="Times New Roman"/>
          <w:szCs w:val="28"/>
        </w:rPr>
        <w:t>thành phố</w:t>
      </w:r>
      <w:r w:rsidRPr="00FC5B60">
        <w:rPr>
          <w:rFonts w:cs="Times New Roman"/>
          <w:szCs w:val="28"/>
        </w:rPr>
        <w:t xml:space="preserve"> rà soát về quy trình, thủ tục, thẩm quyền xử lý và tham mưu tổng hợp về nội dung (sau đây gọi là ý kiến rà soát), trình Ủy ban nhân dân </w:t>
      </w:r>
      <w:r w:rsidR="000F79A6" w:rsidRPr="00FC5B60">
        <w:rPr>
          <w:rFonts w:cs="Times New Roman"/>
          <w:szCs w:val="28"/>
        </w:rPr>
        <w:t>thành phố</w:t>
      </w:r>
      <w:r w:rsidRPr="00FC5B60">
        <w:rPr>
          <w:rFonts w:cs="Times New Roman"/>
          <w:szCs w:val="28"/>
        </w:rPr>
        <w:t xml:space="preserve">, Chủ tịch Ủy ban nhân dân </w:t>
      </w:r>
      <w:r w:rsidR="000F79A6" w:rsidRPr="00FC5B60">
        <w:rPr>
          <w:rFonts w:cs="Times New Roman"/>
          <w:szCs w:val="28"/>
        </w:rPr>
        <w:t>thành phố</w:t>
      </w:r>
      <w:r w:rsidRPr="00FC5B60">
        <w:rPr>
          <w:rFonts w:cs="Times New Roman"/>
          <w:szCs w:val="28"/>
        </w:rPr>
        <w:t xml:space="preserve"> xem xét, quyết định theo thẩm quyền; </w:t>
      </w:r>
    </w:p>
    <w:p w14:paraId="7352CE6A" w14:textId="702136D2" w:rsidR="00561DA5"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b) Đối với dự thảo văn bản chưa đầy đủ hồ sơ, chưa đúng quy trình, thủ tục thì</w:t>
      </w:r>
      <w:r w:rsidR="00CB55A5" w:rsidRPr="00FC5B60">
        <w:rPr>
          <w:rFonts w:cs="Times New Roman"/>
          <w:szCs w:val="28"/>
        </w:rPr>
        <w:t xml:space="preserve"> </w:t>
      </w:r>
      <w:r w:rsidR="00CB55A5" w:rsidRPr="00FC5B60">
        <w:rPr>
          <w:rFonts w:cs="Times New Roman"/>
          <w:color w:val="EE0000"/>
          <w:szCs w:val="28"/>
        </w:rPr>
        <w:t>chậm nhất 03 ngày làm việc</w:t>
      </w:r>
      <w:r w:rsidR="005707AA" w:rsidRPr="00FC5B60">
        <w:rPr>
          <w:rFonts w:cs="Times New Roman"/>
          <w:color w:val="EE0000"/>
          <w:szCs w:val="28"/>
        </w:rPr>
        <w:t xml:space="preserve"> kể từ ngày tiếp nhận hồ sơ,</w:t>
      </w:r>
      <w:r w:rsidRPr="00FC5B60">
        <w:rPr>
          <w:rFonts w:cs="Times New Roman"/>
          <w:szCs w:val="28"/>
        </w:rPr>
        <w:t xml:space="preserve"> Văn phòng Ủy ban nhân dân </w:t>
      </w:r>
      <w:r w:rsidR="000F79A6" w:rsidRPr="00FC5B60">
        <w:rPr>
          <w:rFonts w:cs="Times New Roman"/>
          <w:szCs w:val="28"/>
        </w:rPr>
        <w:t>thành phố</w:t>
      </w:r>
      <w:r w:rsidRPr="00FC5B60">
        <w:rPr>
          <w:rFonts w:cs="Times New Roman"/>
          <w:szCs w:val="28"/>
        </w:rPr>
        <w:t xml:space="preserve"> gửi văn bản đề nghị cơ quan, tổ chức, đơn vị chủ trì soạn thảo bổ sung, hoàn thiện theo quy định; </w:t>
      </w:r>
    </w:p>
    <w:p w14:paraId="7352CE6B" w14:textId="77777777" w:rsidR="00561DA5"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c) Đối với dự thảo văn bản đầy đủ hồ sơ, thủ tục, điều kiện trình nhưng còn ý kiến khác nhau về những vấn đề lớn thuộc nội dung của dự thảo: </w:t>
      </w:r>
    </w:p>
    <w:p w14:paraId="7352CE6C" w14:textId="13192787" w:rsidR="00561DA5"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Nếu cơ quan, tổ chức, đơn vị chủ trì soạn thảo đã chủ trì, phối hợp với các cơ quan, tổ chức, đơn vị, cá nhân còn có ý kiến khác nhau mà chưa thống nhất được thì </w:t>
      </w:r>
      <w:r w:rsidR="00880FC5" w:rsidRPr="00FC5B60">
        <w:rPr>
          <w:rFonts w:cs="Times New Roman"/>
          <w:color w:val="EE0000"/>
          <w:szCs w:val="28"/>
        </w:rPr>
        <w:t xml:space="preserve">chậm nhất </w:t>
      </w:r>
      <w:r w:rsidR="00A5257E" w:rsidRPr="00FC5B60">
        <w:rPr>
          <w:rFonts w:cs="Times New Roman"/>
          <w:color w:val="EE0000"/>
          <w:szCs w:val="28"/>
        </w:rPr>
        <w:t>05 ngày làm việc kể từ ngày nhận hồ sơ</w:t>
      </w:r>
      <w:r w:rsidR="00A5257E" w:rsidRPr="00FC5B60">
        <w:rPr>
          <w:rFonts w:cs="Times New Roman"/>
          <w:szCs w:val="28"/>
        </w:rPr>
        <w:t xml:space="preserve">, </w:t>
      </w:r>
      <w:r w:rsidRPr="00FC5B60">
        <w:rPr>
          <w:rFonts w:cs="Times New Roman"/>
          <w:szCs w:val="28"/>
        </w:rPr>
        <w:t xml:space="preserve">Phó Chủ tịch Ủy ban nhân dân </w:t>
      </w:r>
      <w:r w:rsidR="000F79A6" w:rsidRPr="00FC5B60">
        <w:rPr>
          <w:rFonts w:cs="Times New Roman"/>
          <w:szCs w:val="28"/>
        </w:rPr>
        <w:t>thành phố</w:t>
      </w:r>
      <w:r w:rsidRPr="00FC5B60">
        <w:rPr>
          <w:rFonts w:cs="Times New Roman"/>
          <w:szCs w:val="28"/>
        </w:rPr>
        <w:t xml:space="preserve"> được giao phụ trách chủ trì hoặc phân công lãnh đạo Văn phòng Ủy ban nhân dân </w:t>
      </w:r>
      <w:r w:rsidR="000F79A6" w:rsidRPr="00FC5B60">
        <w:rPr>
          <w:rFonts w:cs="Times New Roman"/>
          <w:szCs w:val="28"/>
        </w:rPr>
        <w:t>thành phố</w:t>
      </w:r>
      <w:r w:rsidRPr="00FC5B60">
        <w:rPr>
          <w:rFonts w:cs="Times New Roman"/>
          <w:szCs w:val="28"/>
        </w:rPr>
        <w:t xml:space="preserve"> chủ trì cuộc họp với đại diện lãnh đạo cơ quan, tổ chức, đơn vị chủ trì soạn thảo, Sở Tư pháp và các cơ quan, tổ chức, đơn vị, cá nhân liên quan để thảo luận, làm rõ, thống nhất trước khi trình Ủy ban nhân dân </w:t>
      </w:r>
      <w:r w:rsidR="000F79A6" w:rsidRPr="00FC5B60">
        <w:rPr>
          <w:rFonts w:cs="Times New Roman"/>
          <w:szCs w:val="28"/>
        </w:rPr>
        <w:t>thành phố</w:t>
      </w:r>
      <w:r w:rsidRPr="00FC5B60">
        <w:rPr>
          <w:rFonts w:cs="Times New Roman"/>
          <w:szCs w:val="28"/>
        </w:rPr>
        <w:t xml:space="preserve">, Chủ tịch Ủy ban nhân dân </w:t>
      </w:r>
      <w:r w:rsidR="000F79A6" w:rsidRPr="00FC5B60">
        <w:rPr>
          <w:rFonts w:cs="Times New Roman"/>
          <w:szCs w:val="28"/>
        </w:rPr>
        <w:t>thành phố</w:t>
      </w:r>
      <w:r w:rsidRPr="00FC5B60">
        <w:rPr>
          <w:rFonts w:cs="Times New Roman"/>
          <w:szCs w:val="28"/>
        </w:rPr>
        <w:t xml:space="preserve"> theo thẩm quyền. </w:t>
      </w:r>
    </w:p>
    <w:p w14:paraId="7352CE6D" w14:textId="008C8C23" w:rsidR="00561DA5"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Trường hợp không thống nhất ý kiến,</w:t>
      </w:r>
      <w:r w:rsidR="005D46F1" w:rsidRPr="00FC5B60">
        <w:rPr>
          <w:rFonts w:cs="Times New Roman"/>
          <w:szCs w:val="28"/>
        </w:rPr>
        <w:t xml:space="preserve"> </w:t>
      </w:r>
      <w:r w:rsidR="005D46F1" w:rsidRPr="00FC5B60">
        <w:rPr>
          <w:rFonts w:cs="Times New Roman"/>
          <w:color w:val="EE0000"/>
          <w:szCs w:val="28"/>
        </w:rPr>
        <w:t xml:space="preserve">chậm nhất 03 ngày làm việc kể từ tổ chức họp, </w:t>
      </w:r>
      <w:r w:rsidRPr="00FC5B60">
        <w:rPr>
          <w:rFonts w:cs="Times New Roman"/>
          <w:szCs w:val="28"/>
        </w:rPr>
        <w:t xml:space="preserve">Văn phòng Ủy bạn nhân dân </w:t>
      </w:r>
      <w:r w:rsidR="000F79A6" w:rsidRPr="00FC5B60">
        <w:rPr>
          <w:rFonts w:cs="Times New Roman"/>
          <w:szCs w:val="28"/>
        </w:rPr>
        <w:t>thành phố</w:t>
      </w:r>
      <w:r w:rsidRPr="00FC5B60">
        <w:rPr>
          <w:rFonts w:cs="Times New Roman"/>
          <w:szCs w:val="28"/>
        </w:rPr>
        <w:t xml:space="preserve"> tổng hợp đầy đủ ý kiến còn khác nhau, trình Phó Chủ tịch Ủy ban nhân dân </w:t>
      </w:r>
      <w:r w:rsidR="000F79A6" w:rsidRPr="00FC5B60">
        <w:rPr>
          <w:rFonts w:cs="Times New Roman"/>
          <w:szCs w:val="28"/>
        </w:rPr>
        <w:t>thành phố</w:t>
      </w:r>
      <w:r w:rsidRPr="00FC5B60">
        <w:rPr>
          <w:rFonts w:cs="Times New Roman"/>
          <w:szCs w:val="28"/>
        </w:rPr>
        <w:t xml:space="preserve"> phụ trách xem xét, quyết định. </w:t>
      </w:r>
      <w:proofErr w:type="gramStart"/>
      <w:r w:rsidRPr="00FC5B60">
        <w:rPr>
          <w:rFonts w:cs="Times New Roman"/>
          <w:szCs w:val="28"/>
        </w:rPr>
        <w:t xml:space="preserve">Trường hợp cần thiết hoặc vượt quá thẩm quyền, trình Chủ tịch Ủy ban nhân dân </w:t>
      </w:r>
      <w:r w:rsidR="000F79A6" w:rsidRPr="00FC5B60">
        <w:rPr>
          <w:rFonts w:cs="Times New Roman"/>
          <w:szCs w:val="28"/>
        </w:rPr>
        <w:t>thành phố</w:t>
      </w:r>
      <w:r w:rsidRPr="00FC5B60">
        <w:rPr>
          <w:rFonts w:cs="Times New Roman"/>
          <w:szCs w:val="28"/>
        </w:rPr>
        <w:t xml:space="preserve"> xem xét, quyết định.</w:t>
      </w:r>
      <w:proofErr w:type="gramEnd"/>
      <w:r w:rsidRPr="00FC5B60">
        <w:rPr>
          <w:rFonts w:cs="Times New Roman"/>
          <w:szCs w:val="28"/>
        </w:rPr>
        <w:t xml:space="preserve"> </w:t>
      </w:r>
    </w:p>
    <w:p w14:paraId="7352CE6E" w14:textId="3C9433CC" w:rsidR="00561DA5"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d) Chủ tịch Ủy bạn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phụ trách có ý kiến vào Phiếu trình giải quyết công việc</w:t>
      </w:r>
      <w:r w:rsidR="00B31052" w:rsidRPr="00FC5B60">
        <w:rPr>
          <w:rFonts w:cs="Times New Roman"/>
          <w:szCs w:val="28"/>
        </w:rPr>
        <w:t xml:space="preserve"> </w:t>
      </w:r>
      <w:r w:rsidR="00B31052" w:rsidRPr="00FC5B60">
        <w:rPr>
          <w:rFonts w:cs="Times New Roman"/>
          <w:color w:val="EE0000"/>
          <w:szCs w:val="28"/>
        </w:rPr>
        <w:t>trong thời hạn 03 ngày làm việc kể từ ngày Văn phòng Ủy ban nhân dân thành phố trình, trừ trường hợp đặc biệt.</w:t>
      </w:r>
      <w:r w:rsidRPr="00FC5B60">
        <w:rPr>
          <w:rFonts w:cs="Times New Roman"/>
          <w:szCs w:val="28"/>
        </w:rPr>
        <w:t xml:space="preserve"> </w:t>
      </w:r>
    </w:p>
    <w:p w14:paraId="7352CE6F" w14:textId="13230EB8" w:rsidR="00561DA5"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3. Ủy ban nhân dân </w:t>
      </w:r>
      <w:r w:rsidR="000F79A6" w:rsidRPr="00FC5B60">
        <w:rPr>
          <w:rFonts w:cs="Times New Roman"/>
          <w:szCs w:val="28"/>
        </w:rPr>
        <w:t>thành phố</w:t>
      </w:r>
      <w:r w:rsidRPr="00FC5B60">
        <w:rPr>
          <w:rFonts w:cs="Times New Roman"/>
          <w:szCs w:val="28"/>
        </w:rPr>
        <w:t xml:space="preserve"> xem xét, thông qua dự thảo Nghị quyết của Hội đồng nhân dân </w:t>
      </w:r>
      <w:r w:rsidR="000F79A6" w:rsidRPr="00FC5B60">
        <w:rPr>
          <w:rFonts w:cs="Times New Roman"/>
          <w:szCs w:val="28"/>
        </w:rPr>
        <w:t>thành phố</w:t>
      </w:r>
      <w:r w:rsidRPr="00FC5B60">
        <w:rPr>
          <w:rFonts w:cs="Times New Roman"/>
          <w:szCs w:val="28"/>
        </w:rPr>
        <w:t xml:space="preserve">, dự thảo Quyết định của Ủy ban nhân dân </w:t>
      </w:r>
      <w:r w:rsidR="000F79A6" w:rsidRPr="00FC5B60">
        <w:rPr>
          <w:rFonts w:cs="Times New Roman"/>
          <w:szCs w:val="28"/>
        </w:rPr>
        <w:t>thành phố</w:t>
      </w:r>
      <w:r w:rsidRPr="00FC5B60">
        <w:rPr>
          <w:rFonts w:cs="Times New Roman"/>
          <w:szCs w:val="28"/>
        </w:rPr>
        <w:t xml:space="preserve"> thực hiện theo quy định tại </w:t>
      </w:r>
      <w:r w:rsidRPr="00FC5B60">
        <w:rPr>
          <w:rFonts w:cs="Times New Roman"/>
          <w:color w:val="EE0000"/>
          <w:szCs w:val="28"/>
        </w:rPr>
        <w:t>khoản 5 Điều 1</w:t>
      </w:r>
      <w:r w:rsidR="00310CEE" w:rsidRPr="00FC5B60">
        <w:rPr>
          <w:rFonts w:cs="Times New Roman"/>
          <w:color w:val="EE0000"/>
          <w:szCs w:val="28"/>
        </w:rPr>
        <w:t>8</w:t>
      </w:r>
      <w:r w:rsidRPr="00FC5B60">
        <w:rPr>
          <w:rFonts w:cs="Times New Roman"/>
          <w:color w:val="EE0000"/>
          <w:szCs w:val="28"/>
        </w:rPr>
        <w:t xml:space="preserve"> Quy chế này</w:t>
      </w:r>
      <w:r w:rsidRPr="00FC5B60">
        <w:rPr>
          <w:rFonts w:cs="Times New Roman"/>
          <w:szCs w:val="28"/>
        </w:rPr>
        <w:t xml:space="preserve">. </w:t>
      </w:r>
    </w:p>
    <w:p w14:paraId="7352CE70" w14:textId="609C15DE" w:rsidR="00561DA5" w:rsidRPr="00FC5B60" w:rsidRDefault="00E75174" w:rsidP="00FC5B60">
      <w:pPr>
        <w:widowControl w:val="0"/>
        <w:spacing w:before="120" w:after="0" w:line="240" w:lineRule="auto"/>
        <w:ind w:firstLine="709"/>
        <w:jc w:val="both"/>
        <w:textDirection w:val="btLr"/>
        <w:rPr>
          <w:rFonts w:cs="Times New Roman"/>
          <w:b/>
          <w:szCs w:val="28"/>
          <w:lang w:val="vi-VN"/>
        </w:rPr>
      </w:pPr>
      <w:proofErr w:type="gramStart"/>
      <w:r w:rsidRPr="00FC5B60">
        <w:rPr>
          <w:rFonts w:cs="Times New Roman"/>
          <w:b/>
          <w:szCs w:val="28"/>
        </w:rPr>
        <w:t>Điều 20</w:t>
      </w:r>
      <w:r w:rsidR="002D54DD" w:rsidRPr="00FC5B60">
        <w:rPr>
          <w:rFonts w:cs="Times New Roman"/>
          <w:b/>
          <w:szCs w:val="28"/>
        </w:rPr>
        <w:t>.</w:t>
      </w:r>
      <w:proofErr w:type="gramEnd"/>
      <w:r w:rsidR="002D54DD" w:rsidRPr="00FC5B60">
        <w:rPr>
          <w:rFonts w:cs="Times New Roman"/>
          <w:b/>
          <w:szCs w:val="28"/>
        </w:rPr>
        <w:t xml:space="preserve"> Phát hành, công bố các văn bản của Ủy bạn nhân dân </w:t>
      </w:r>
      <w:r w:rsidR="000F79A6" w:rsidRPr="00FC5B60">
        <w:rPr>
          <w:rFonts w:cs="Times New Roman"/>
          <w:b/>
          <w:szCs w:val="28"/>
        </w:rPr>
        <w:t>thành phố</w:t>
      </w:r>
      <w:r w:rsidR="002D54DD" w:rsidRPr="00FC5B60">
        <w:rPr>
          <w:rFonts w:cs="Times New Roman"/>
          <w:b/>
          <w:szCs w:val="28"/>
        </w:rPr>
        <w:t xml:space="preserve">, Chủ tịch Ủy ban nhân dân </w:t>
      </w:r>
      <w:r w:rsidR="000F79A6" w:rsidRPr="00FC5B60">
        <w:rPr>
          <w:rFonts w:cs="Times New Roman"/>
          <w:b/>
          <w:szCs w:val="28"/>
        </w:rPr>
        <w:t>thành phố</w:t>
      </w:r>
      <w:r w:rsidR="002D54DD" w:rsidRPr="00FC5B60">
        <w:rPr>
          <w:rFonts w:cs="Times New Roman"/>
          <w:b/>
          <w:szCs w:val="28"/>
        </w:rPr>
        <w:t xml:space="preserve">, Phó Chủ tịch Ủy ban nhân dân </w:t>
      </w:r>
      <w:r w:rsidR="000F79A6" w:rsidRPr="00FC5B60">
        <w:rPr>
          <w:rFonts w:cs="Times New Roman"/>
          <w:b/>
          <w:szCs w:val="28"/>
        </w:rPr>
        <w:t>thành phố</w:t>
      </w:r>
      <w:r w:rsidR="002D54DD" w:rsidRPr="00FC5B60">
        <w:rPr>
          <w:rFonts w:cs="Times New Roman"/>
          <w:b/>
          <w:szCs w:val="28"/>
        </w:rPr>
        <w:t xml:space="preserve"> </w:t>
      </w:r>
    </w:p>
    <w:p w14:paraId="7352CE71" w14:textId="77777777" w:rsidR="00A86954"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1. Văn phòng Ủy ban nhân dân </w:t>
      </w:r>
      <w:r w:rsidR="000F79A6" w:rsidRPr="00FC5B60">
        <w:rPr>
          <w:rFonts w:cs="Times New Roman"/>
          <w:szCs w:val="28"/>
        </w:rPr>
        <w:t>thành phố</w:t>
      </w:r>
      <w:r w:rsidRPr="00FC5B60">
        <w:rPr>
          <w:rFonts w:cs="Times New Roman"/>
          <w:szCs w:val="28"/>
        </w:rPr>
        <w:t xml:space="preserve"> chịu trách nhiệm phát hành các văn bản của Ủy ban nhân dân </w:t>
      </w:r>
      <w:r w:rsidR="000F79A6" w:rsidRPr="00FC5B60">
        <w:rPr>
          <w:rFonts w:cs="Times New Roman"/>
          <w:szCs w:val="28"/>
        </w:rPr>
        <w:t>thành phố</w:t>
      </w:r>
      <w:r w:rsidRPr="00FC5B60">
        <w:rPr>
          <w:rFonts w:cs="Times New Roman"/>
          <w:szCs w:val="28"/>
        </w:rPr>
        <w:t xml:space="preserve">, Chủ tịch Ủy ban nhân dân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trong thời gian</w:t>
      </w:r>
      <w:r w:rsidR="00A86954" w:rsidRPr="00FC5B60">
        <w:rPr>
          <w:rFonts w:cs="Times New Roman"/>
          <w:szCs w:val="28"/>
        </w:rPr>
        <w:t xml:space="preserve"> không quá 02 ngày làm </w:t>
      </w:r>
      <w:r w:rsidR="00A86954" w:rsidRPr="00FC5B60">
        <w:rPr>
          <w:rFonts w:cs="Times New Roman"/>
          <w:szCs w:val="28"/>
        </w:rPr>
        <w:lastRenderedPageBreak/>
        <w:t xml:space="preserve">việc, </w:t>
      </w:r>
      <w:r w:rsidRPr="00FC5B60">
        <w:rPr>
          <w:rFonts w:cs="Times New Roman"/>
          <w:szCs w:val="28"/>
        </w:rPr>
        <w:t xml:space="preserve">kể từ ngày văn bản được ký; bảo đảm đúng địa chỉ, đúng thủ tục, trường hợp văn bản mật thực hiện theo quy định về bảo vệ bí mật nhà nước. </w:t>
      </w:r>
    </w:p>
    <w:p w14:paraId="7352CE72" w14:textId="77777777" w:rsidR="00A86954"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2. Các văn bản của Ủy ban nhân dân </w:t>
      </w:r>
      <w:r w:rsidR="000F79A6" w:rsidRPr="00FC5B60">
        <w:rPr>
          <w:rFonts w:cs="Times New Roman"/>
          <w:szCs w:val="28"/>
        </w:rPr>
        <w:t>thành phố</w:t>
      </w:r>
      <w:r w:rsidRPr="00FC5B60">
        <w:rPr>
          <w:rFonts w:cs="Times New Roman"/>
          <w:szCs w:val="28"/>
        </w:rPr>
        <w:t xml:space="preserve">, Chủ tịch Ủy ban nhân dận </w:t>
      </w:r>
      <w:r w:rsidR="000F79A6" w:rsidRPr="00FC5B60">
        <w:rPr>
          <w:rFonts w:cs="Times New Roman"/>
          <w:szCs w:val="28"/>
        </w:rPr>
        <w:t>thành phố</w:t>
      </w:r>
      <w:r w:rsidRPr="00FC5B60">
        <w:rPr>
          <w:rFonts w:cs="Times New Roman"/>
          <w:szCs w:val="28"/>
        </w:rPr>
        <w:t xml:space="preserve">, Phó Chủ tịch Ủy ban nhân dân </w:t>
      </w:r>
      <w:r w:rsidR="000F79A6" w:rsidRPr="00FC5B60">
        <w:rPr>
          <w:rFonts w:cs="Times New Roman"/>
          <w:szCs w:val="28"/>
        </w:rPr>
        <w:t>thành phố</w:t>
      </w:r>
      <w:r w:rsidRPr="00FC5B60">
        <w:rPr>
          <w:rFonts w:cs="Times New Roman"/>
          <w:szCs w:val="28"/>
        </w:rPr>
        <w:t xml:space="preserve"> ban hành có liên quan trực tiếp đến giải quyết quyền lợi và nghĩa vụ của công dân phải được thông báo đến công dân. </w:t>
      </w:r>
    </w:p>
    <w:p w14:paraId="7352CE73" w14:textId="77777777" w:rsidR="00A86954" w:rsidRPr="00FC5B60" w:rsidRDefault="002D54DD" w:rsidP="00FC5B60">
      <w:pPr>
        <w:widowControl w:val="0"/>
        <w:spacing w:before="120" w:after="0" w:line="240" w:lineRule="auto"/>
        <w:ind w:firstLine="709"/>
        <w:jc w:val="both"/>
        <w:textDirection w:val="btLr"/>
        <w:rPr>
          <w:rFonts w:cs="Times New Roman"/>
          <w:szCs w:val="28"/>
          <w:lang w:val="vi-VN"/>
        </w:rPr>
      </w:pPr>
      <w:r w:rsidRPr="00FC5B60">
        <w:rPr>
          <w:rFonts w:cs="Times New Roman"/>
          <w:szCs w:val="28"/>
        </w:rPr>
        <w:t xml:space="preserve">3. Các văn bản quy phạm pháp luật của Ủy ban nhân dân </w:t>
      </w:r>
      <w:r w:rsidR="000F79A6" w:rsidRPr="00FC5B60">
        <w:rPr>
          <w:rFonts w:cs="Times New Roman"/>
          <w:szCs w:val="28"/>
        </w:rPr>
        <w:t>thành phố</w:t>
      </w:r>
      <w:r w:rsidRPr="00FC5B60">
        <w:rPr>
          <w:rFonts w:cs="Times New Roman"/>
          <w:szCs w:val="28"/>
        </w:rPr>
        <w:t xml:space="preserve">, Chủ tịch Ủy ban nhân dân </w:t>
      </w:r>
      <w:r w:rsidR="000F79A6" w:rsidRPr="00FC5B60">
        <w:rPr>
          <w:rFonts w:cs="Times New Roman"/>
          <w:szCs w:val="28"/>
        </w:rPr>
        <w:t>thành phố</w:t>
      </w:r>
      <w:r w:rsidRPr="00FC5B60">
        <w:rPr>
          <w:rFonts w:cs="Times New Roman"/>
          <w:szCs w:val="28"/>
        </w:rPr>
        <w:t xml:space="preserve">, văn bản hướng dẫn của các cơ quan chuyên môn, tổ chức hành chính khác thuộc Ủy ban nhân dân </w:t>
      </w:r>
      <w:r w:rsidR="000F79A6" w:rsidRPr="00FC5B60">
        <w:rPr>
          <w:rFonts w:cs="Times New Roman"/>
          <w:szCs w:val="28"/>
        </w:rPr>
        <w:t>thành phố</w:t>
      </w:r>
      <w:r w:rsidRPr="00FC5B60">
        <w:rPr>
          <w:rFonts w:cs="Times New Roman"/>
          <w:szCs w:val="28"/>
        </w:rPr>
        <w:t xml:space="preserve"> phải đăng trên Cổng thông tin điện tử của Ủy ban nhân dân </w:t>
      </w:r>
      <w:r w:rsidR="000F79A6" w:rsidRPr="00FC5B60">
        <w:rPr>
          <w:rFonts w:cs="Times New Roman"/>
          <w:szCs w:val="28"/>
        </w:rPr>
        <w:t>thành phố</w:t>
      </w:r>
      <w:r w:rsidRPr="00FC5B60">
        <w:rPr>
          <w:rFonts w:cs="Times New Roman"/>
          <w:szCs w:val="28"/>
        </w:rPr>
        <w:t xml:space="preserve"> và trang thông tin điện tử của các cơ quan chuyên môn, tổ chức hành chính khác thuộc Ủy ban nhân dân </w:t>
      </w:r>
      <w:r w:rsidR="000F79A6" w:rsidRPr="00FC5B60">
        <w:rPr>
          <w:rFonts w:cs="Times New Roman"/>
          <w:szCs w:val="28"/>
        </w:rPr>
        <w:t>thành phố</w:t>
      </w:r>
      <w:r w:rsidRPr="00FC5B60">
        <w:rPr>
          <w:rFonts w:cs="Times New Roman"/>
          <w:szCs w:val="28"/>
        </w:rPr>
        <w:t xml:space="preserve">; kịp thời cập nhật vào hệ thống thông tin điện tử của Ủy ban nhân dân </w:t>
      </w:r>
      <w:r w:rsidR="000F79A6" w:rsidRPr="00FC5B60">
        <w:rPr>
          <w:rFonts w:cs="Times New Roman"/>
          <w:szCs w:val="28"/>
        </w:rPr>
        <w:t>thành phố</w:t>
      </w:r>
      <w:r w:rsidRPr="00FC5B60">
        <w:rPr>
          <w:rFonts w:cs="Times New Roman"/>
          <w:szCs w:val="28"/>
        </w:rPr>
        <w:t xml:space="preserve"> và của Chính phủ theo quy định của pháp luật, trừ văn bản có nội dung thuộc danh mục bí mật nhà nước. </w:t>
      </w:r>
    </w:p>
    <w:p w14:paraId="7352CE74" w14:textId="77777777" w:rsidR="00A86954" w:rsidRPr="002601F2" w:rsidRDefault="002D54DD" w:rsidP="00FC5B60">
      <w:pPr>
        <w:widowControl w:val="0"/>
        <w:spacing w:before="120" w:after="0" w:line="240" w:lineRule="auto"/>
        <w:ind w:firstLine="709"/>
        <w:jc w:val="both"/>
        <w:textDirection w:val="btLr"/>
        <w:rPr>
          <w:lang w:val="vi-VN"/>
        </w:rPr>
      </w:pPr>
      <w:r w:rsidRPr="00FC5B60">
        <w:rPr>
          <w:rFonts w:cs="Times New Roman"/>
          <w:szCs w:val="28"/>
        </w:rPr>
        <w:t xml:space="preserve">4. Chánh Văn phòng Ủy ban nhân dân </w:t>
      </w:r>
      <w:r w:rsidR="000F79A6" w:rsidRPr="00FC5B60">
        <w:rPr>
          <w:rFonts w:cs="Times New Roman"/>
          <w:szCs w:val="28"/>
        </w:rPr>
        <w:t>thành phố</w:t>
      </w:r>
      <w:r w:rsidRPr="00FC5B60">
        <w:rPr>
          <w:rFonts w:cs="Times New Roman"/>
          <w:szCs w:val="28"/>
        </w:rPr>
        <w:t xml:space="preserve"> tổ chức việc gửi văn bản trên hệ thống thông tin điện tử Chính phủ và cập nhật vào hệ thống thông tin điện tử của Ủy ban nhân dân </w:t>
      </w:r>
      <w:r w:rsidR="000F79A6" w:rsidRPr="00FC5B60">
        <w:rPr>
          <w:rFonts w:cs="Times New Roman"/>
          <w:szCs w:val="28"/>
        </w:rPr>
        <w:t>thành phố</w:t>
      </w:r>
      <w:r w:rsidRPr="00FC5B60">
        <w:rPr>
          <w:rFonts w:cs="Times New Roman"/>
          <w:szCs w:val="28"/>
        </w:rPr>
        <w:t>.</w:t>
      </w:r>
      <w:r w:rsidRPr="002601F2">
        <w:t xml:space="preserve"> </w:t>
      </w:r>
    </w:p>
    <w:p w14:paraId="7352CE75" w14:textId="77777777" w:rsidR="00A86954" w:rsidRPr="002601F2" w:rsidRDefault="002D54DD" w:rsidP="00A86954">
      <w:pPr>
        <w:widowControl w:val="0"/>
        <w:spacing w:before="120" w:after="0" w:line="240" w:lineRule="auto"/>
        <w:jc w:val="center"/>
        <w:textDirection w:val="btLr"/>
        <w:rPr>
          <w:b/>
          <w:lang w:val="vi-VN"/>
        </w:rPr>
      </w:pPr>
      <w:r w:rsidRPr="002601F2">
        <w:rPr>
          <w:b/>
        </w:rPr>
        <w:t>Chương IV</w:t>
      </w:r>
    </w:p>
    <w:p w14:paraId="7352CE76" w14:textId="77777777" w:rsidR="00A86954" w:rsidRPr="002601F2" w:rsidRDefault="002D54DD" w:rsidP="00362230">
      <w:pPr>
        <w:widowControl w:val="0"/>
        <w:spacing w:after="0" w:line="240" w:lineRule="auto"/>
        <w:jc w:val="center"/>
        <w:textDirection w:val="btLr"/>
        <w:rPr>
          <w:rFonts w:ascii="Times New Roman Bold" w:hAnsi="Times New Roman Bold"/>
          <w:b/>
          <w:lang w:val="vi-VN"/>
        </w:rPr>
      </w:pPr>
      <w:r w:rsidRPr="002601F2">
        <w:rPr>
          <w:rFonts w:ascii="Times New Roman Bold" w:hAnsi="Times New Roman Bold"/>
          <w:b/>
        </w:rPr>
        <w:t xml:space="preserve">CHƯƠNG TRÌNH CÔNG </w:t>
      </w:r>
      <w:r w:rsidR="00A86954" w:rsidRPr="002601F2">
        <w:rPr>
          <w:rFonts w:ascii="Times New Roman Bold" w:hAnsi="Times New Roman Bold"/>
          <w:b/>
        </w:rPr>
        <w:t xml:space="preserve">TÁC CỦA ỦY BAN NHÂN DÂN </w:t>
      </w:r>
      <w:r w:rsidR="00A86954" w:rsidRPr="002601F2">
        <w:rPr>
          <w:rFonts w:ascii="Times New Roman Bold" w:hAnsi="Times New Roman Bold"/>
          <w:b/>
          <w:lang w:val="vi-VN"/>
        </w:rPr>
        <w:t>THÀNH PHỐ</w:t>
      </w:r>
    </w:p>
    <w:p w14:paraId="7352CE77" w14:textId="672157D3" w:rsidR="00A86954" w:rsidRPr="002601F2" w:rsidRDefault="00E75174" w:rsidP="00C13A9D">
      <w:pPr>
        <w:widowControl w:val="0"/>
        <w:spacing w:before="120" w:after="0" w:line="240" w:lineRule="auto"/>
        <w:ind w:firstLine="720"/>
        <w:jc w:val="both"/>
        <w:textDirection w:val="btLr"/>
        <w:rPr>
          <w:b/>
          <w:lang w:val="vi-VN"/>
        </w:rPr>
      </w:pPr>
      <w:proofErr w:type="gramStart"/>
      <w:r>
        <w:rPr>
          <w:b/>
        </w:rPr>
        <w:t>Điều 21</w:t>
      </w:r>
      <w:r w:rsidR="002D54DD" w:rsidRPr="002601F2">
        <w:rPr>
          <w:b/>
        </w:rPr>
        <w:t>.</w:t>
      </w:r>
      <w:proofErr w:type="gramEnd"/>
      <w:r w:rsidR="002D54DD" w:rsidRPr="002601F2">
        <w:rPr>
          <w:b/>
        </w:rPr>
        <w:t xml:space="preserve"> Các loại chương trình công tác </w:t>
      </w:r>
    </w:p>
    <w:p w14:paraId="7352CE78" w14:textId="77777777" w:rsidR="00A86954" w:rsidRPr="002601F2" w:rsidRDefault="002D54DD" w:rsidP="00C13A9D">
      <w:pPr>
        <w:widowControl w:val="0"/>
        <w:spacing w:before="120" w:after="0" w:line="240" w:lineRule="auto"/>
        <w:ind w:firstLine="720"/>
        <w:jc w:val="both"/>
        <w:textDirection w:val="btLr"/>
        <w:rPr>
          <w:lang w:val="vi-VN"/>
        </w:rPr>
      </w:pPr>
      <w:r w:rsidRPr="002601F2">
        <w:t xml:space="preserve">1. Chương trình công tác bao gồm chương trình công tác năm, quý, tháng và tuần. </w:t>
      </w:r>
    </w:p>
    <w:p w14:paraId="7352CE79" w14:textId="77777777" w:rsidR="00A86954" w:rsidRPr="002601F2" w:rsidRDefault="002D54DD" w:rsidP="00C13A9D">
      <w:pPr>
        <w:widowControl w:val="0"/>
        <w:spacing w:before="120" w:after="0" w:line="240" w:lineRule="auto"/>
        <w:ind w:firstLine="720"/>
        <w:jc w:val="both"/>
        <w:textDirection w:val="btLr"/>
        <w:rPr>
          <w:lang w:val="vi-VN"/>
        </w:rPr>
      </w:pPr>
      <w:r w:rsidRPr="002601F2">
        <w:t xml:space="preserve">2. Nội dung chương trình công tác </w:t>
      </w:r>
    </w:p>
    <w:p w14:paraId="7352CE7A" w14:textId="77777777" w:rsidR="00A86954" w:rsidRPr="002601F2" w:rsidRDefault="002D54DD" w:rsidP="00C13A9D">
      <w:pPr>
        <w:widowControl w:val="0"/>
        <w:spacing w:before="120" w:after="0" w:line="240" w:lineRule="auto"/>
        <w:ind w:firstLine="720"/>
        <w:jc w:val="both"/>
        <w:textDirection w:val="btLr"/>
        <w:rPr>
          <w:lang w:val="vi-VN"/>
        </w:rPr>
      </w:pPr>
      <w:r w:rsidRPr="002601F2">
        <w:t xml:space="preserve">a) Chương trình công tác năm gồm hai phần, phần một thể hiện tổng quát các định hướng, nhiệm vụ và giải pháp lớn của Ủy ban nhân dân </w:t>
      </w:r>
      <w:r w:rsidR="000F79A6" w:rsidRPr="002601F2">
        <w:t>thành phố</w:t>
      </w:r>
      <w:r w:rsidRPr="002601F2">
        <w:t xml:space="preserve"> trên tất cả các lĩnh vực công tác; phần hai bao gồm nội dung các phiên họp thường kỳ của Ủy ban nhân dân </w:t>
      </w:r>
      <w:r w:rsidR="000F79A6" w:rsidRPr="002601F2">
        <w:t>thành phố</w:t>
      </w:r>
      <w:r w:rsidRPr="002601F2">
        <w:t xml:space="preserve"> và danh mục các báo cáo, đề án, dự thảo văn bản quy phạm pháp luật và những vấn đề cần trình Ủy ban nhân dân </w:t>
      </w:r>
      <w:r w:rsidR="000F79A6" w:rsidRPr="002601F2">
        <w:t>thành phố</w:t>
      </w:r>
      <w:r w:rsidRPr="002601F2">
        <w:t xml:space="preserve">, Chủ tịch Ủy ban nhân dân </w:t>
      </w:r>
      <w:r w:rsidR="000F79A6" w:rsidRPr="002601F2">
        <w:t>thành phố</w:t>
      </w:r>
      <w:r w:rsidRPr="002601F2">
        <w:t xml:space="preserve"> trong năm; </w:t>
      </w:r>
    </w:p>
    <w:p w14:paraId="7352CE7B" w14:textId="77777777" w:rsidR="00A86954" w:rsidRPr="002601F2" w:rsidRDefault="002D54DD" w:rsidP="00C13A9D">
      <w:pPr>
        <w:widowControl w:val="0"/>
        <w:spacing w:before="120" w:after="0" w:line="240" w:lineRule="auto"/>
        <w:ind w:firstLine="720"/>
        <w:jc w:val="both"/>
        <w:textDirection w:val="btLr"/>
        <w:rPr>
          <w:lang w:val="vi-VN"/>
        </w:rPr>
      </w:pPr>
      <w:r w:rsidRPr="002601F2">
        <w:t xml:space="preserve">b) Chương trình cộng tác quý bao gồm: nội dung các phiên họp thường kỳ của Ủy ban nhân dân </w:t>
      </w:r>
      <w:r w:rsidR="000F79A6" w:rsidRPr="002601F2">
        <w:t>thành phố</w:t>
      </w:r>
      <w:r w:rsidRPr="002601F2">
        <w:t xml:space="preserve"> và danh mục báo cáo, đề án, dự thảo văn bản quy phạm pháp luật và những vấn đề cần trình Ủy ban nhân dân </w:t>
      </w:r>
      <w:r w:rsidR="000F79A6" w:rsidRPr="002601F2">
        <w:t>thành phố</w:t>
      </w:r>
      <w:r w:rsidRPr="002601F2">
        <w:t xml:space="preserve">, Chủ tịch Uy ban nhân dân </w:t>
      </w:r>
      <w:r w:rsidR="000F79A6" w:rsidRPr="002601F2">
        <w:t>thành phố</w:t>
      </w:r>
      <w:r w:rsidRPr="002601F2">
        <w:t xml:space="preserve"> trong quý; </w:t>
      </w:r>
    </w:p>
    <w:p w14:paraId="7352CE7C" w14:textId="77777777" w:rsidR="00A86954" w:rsidRPr="002601F2" w:rsidRDefault="002D54DD" w:rsidP="00C13A9D">
      <w:pPr>
        <w:widowControl w:val="0"/>
        <w:spacing w:before="120" w:after="0" w:line="240" w:lineRule="auto"/>
        <w:ind w:firstLine="720"/>
        <w:jc w:val="both"/>
        <w:textDirection w:val="btLr"/>
        <w:rPr>
          <w:lang w:val="vi-VN"/>
        </w:rPr>
      </w:pPr>
      <w:r w:rsidRPr="002601F2">
        <w:t xml:space="preserve">c) Chương trình công tác tháng bao gồm: nội dung phiên họp thường kỳ của Ủy ban nhân dân </w:t>
      </w:r>
      <w:r w:rsidR="000F79A6" w:rsidRPr="002601F2">
        <w:t>thành phố</w:t>
      </w:r>
      <w:r w:rsidRPr="002601F2">
        <w:t xml:space="preserve"> và danh mục các báo cáo, đề án, dự thảo văn bản quy phạm pháp luật và các vấn đề trình Ủy ban nhân dân </w:t>
      </w:r>
      <w:r w:rsidR="000F79A6" w:rsidRPr="002601F2">
        <w:t>thành phố</w:t>
      </w:r>
      <w:r w:rsidRPr="002601F2">
        <w:t>, Chủ tịch Ủy ban nh</w:t>
      </w:r>
      <w:r w:rsidR="00A86954" w:rsidRPr="002601F2">
        <w:t xml:space="preserve">ân dân </w:t>
      </w:r>
      <w:r w:rsidR="000F79A6" w:rsidRPr="002601F2">
        <w:t>thành phố</w:t>
      </w:r>
      <w:r w:rsidR="00A86954" w:rsidRPr="002601F2">
        <w:t xml:space="preserve"> trong tháng; </w:t>
      </w:r>
    </w:p>
    <w:p w14:paraId="7352CE7D" w14:textId="77777777" w:rsidR="00A86954" w:rsidRPr="002601F2" w:rsidRDefault="002D54DD" w:rsidP="00C13A9D">
      <w:pPr>
        <w:widowControl w:val="0"/>
        <w:spacing w:before="120" w:after="0" w:line="240" w:lineRule="auto"/>
        <w:ind w:firstLine="720"/>
        <w:jc w:val="both"/>
        <w:textDirection w:val="btLr"/>
        <w:rPr>
          <w:lang w:val="vi-VN"/>
        </w:rPr>
      </w:pPr>
      <w:r w:rsidRPr="002601F2">
        <w:t xml:space="preserve">d) Chương trình công tác tuần của Chủ tịch Ủy ban nhân dân </w:t>
      </w:r>
      <w:r w:rsidR="000F79A6" w:rsidRPr="002601F2">
        <w:t>thành phố</w:t>
      </w:r>
      <w:r w:rsidRPr="002601F2">
        <w:t xml:space="preserve"> và các Phó Chủ tịch Ủy ban nhân dân </w:t>
      </w:r>
      <w:r w:rsidR="000F79A6" w:rsidRPr="002601F2">
        <w:t>thành phố</w:t>
      </w:r>
      <w:r w:rsidRPr="002601F2">
        <w:t xml:space="preserve"> bao gồm: các hoạt động của Chủ tịch Ủy ban nhân dân </w:t>
      </w:r>
      <w:r w:rsidR="000F79A6" w:rsidRPr="002601F2">
        <w:t>thành phố</w:t>
      </w:r>
      <w:r w:rsidRPr="002601F2">
        <w:t xml:space="preserve"> và các Phó Chủ tịch Ủy ban nhân dân </w:t>
      </w:r>
      <w:r w:rsidR="000F79A6" w:rsidRPr="002601F2">
        <w:t>thành phố</w:t>
      </w:r>
      <w:r w:rsidRPr="002601F2">
        <w:t xml:space="preserve"> theo từng ngày trong tuần.</w:t>
      </w:r>
    </w:p>
    <w:p w14:paraId="7352CE7E" w14:textId="425BD5A6" w:rsidR="00A86954" w:rsidRPr="002601F2" w:rsidRDefault="00067562" w:rsidP="00C13A9D">
      <w:pPr>
        <w:widowControl w:val="0"/>
        <w:spacing w:before="120" w:after="0" w:line="240" w:lineRule="auto"/>
        <w:ind w:firstLine="720"/>
        <w:jc w:val="both"/>
        <w:textDirection w:val="btLr"/>
        <w:rPr>
          <w:b/>
          <w:lang w:val="vi-VN"/>
        </w:rPr>
      </w:pPr>
      <w:r w:rsidRPr="002601F2">
        <w:rPr>
          <w:b/>
        </w:rPr>
        <w:lastRenderedPageBreak/>
        <w:t xml:space="preserve"> </w:t>
      </w:r>
      <w:proofErr w:type="gramStart"/>
      <w:r w:rsidRPr="002601F2">
        <w:rPr>
          <w:b/>
        </w:rPr>
        <w:t xml:space="preserve">Điều </w:t>
      </w:r>
      <w:r w:rsidR="00E75174">
        <w:rPr>
          <w:b/>
          <w:lang w:val="vi-VN"/>
        </w:rPr>
        <w:t>22</w:t>
      </w:r>
      <w:r w:rsidR="002D54DD" w:rsidRPr="002601F2">
        <w:rPr>
          <w:b/>
        </w:rPr>
        <w:t>.</w:t>
      </w:r>
      <w:proofErr w:type="gramEnd"/>
      <w:r w:rsidR="002D54DD" w:rsidRPr="002601F2">
        <w:rPr>
          <w:b/>
        </w:rPr>
        <w:t xml:space="preserve"> Trách nhiệm của các thành viên Ủy ban nhân dân </w:t>
      </w:r>
      <w:r w:rsidR="000F79A6" w:rsidRPr="002601F2">
        <w:rPr>
          <w:b/>
        </w:rPr>
        <w:t>thành phố</w:t>
      </w:r>
      <w:r w:rsidR="002D54DD" w:rsidRPr="002601F2">
        <w:rPr>
          <w:b/>
        </w:rPr>
        <w:t xml:space="preserve"> trong xây dựng, thực hiện và đánh giá kết quả thực hiện chương trình công tác của Ủy ban nhân dân </w:t>
      </w:r>
      <w:r w:rsidR="000F79A6" w:rsidRPr="002601F2">
        <w:rPr>
          <w:b/>
        </w:rPr>
        <w:t>thành phố</w:t>
      </w:r>
      <w:r w:rsidR="002D54DD" w:rsidRPr="002601F2">
        <w:rPr>
          <w:b/>
        </w:rPr>
        <w:t xml:space="preserve">, Chủ tịch Ủy ban nhần dân </w:t>
      </w:r>
      <w:r w:rsidR="000F79A6" w:rsidRPr="002601F2">
        <w:rPr>
          <w:b/>
        </w:rPr>
        <w:t>thành phố</w:t>
      </w:r>
      <w:r w:rsidR="002D54DD" w:rsidRPr="002601F2">
        <w:rPr>
          <w:b/>
        </w:rPr>
        <w:t xml:space="preserve"> </w:t>
      </w:r>
    </w:p>
    <w:p w14:paraId="7352CE7F" w14:textId="77777777" w:rsidR="00A86954" w:rsidRPr="002601F2" w:rsidRDefault="002D54DD" w:rsidP="00FC5B60">
      <w:pPr>
        <w:widowControl w:val="0"/>
        <w:spacing w:before="100" w:after="0" w:line="240" w:lineRule="auto"/>
        <w:ind w:firstLine="720"/>
        <w:jc w:val="both"/>
        <w:textDirection w:val="btLr"/>
        <w:rPr>
          <w:lang w:val="vi-VN"/>
        </w:rPr>
      </w:pPr>
      <w:r w:rsidRPr="002601F2">
        <w:t xml:space="preserve">1. Chủ tịch Ủy ban nhân dân </w:t>
      </w:r>
      <w:r w:rsidR="000F79A6" w:rsidRPr="002601F2">
        <w:t>thành phố</w:t>
      </w:r>
      <w:r w:rsidRPr="002601F2">
        <w:t xml:space="preserve"> hoặc người có thẩm quyền chỉ đạo việc xây dựng và triển khai, kiểm tra, đôn đốc việc thực hiện chương trình công tác thuộc phạm </w:t>
      </w:r>
      <w:proofErr w:type="gramStart"/>
      <w:r w:rsidRPr="002601F2">
        <w:t>vi</w:t>
      </w:r>
      <w:proofErr w:type="gramEnd"/>
      <w:r w:rsidRPr="002601F2">
        <w:t xml:space="preserve">, lĩnh vực được phân công phụ trách. </w:t>
      </w:r>
    </w:p>
    <w:p w14:paraId="7352CE80" w14:textId="77777777" w:rsidR="00A86954" w:rsidRPr="002601F2" w:rsidRDefault="002D54DD" w:rsidP="00FC5B60">
      <w:pPr>
        <w:widowControl w:val="0"/>
        <w:spacing w:before="100" w:after="0" w:line="240" w:lineRule="auto"/>
        <w:ind w:firstLine="720"/>
        <w:jc w:val="both"/>
        <w:textDirection w:val="btLr"/>
        <w:rPr>
          <w:lang w:val="vi-VN"/>
        </w:rPr>
      </w:pPr>
      <w:r w:rsidRPr="002601F2">
        <w:t xml:space="preserve">2. Người đứng đầu cơ quan chuyên môn, tổ chức hành chính khác thuộc Ủy ban nhân dân </w:t>
      </w:r>
      <w:r w:rsidR="000F79A6" w:rsidRPr="002601F2">
        <w:t>thành phố</w:t>
      </w:r>
      <w:r w:rsidRPr="002601F2">
        <w:t xml:space="preserve"> trực tiếp chỉ đạo việc xây dựng, tổ chức thực hiện chương trình công tác đối với các hồ sơ, công việc do cơ quan, tổ chức, đơn vị, cá nhân chủ trì thực hiện; chịu trách nhiệm trước Ủy ban nhân dân </w:t>
      </w:r>
      <w:r w:rsidR="000F79A6" w:rsidRPr="002601F2">
        <w:t>thành phố</w:t>
      </w:r>
      <w:r w:rsidRPr="002601F2">
        <w:t xml:space="preserve">, Chủ tịch Ủy ban nhân dân </w:t>
      </w:r>
      <w:r w:rsidR="000F79A6" w:rsidRPr="002601F2">
        <w:t>thành phố</w:t>
      </w:r>
      <w:r w:rsidRPr="002601F2">
        <w:t xml:space="preserve"> về việc triển khai thực hiện chương trình công tác đã được Ủy ban nhân dân </w:t>
      </w:r>
      <w:r w:rsidR="000F79A6" w:rsidRPr="002601F2">
        <w:t>thành phố</w:t>
      </w:r>
      <w:r w:rsidRPr="002601F2">
        <w:t xml:space="preserve">, Chủ tịch Ủy ban nhân dân </w:t>
      </w:r>
      <w:r w:rsidR="000F79A6" w:rsidRPr="002601F2">
        <w:t>thành phố</w:t>
      </w:r>
      <w:r w:rsidRPr="002601F2">
        <w:t xml:space="preserve"> giao, bảo đảm chất lượng, đúng tiến độ, phù hợp với yêu cầu chỉ đạo, điều hành của Ủy ban nhân dân </w:t>
      </w:r>
      <w:r w:rsidR="000F79A6" w:rsidRPr="002601F2">
        <w:t>thành phố</w:t>
      </w:r>
      <w:r w:rsidRPr="002601F2">
        <w:t xml:space="preserve">, Chủ tịch Ủy ban nhân dân </w:t>
      </w:r>
      <w:r w:rsidR="000F79A6" w:rsidRPr="002601F2">
        <w:t>thành phố</w:t>
      </w:r>
      <w:r w:rsidRPr="002601F2">
        <w:t xml:space="preserve">, đẩy mạnh ứng dụng công nghệ thông tin và chuyển đổi số; định kỳ báo cáo Ủy ban nhân dân </w:t>
      </w:r>
      <w:r w:rsidR="000F79A6" w:rsidRPr="002601F2">
        <w:t>thành phố</w:t>
      </w:r>
      <w:r w:rsidRPr="002601F2">
        <w:t xml:space="preserve"> về tình hình thực hiện chương trình công tác, trường hợp không hoàn thành hoặc tiến độ chậm so với yêu cầu thì phải giải trình rõ lý do. </w:t>
      </w:r>
    </w:p>
    <w:p w14:paraId="7352CE81" w14:textId="77777777" w:rsidR="00A86954" w:rsidRPr="002601F2" w:rsidRDefault="002D54DD" w:rsidP="00FC5B60">
      <w:pPr>
        <w:widowControl w:val="0"/>
        <w:spacing w:before="100" w:after="0" w:line="240" w:lineRule="auto"/>
        <w:ind w:firstLine="720"/>
        <w:jc w:val="both"/>
        <w:textDirection w:val="btLr"/>
        <w:rPr>
          <w:lang w:val="vi-VN"/>
        </w:rPr>
      </w:pPr>
      <w:r w:rsidRPr="002601F2">
        <w:t xml:space="preserve">Người đứng đầu cơ quan chuyên môn, tổ chức hành chính khác thuộc Ủy ban nhân dân </w:t>
      </w:r>
      <w:r w:rsidR="000F79A6" w:rsidRPr="002601F2">
        <w:t>thành phố</w:t>
      </w:r>
      <w:r w:rsidRPr="002601F2">
        <w:t xml:space="preserve"> có liên quan có trách nhiệm phối hợp thực hiện nhiệm vụ, quyền hạn được giao theo quy định hoặc khi có đề nghị, phù hợp với quy định tại Quy chế làm việc của Ủy ban nhân dân </w:t>
      </w:r>
      <w:r w:rsidR="000F79A6" w:rsidRPr="002601F2">
        <w:t>thành phố</w:t>
      </w:r>
      <w:r w:rsidRPr="002601F2">
        <w:t xml:space="preserve">; theo dõi, đôn đốc triển khai thực hiện. </w:t>
      </w:r>
    </w:p>
    <w:p w14:paraId="7352CE82" w14:textId="77777777" w:rsidR="00A86954" w:rsidRPr="002601F2" w:rsidRDefault="002D54DD" w:rsidP="00FC5B60">
      <w:pPr>
        <w:widowControl w:val="0"/>
        <w:spacing w:before="100" w:after="0" w:line="240" w:lineRule="auto"/>
        <w:ind w:firstLine="720"/>
        <w:jc w:val="both"/>
        <w:textDirection w:val="btLr"/>
        <w:rPr>
          <w:lang w:val="vi-VN"/>
        </w:rPr>
      </w:pPr>
      <w:r w:rsidRPr="002601F2">
        <w:t xml:space="preserve">3. Văn phòng Ủy ban nhân dân </w:t>
      </w:r>
      <w:r w:rsidR="000F79A6" w:rsidRPr="002601F2">
        <w:t>thành phố</w:t>
      </w:r>
      <w:r w:rsidRPr="002601F2">
        <w:t xml:space="preserve"> là cơ quan theo dõi, điều phối chương trình công tác của Ủy ban nhân dân </w:t>
      </w:r>
      <w:r w:rsidR="000F79A6" w:rsidRPr="002601F2">
        <w:t>thành phố</w:t>
      </w:r>
      <w:r w:rsidRPr="002601F2">
        <w:t xml:space="preserve">, Chủ tịch Ủy ban nhân dân </w:t>
      </w:r>
      <w:r w:rsidR="000F79A6" w:rsidRPr="002601F2">
        <w:t>thành phố</w:t>
      </w:r>
      <w:r w:rsidRPr="002601F2">
        <w:t xml:space="preserve">; có trách nhiệm tham mưu Ủy ban nhân dân </w:t>
      </w:r>
      <w:r w:rsidR="000F79A6" w:rsidRPr="002601F2">
        <w:t>thành phố</w:t>
      </w:r>
      <w:r w:rsidRPr="002601F2">
        <w:t xml:space="preserve">, Chủ tịch Ủy ban nhân dân </w:t>
      </w:r>
      <w:r w:rsidR="000F79A6" w:rsidRPr="002601F2">
        <w:t>thành phố</w:t>
      </w:r>
      <w:r w:rsidRPr="002601F2">
        <w:t xml:space="preserve"> trong việc xây dựng, ban hành, điều chinh, đôn đốc và tổ chức thực hiện chương trình công tác, bảo đảm khả thi, phù hợp với yêu cầu chỉ đạo, điều hành của Ủy ban nhân dân </w:t>
      </w:r>
      <w:r w:rsidR="000F79A6" w:rsidRPr="002601F2">
        <w:t>thành phố</w:t>
      </w:r>
      <w:r w:rsidRPr="002601F2">
        <w:t xml:space="preserve">, Chủ tịch Ủy ban nhân dân </w:t>
      </w:r>
      <w:r w:rsidR="000F79A6" w:rsidRPr="002601F2">
        <w:t>thành phố</w:t>
      </w:r>
      <w:r w:rsidRPr="002601F2">
        <w:t xml:space="preserve">; tăng cường ứng dụng công nghệ thống tin và chuyển đổi số; đánh giá tình hình thực hiện chương trình công tác và định kỳ báo cáo kết quả tại phiên họp Ủy ban nhân dân </w:t>
      </w:r>
      <w:r w:rsidR="000F79A6" w:rsidRPr="002601F2">
        <w:t>thành phố</w:t>
      </w:r>
      <w:r w:rsidRPr="002601F2">
        <w:t xml:space="preserve">. Khi có sự điều chỉnh chương trình công tác, Văn phòng Ủy ban nhân dân </w:t>
      </w:r>
      <w:r w:rsidR="000F79A6" w:rsidRPr="002601F2">
        <w:t>thành phố</w:t>
      </w:r>
      <w:r w:rsidRPr="002601F2">
        <w:t xml:space="preserve"> phải thông báo kịp thời cho các thành viên Ủy ban nhân dân </w:t>
      </w:r>
      <w:r w:rsidR="000F79A6" w:rsidRPr="002601F2">
        <w:t>thành phố</w:t>
      </w:r>
      <w:r w:rsidRPr="002601F2">
        <w:t xml:space="preserve"> và người đứng đầu các cơ quan, tổ chứ</w:t>
      </w:r>
      <w:r w:rsidR="00A86954" w:rsidRPr="002601F2">
        <w:t xml:space="preserve">c, đơn vị có liên quan biết. </w:t>
      </w:r>
    </w:p>
    <w:p w14:paraId="7352CE83" w14:textId="415DC212" w:rsidR="00A86954" w:rsidRPr="002601F2" w:rsidRDefault="00067562" w:rsidP="00FC5B60">
      <w:pPr>
        <w:widowControl w:val="0"/>
        <w:spacing w:before="100" w:after="0" w:line="240" w:lineRule="auto"/>
        <w:ind w:firstLine="720"/>
        <w:jc w:val="both"/>
        <w:textDirection w:val="btLr"/>
        <w:rPr>
          <w:b/>
          <w:lang w:val="vi-VN"/>
        </w:rPr>
      </w:pPr>
      <w:proofErr w:type="gramStart"/>
      <w:r w:rsidRPr="002601F2">
        <w:rPr>
          <w:b/>
        </w:rPr>
        <w:t>Điều 2</w:t>
      </w:r>
      <w:r w:rsidR="00E75174">
        <w:rPr>
          <w:b/>
          <w:lang w:val="vi-VN"/>
        </w:rPr>
        <w:t>3</w:t>
      </w:r>
      <w:r w:rsidR="002D54DD" w:rsidRPr="002601F2">
        <w:rPr>
          <w:b/>
        </w:rPr>
        <w:t>.</w:t>
      </w:r>
      <w:proofErr w:type="gramEnd"/>
      <w:r w:rsidR="002D54DD" w:rsidRPr="002601F2">
        <w:rPr>
          <w:b/>
        </w:rPr>
        <w:t xml:space="preserve"> Căn cứ xây dựng chương trình công tác của Ủy ban nhân dân </w:t>
      </w:r>
      <w:r w:rsidR="000F79A6" w:rsidRPr="002601F2">
        <w:rPr>
          <w:b/>
        </w:rPr>
        <w:t>thành phố</w:t>
      </w:r>
      <w:r w:rsidR="002D54DD" w:rsidRPr="002601F2">
        <w:rPr>
          <w:b/>
        </w:rPr>
        <w:t xml:space="preserve">, Chủ tịch Ủy ban nhân dân </w:t>
      </w:r>
      <w:r w:rsidR="000F79A6" w:rsidRPr="002601F2">
        <w:rPr>
          <w:b/>
        </w:rPr>
        <w:t>thành phố</w:t>
      </w:r>
      <w:r w:rsidR="002D54DD" w:rsidRPr="002601F2">
        <w:rPr>
          <w:b/>
        </w:rPr>
        <w:t xml:space="preserve"> </w:t>
      </w:r>
    </w:p>
    <w:p w14:paraId="7352CE84" w14:textId="77777777" w:rsidR="00A86954" w:rsidRPr="002601F2" w:rsidRDefault="002D54DD" w:rsidP="00FC5B60">
      <w:pPr>
        <w:widowControl w:val="0"/>
        <w:spacing w:before="100" w:after="0" w:line="240" w:lineRule="auto"/>
        <w:ind w:firstLine="720"/>
        <w:jc w:val="both"/>
        <w:textDirection w:val="btLr"/>
        <w:rPr>
          <w:lang w:val="vi-VN"/>
        </w:rPr>
      </w:pPr>
      <w:r w:rsidRPr="002601F2">
        <w:t xml:space="preserve">1. Chương trình công tác năm, quý, tháng của Ủy ban nhân dân </w:t>
      </w:r>
      <w:r w:rsidR="000F79A6" w:rsidRPr="002601F2">
        <w:t>thành phố</w:t>
      </w:r>
      <w:r w:rsidRPr="002601F2">
        <w:t xml:space="preserve"> được xây dựng trên cơ sở chương trình làm việc, chỉ đạo, kết luận của Chính phủ, Thường trực Chính phủ, Thủ tướng Chính phủ, Ban Chấp hành, Ban Thường vụ và lãnh đạo cấp ủy </w:t>
      </w:r>
      <w:r w:rsidR="000F79A6" w:rsidRPr="002601F2">
        <w:t>thành phố</w:t>
      </w:r>
      <w:r w:rsidRPr="002601F2">
        <w:t xml:space="preserve">, Hội đồng nhân dân, Thường trực Hội đồng nhân dân </w:t>
      </w:r>
      <w:r w:rsidR="000F79A6" w:rsidRPr="002601F2">
        <w:t>thành phố</w:t>
      </w:r>
      <w:r w:rsidRPr="002601F2">
        <w:t xml:space="preserve">, Đảng ủy Ủy ban nhân dân </w:t>
      </w:r>
      <w:r w:rsidR="000F79A6" w:rsidRPr="002601F2">
        <w:t>thành phố</w:t>
      </w:r>
      <w:r w:rsidRPr="002601F2">
        <w:t xml:space="preserve">; hoặc được xây dựng trên cơ sở đề xuất của các cơ quan, tổ chức, đơn vị, cá nhân được Chủ tịch </w:t>
      </w:r>
      <w:r w:rsidRPr="002601F2">
        <w:lastRenderedPageBreak/>
        <w:t xml:space="preserve">Ủy ban nhân dân </w:t>
      </w:r>
      <w:r w:rsidR="000F79A6" w:rsidRPr="002601F2">
        <w:t>thành phố</w:t>
      </w:r>
      <w:r w:rsidRPr="002601F2">
        <w:t xml:space="preserve"> hoặc người có thẩm quyền chấp thuận. </w:t>
      </w:r>
    </w:p>
    <w:p w14:paraId="7352CE85" w14:textId="77777777" w:rsidR="00A86954" w:rsidRPr="002601F2" w:rsidRDefault="002D54DD" w:rsidP="00FC5B60">
      <w:pPr>
        <w:widowControl w:val="0"/>
        <w:spacing w:before="100" w:after="0" w:line="240" w:lineRule="auto"/>
        <w:ind w:firstLine="720"/>
        <w:jc w:val="both"/>
        <w:textDirection w:val="btLr"/>
        <w:rPr>
          <w:lang w:val="vi-VN"/>
        </w:rPr>
      </w:pPr>
      <w:r w:rsidRPr="002601F2">
        <w:t xml:space="preserve">2. Chương trình công tác tuần được xây dựng trên cơ sở chương trình công tác tháng và yêu cầu thực tiễn chỉ đạo, điều hành các hoạt động của Ủy ban nhân dận </w:t>
      </w:r>
      <w:r w:rsidR="000F79A6" w:rsidRPr="002601F2">
        <w:t>thành phố</w:t>
      </w:r>
      <w:r w:rsidRPr="002601F2">
        <w:t xml:space="preserve">, Chủ tịch Ủy ban nhân dân </w:t>
      </w:r>
      <w:r w:rsidR="000F79A6" w:rsidRPr="002601F2">
        <w:t>thành phố</w:t>
      </w:r>
      <w:r w:rsidRPr="002601F2">
        <w:t xml:space="preserve">, Phó Chủ tịch Ủy ban nhân dân </w:t>
      </w:r>
      <w:r w:rsidR="000F79A6" w:rsidRPr="002601F2">
        <w:t>thành phố</w:t>
      </w:r>
      <w:r w:rsidRPr="002601F2">
        <w:t xml:space="preserve"> hoặc người có thẩm quyền. </w:t>
      </w:r>
    </w:p>
    <w:p w14:paraId="7352CE86" w14:textId="54572E56" w:rsidR="00A86954" w:rsidRPr="002601F2" w:rsidRDefault="00067562" w:rsidP="00FC5B60">
      <w:pPr>
        <w:widowControl w:val="0"/>
        <w:spacing w:before="100" w:after="0" w:line="240" w:lineRule="auto"/>
        <w:ind w:firstLine="720"/>
        <w:jc w:val="both"/>
        <w:textDirection w:val="btLr"/>
        <w:rPr>
          <w:b/>
          <w:lang w:val="vi-VN"/>
        </w:rPr>
      </w:pPr>
      <w:proofErr w:type="gramStart"/>
      <w:r w:rsidRPr="002601F2">
        <w:rPr>
          <w:b/>
        </w:rPr>
        <w:t>Điều 2</w:t>
      </w:r>
      <w:r w:rsidR="00E75174">
        <w:rPr>
          <w:b/>
          <w:lang w:val="vi-VN"/>
        </w:rPr>
        <w:t>4</w:t>
      </w:r>
      <w:r w:rsidR="002D54DD" w:rsidRPr="002601F2">
        <w:rPr>
          <w:b/>
        </w:rPr>
        <w:t>.</w:t>
      </w:r>
      <w:proofErr w:type="gramEnd"/>
      <w:r w:rsidR="002D54DD" w:rsidRPr="002601F2">
        <w:rPr>
          <w:b/>
        </w:rPr>
        <w:t xml:space="preserve"> Trình tự xây dựng chương trình công tác của Ủy ban nhân dân </w:t>
      </w:r>
      <w:r w:rsidR="000F79A6" w:rsidRPr="002601F2">
        <w:rPr>
          <w:b/>
        </w:rPr>
        <w:t>thành phố</w:t>
      </w:r>
      <w:r w:rsidR="002D54DD" w:rsidRPr="002601F2">
        <w:rPr>
          <w:b/>
        </w:rPr>
        <w:t xml:space="preserve"> </w:t>
      </w:r>
    </w:p>
    <w:p w14:paraId="7352CE87" w14:textId="77777777" w:rsidR="00A86954" w:rsidRPr="002601F2" w:rsidRDefault="002D54DD" w:rsidP="00FC5B60">
      <w:pPr>
        <w:widowControl w:val="0"/>
        <w:spacing w:before="100" w:after="0" w:line="240" w:lineRule="auto"/>
        <w:ind w:firstLine="720"/>
        <w:jc w:val="both"/>
        <w:textDirection w:val="btLr"/>
        <w:rPr>
          <w:lang w:val="vi-VN"/>
        </w:rPr>
      </w:pPr>
      <w:r w:rsidRPr="002601F2">
        <w:t xml:space="preserve">1. Chương trình công tác năm: </w:t>
      </w:r>
    </w:p>
    <w:p w14:paraId="7352CE88" w14:textId="77777777" w:rsidR="00A86954" w:rsidRPr="002601F2" w:rsidRDefault="002D54DD" w:rsidP="00FC5B60">
      <w:pPr>
        <w:widowControl w:val="0"/>
        <w:spacing w:before="100" w:after="0" w:line="240" w:lineRule="auto"/>
        <w:ind w:firstLine="720"/>
        <w:jc w:val="both"/>
        <w:textDirection w:val="btLr"/>
        <w:rPr>
          <w:lang w:val="vi-VN"/>
        </w:rPr>
      </w:pPr>
      <w:r w:rsidRPr="002601F2">
        <w:t xml:space="preserve">a) Chậm nhất vào </w:t>
      </w:r>
      <w:r w:rsidRPr="002601F2">
        <w:rPr>
          <w:color w:val="FF0000"/>
        </w:rPr>
        <w:t>ngày 25 tháng 11 hàng năm</w:t>
      </w:r>
      <w:r w:rsidRPr="002601F2">
        <w:t xml:space="preserve">, người đứng đầu các cơ quan chuyên môn, tổ chức hành chính khác thuộc Ủy ban nhân dân </w:t>
      </w:r>
      <w:r w:rsidR="000F79A6" w:rsidRPr="002601F2">
        <w:t>thành phố</w:t>
      </w:r>
      <w:r w:rsidRPr="002601F2">
        <w:t xml:space="preserve"> gửi Văn phòng Ủy ban nhân dân </w:t>
      </w:r>
      <w:r w:rsidR="000F79A6" w:rsidRPr="002601F2">
        <w:t>thành phố</w:t>
      </w:r>
      <w:r w:rsidRPr="002601F2">
        <w:t xml:space="preserve"> danh mục những đề án, dự thảo văn bản cần trình Ủy ban nhân dân </w:t>
      </w:r>
      <w:r w:rsidR="000F79A6" w:rsidRPr="002601F2">
        <w:t>thành phố</w:t>
      </w:r>
      <w:r w:rsidRPr="002601F2">
        <w:t xml:space="preserve">, Chủ tịch Ủy ban nhân dân </w:t>
      </w:r>
      <w:r w:rsidR="000F79A6" w:rsidRPr="002601F2">
        <w:t>thành phố</w:t>
      </w:r>
      <w:r w:rsidRPr="002601F2">
        <w:t xml:space="preserve"> trong năm tới. Danh mục phải thể hiện rõ: tên đề án, văn bản dự thảo, cơ quan có thẩm quyền quyết định, cơ quan chủ trì soạn thảo, cơ quan phối hợp soạn thảo, thời hạn trình; </w:t>
      </w:r>
    </w:p>
    <w:p w14:paraId="7352CE89" w14:textId="77777777" w:rsidR="00A86954" w:rsidRPr="002601F2" w:rsidRDefault="002D54DD" w:rsidP="00FC5B60">
      <w:pPr>
        <w:widowControl w:val="0"/>
        <w:spacing w:before="100" w:after="0" w:line="240" w:lineRule="auto"/>
        <w:ind w:firstLine="720"/>
        <w:jc w:val="both"/>
        <w:textDirection w:val="btLr"/>
        <w:rPr>
          <w:lang w:val="vi-VN"/>
        </w:rPr>
      </w:pPr>
      <w:r w:rsidRPr="002601F2">
        <w:t xml:space="preserve">b) Văn phòng Ủy ban nhân dân </w:t>
      </w:r>
      <w:r w:rsidR="000F79A6" w:rsidRPr="002601F2">
        <w:t>thành phố</w:t>
      </w:r>
      <w:r w:rsidRPr="002601F2">
        <w:t xml:space="preserve"> tổng hợp, xây dựng dự thảo chương trình công tác năm của Ủy ban nhân dân </w:t>
      </w:r>
      <w:r w:rsidR="000F79A6" w:rsidRPr="002601F2">
        <w:t>thành phố</w:t>
      </w:r>
      <w:r w:rsidRPr="002601F2">
        <w:t xml:space="preserve">; trong thời </w:t>
      </w:r>
      <w:r w:rsidRPr="002601F2">
        <w:rPr>
          <w:color w:val="FF0000"/>
        </w:rPr>
        <w:t xml:space="preserve">hạn 05 </w:t>
      </w:r>
      <w:r w:rsidRPr="002601F2">
        <w:t>ngày làm việc, gửi lại cho các cơ quan, tổ chức có liên quan để tham gia ý kiến;</w:t>
      </w:r>
    </w:p>
    <w:p w14:paraId="7352CE8A" w14:textId="77777777" w:rsidR="00A86954" w:rsidRPr="002601F2" w:rsidRDefault="002D54DD" w:rsidP="00FC5B60">
      <w:pPr>
        <w:widowControl w:val="0"/>
        <w:spacing w:before="100" w:after="0" w:line="240" w:lineRule="auto"/>
        <w:ind w:firstLine="720"/>
        <w:jc w:val="both"/>
        <w:textDirection w:val="btLr"/>
        <w:rPr>
          <w:lang w:val="vi-VN"/>
        </w:rPr>
      </w:pPr>
      <w:r w:rsidRPr="002601F2">
        <w:t xml:space="preserve"> c) Trong thời </w:t>
      </w:r>
      <w:r w:rsidRPr="002601F2">
        <w:rPr>
          <w:color w:val="FF0000"/>
        </w:rPr>
        <w:t xml:space="preserve">hạn 05 ngày </w:t>
      </w:r>
      <w:r w:rsidRPr="002601F2">
        <w:t xml:space="preserve">làm việc, kể từ ngày nhận được dự thảo chương trình công tác của Ủy ban nhân dân </w:t>
      </w:r>
      <w:r w:rsidR="000F79A6" w:rsidRPr="002601F2">
        <w:t>thành phố</w:t>
      </w:r>
      <w:r w:rsidRPr="002601F2">
        <w:t xml:space="preserve">, các cơ quan, tổ chức phải có ý kiến chính thức bằng văn bản gửi Văn phòng Ủy ban nhân dân </w:t>
      </w:r>
      <w:r w:rsidR="000F79A6" w:rsidRPr="002601F2">
        <w:t>thành phố</w:t>
      </w:r>
      <w:r w:rsidRPr="002601F2">
        <w:t xml:space="preserve"> để hoàn chỉnh dự thảo, trình Chủ tịch Ủy ban nhân dân </w:t>
      </w:r>
      <w:r w:rsidR="000F79A6" w:rsidRPr="002601F2">
        <w:t>thành phố</w:t>
      </w:r>
      <w:r w:rsidRPr="002601F2">
        <w:t xml:space="preserve"> xem xét, quyết định việc trình Ủy ban nhân dân </w:t>
      </w:r>
      <w:r w:rsidR="000F79A6" w:rsidRPr="002601F2">
        <w:t>thành phố</w:t>
      </w:r>
      <w:r w:rsidRPr="002601F2">
        <w:t xml:space="preserve"> thông qua tại phiên họp thường kỳ cuối năm; </w:t>
      </w:r>
    </w:p>
    <w:p w14:paraId="7352CE8B" w14:textId="77777777" w:rsidR="00A86954" w:rsidRPr="002601F2" w:rsidRDefault="002D54DD" w:rsidP="00FC5B60">
      <w:pPr>
        <w:widowControl w:val="0"/>
        <w:spacing w:before="100" w:after="0" w:line="240" w:lineRule="auto"/>
        <w:ind w:firstLine="720"/>
        <w:jc w:val="both"/>
        <w:textDirection w:val="btLr"/>
        <w:rPr>
          <w:lang w:val="vi-VN"/>
        </w:rPr>
      </w:pPr>
      <w:r w:rsidRPr="002601F2">
        <w:t xml:space="preserve">d) Trong thời hạn 03 ngày làm việc, kể từ ngày Ủy ban nhân dân </w:t>
      </w:r>
      <w:r w:rsidR="000F79A6" w:rsidRPr="002601F2">
        <w:t>thành phố</w:t>
      </w:r>
      <w:r w:rsidRPr="002601F2">
        <w:t xml:space="preserve"> thông qua chương trình công tác năm, Văn phòng Ủy ban nhân dân </w:t>
      </w:r>
      <w:r w:rsidR="000F79A6" w:rsidRPr="002601F2">
        <w:t>thành phố</w:t>
      </w:r>
      <w:r w:rsidRPr="002601F2">
        <w:t xml:space="preserve"> trình Chủ tịch Ủy ban nhân dân </w:t>
      </w:r>
      <w:r w:rsidR="000F79A6" w:rsidRPr="002601F2">
        <w:t>thành phố</w:t>
      </w:r>
      <w:r w:rsidRPr="002601F2">
        <w:t xml:space="preserve"> quyết định việc ban hành và gửi các thành viên Ủy ban nhân dân </w:t>
      </w:r>
      <w:r w:rsidR="000F79A6" w:rsidRPr="002601F2">
        <w:t>thành phố</w:t>
      </w:r>
      <w:r w:rsidRPr="002601F2">
        <w:t xml:space="preserve">, người đứng đầu các cơ quan chuyên môn, tổ chức hành chính khác thuộc Ủy ban nhân dân </w:t>
      </w:r>
      <w:r w:rsidR="000F79A6" w:rsidRPr="002601F2">
        <w:t>thành phố</w:t>
      </w:r>
      <w:r w:rsidRPr="002601F2">
        <w:t>, cơ quan, tổ chức, đơn vị, cá nhân c</w:t>
      </w:r>
      <w:r w:rsidR="00A86954" w:rsidRPr="002601F2">
        <w:t xml:space="preserve">ó liên quan biết, thực hiện. </w:t>
      </w:r>
    </w:p>
    <w:p w14:paraId="7352CE8C" w14:textId="77777777" w:rsidR="00A86954" w:rsidRPr="002601F2" w:rsidRDefault="002D54DD" w:rsidP="00FC5B60">
      <w:pPr>
        <w:widowControl w:val="0"/>
        <w:spacing w:before="100" w:after="0" w:line="240" w:lineRule="auto"/>
        <w:ind w:firstLine="720"/>
        <w:jc w:val="both"/>
        <w:textDirection w:val="btLr"/>
        <w:rPr>
          <w:lang w:val="vi-VN"/>
        </w:rPr>
      </w:pPr>
      <w:r w:rsidRPr="002601F2">
        <w:t xml:space="preserve">2. Chương trình công tác quý: </w:t>
      </w:r>
    </w:p>
    <w:p w14:paraId="7352CE8D" w14:textId="77777777" w:rsidR="00A86954" w:rsidRPr="002601F2" w:rsidRDefault="002D54DD" w:rsidP="00FC5B60">
      <w:pPr>
        <w:widowControl w:val="0"/>
        <w:spacing w:before="100" w:after="0" w:line="240" w:lineRule="auto"/>
        <w:ind w:firstLine="720"/>
        <w:jc w:val="both"/>
        <w:textDirection w:val="btLr"/>
        <w:rPr>
          <w:lang w:val="vi-VN"/>
        </w:rPr>
      </w:pPr>
      <w:r w:rsidRPr="002601F2">
        <w:t xml:space="preserve">a) Trong tháng cuối của mỗi quý, các cơ quan, tổ chức phải đánh giá tình hình thực hiện chương trình công tác quý đó, rà soát lại các vấn đề cần trình Ủy ban nhân dân </w:t>
      </w:r>
      <w:r w:rsidR="000F79A6" w:rsidRPr="002601F2">
        <w:t>thành phố</w:t>
      </w:r>
      <w:r w:rsidRPr="002601F2">
        <w:t xml:space="preserve">, Chủ tịch Ủy ban nhân dân </w:t>
      </w:r>
      <w:r w:rsidR="000F79A6" w:rsidRPr="002601F2">
        <w:t>thành phố</w:t>
      </w:r>
      <w:r w:rsidRPr="002601F2">
        <w:t xml:space="preserve"> vào quý tiếp theo đã ghi trong chương trình năm và bổ sung các vấn đề mới phát sinh để xây dựng chương trình công tác quý sau. </w:t>
      </w:r>
    </w:p>
    <w:p w14:paraId="7352CE8E" w14:textId="77777777" w:rsidR="00A86954" w:rsidRPr="002601F2" w:rsidRDefault="002D54DD" w:rsidP="00FC5B60">
      <w:pPr>
        <w:widowControl w:val="0"/>
        <w:spacing w:before="100" w:after="0" w:line="240" w:lineRule="auto"/>
        <w:ind w:firstLine="720"/>
        <w:jc w:val="both"/>
        <w:textDirection w:val="btLr"/>
        <w:rPr>
          <w:lang w:val="vi-VN"/>
        </w:rPr>
      </w:pPr>
      <w:r w:rsidRPr="002601F2">
        <w:t xml:space="preserve">Chậm nhất vào ngày 20 của tháng cuối quý, các cơ quan, tổ chức gửi dự kiến chương trình quý sau cho Văn phòng Ủy ban nhân dân </w:t>
      </w:r>
      <w:r w:rsidR="000F79A6" w:rsidRPr="002601F2">
        <w:t>thành phố</w:t>
      </w:r>
      <w:r w:rsidRPr="002601F2">
        <w:t xml:space="preserve">; </w:t>
      </w:r>
    </w:p>
    <w:p w14:paraId="7352CE8F" w14:textId="77777777" w:rsidR="00A86954" w:rsidRPr="002601F2" w:rsidRDefault="002D54DD" w:rsidP="00FC5B60">
      <w:pPr>
        <w:widowControl w:val="0"/>
        <w:spacing w:before="100" w:after="0" w:line="240" w:lineRule="auto"/>
        <w:ind w:firstLine="720"/>
        <w:jc w:val="both"/>
        <w:textDirection w:val="btLr"/>
        <w:rPr>
          <w:lang w:val="vi-VN"/>
        </w:rPr>
      </w:pPr>
      <w:r w:rsidRPr="002601F2">
        <w:t xml:space="preserve">b) Văn phòng Ủy ban nhân dân </w:t>
      </w:r>
      <w:r w:rsidR="000F79A6" w:rsidRPr="002601F2">
        <w:t>thành phố</w:t>
      </w:r>
      <w:r w:rsidRPr="002601F2">
        <w:t xml:space="preserve"> tổng hợp, xây dựng dự thảo chương trình công tác quý của Ủy ban nhân dân </w:t>
      </w:r>
      <w:r w:rsidR="000F79A6" w:rsidRPr="002601F2">
        <w:t>thành phố</w:t>
      </w:r>
      <w:r w:rsidRPr="002601F2">
        <w:t xml:space="preserve">, trình Chủ tịch Ủy ban nhân dân </w:t>
      </w:r>
      <w:r w:rsidR="000F79A6" w:rsidRPr="002601F2">
        <w:t>thành phố</w:t>
      </w:r>
      <w:r w:rsidRPr="002601F2">
        <w:t xml:space="preserve"> quyết định. Chậm nhất vào ngày 25 của tháng cuối quý, </w:t>
      </w:r>
      <w:r w:rsidRPr="002601F2">
        <w:lastRenderedPageBreak/>
        <w:t xml:space="preserve">Văn phòng Ủy ban nhân dân </w:t>
      </w:r>
      <w:r w:rsidR="000F79A6" w:rsidRPr="002601F2">
        <w:t>thành phố</w:t>
      </w:r>
      <w:r w:rsidRPr="002601F2">
        <w:t xml:space="preserve"> phải gửi chương trình công tác quý sau cho các thành viên Ủy ban nhân dân </w:t>
      </w:r>
      <w:r w:rsidR="000F79A6" w:rsidRPr="002601F2">
        <w:t>thành phố</w:t>
      </w:r>
      <w:r w:rsidRPr="002601F2">
        <w:t xml:space="preserve">, người đứng đầu các cơ quan chuyên môn, tổ chức hành chính khác thuộc Ủy ban nhân dân </w:t>
      </w:r>
      <w:r w:rsidR="000F79A6" w:rsidRPr="002601F2">
        <w:t>thành phố</w:t>
      </w:r>
      <w:r w:rsidRPr="002601F2">
        <w:t xml:space="preserve">, cơ quan, tổ chức, đơn vị, cá nhân có liên quan biết, thực hiện. </w:t>
      </w:r>
    </w:p>
    <w:p w14:paraId="7352CE90" w14:textId="77777777" w:rsidR="00A86954" w:rsidRPr="002601F2" w:rsidRDefault="002D54DD" w:rsidP="00C13A9D">
      <w:pPr>
        <w:widowControl w:val="0"/>
        <w:spacing w:before="120" w:after="0" w:line="240" w:lineRule="auto"/>
        <w:ind w:firstLine="720"/>
        <w:jc w:val="both"/>
        <w:textDirection w:val="btLr"/>
        <w:rPr>
          <w:lang w:val="vi-VN"/>
        </w:rPr>
      </w:pPr>
      <w:r w:rsidRPr="002601F2">
        <w:t xml:space="preserve">3. Chương trình công tác tháng: </w:t>
      </w:r>
    </w:p>
    <w:p w14:paraId="7352CE91" w14:textId="77777777" w:rsidR="00A86954" w:rsidRPr="002601F2" w:rsidRDefault="002D54DD" w:rsidP="00C13A9D">
      <w:pPr>
        <w:widowControl w:val="0"/>
        <w:spacing w:before="120" w:after="0" w:line="240" w:lineRule="auto"/>
        <w:ind w:firstLine="720"/>
        <w:jc w:val="both"/>
        <w:textDirection w:val="btLr"/>
        <w:rPr>
          <w:lang w:val="vi-VN"/>
        </w:rPr>
      </w:pPr>
      <w:r w:rsidRPr="002601F2">
        <w:t xml:space="preserve">a) Hàng tháng, các cơ quan, tổ chức căn cứ vào tiến độ chuẩn bị các đề án, văn bản dự thảo đã ghi trong chương trình quý, những vấn đề tồn đọng, vấn đề phát sinh mới để xây dựng chương trình công tác tháng sau. Văn bản đề nghị phải gửi Văn phòng Ủy ban nhân dân </w:t>
      </w:r>
      <w:r w:rsidR="000F79A6" w:rsidRPr="002601F2">
        <w:t>thành phố</w:t>
      </w:r>
      <w:r w:rsidRPr="002601F2">
        <w:t xml:space="preserve"> chậm nhất vào ngày 20 tháng trước; </w:t>
      </w:r>
    </w:p>
    <w:p w14:paraId="7352CE92" w14:textId="77777777" w:rsidR="00A86954" w:rsidRPr="002601F2" w:rsidRDefault="002D54DD" w:rsidP="00C13A9D">
      <w:pPr>
        <w:widowControl w:val="0"/>
        <w:spacing w:before="120" w:after="0" w:line="240" w:lineRule="auto"/>
        <w:ind w:firstLine="720"/>
        <w:jc w:val="both"/>
        <w:textDirection w:val="btLr"/>
        <w:rPr>
          <w:lang w:val="vi-VN"/>
        </w:rPr>
      </w:pPr>
      <w:r w:rsidRPr="002601F2">
        <w:t xml:space="preserve">b) Văn phòng Ủy ban nhân dân </w:t>
      </w:r>
      <w:r w:rsidR="000F79A6" w:rsidRPr="002601F2">
        <w:t>thành phố</w:t>
      </w:r>
      <w:r w:rsidRPr="002601F2">
        <w:t xml:space="preserve"> tổng hợp, xây dựng dự thảo chương trình công tác tháng của Ủy ban nhân dân </w:t>
      </w:r>
      <w:r w:rsidR="000F79A6" w:rsidRPr="002601F2">
        <w:t>thành phố</w:t>
      </w:r>
      <w:r w:rsidRPr="002601F2">
        <w:t xml:space="preserve">, có phân theo các lĩnh vực thuộc thẩm quyền của Chủ tịch Ủy ban nhân dân </w:t>
      </w:r>
      <w:r w:rsidR="000F79A6" w:rsidRPr="002601F2">
        <w:t>thành phố</w:t>
      </w:r>
      <w:r w:rsidRPr="002601F2">
        <w:t xml:space="preserve"> và từng Phó Chủ tịch Ủy ban nhân dân </w:t>
      </w:r>
      <w:r w:rsidR="000F79A6" w:rsidRPr="002601F2">
        <w:t>thành phố</w:t>
      </w:r>
      <w:r w:rsidRPr="002601F2">
        <w:t xml:space="preserve"> xử lý, trình Chủ tịch Ủy ban nhân dân </w:t>
      </w:r>
      <w:r w:rsidR="000F79A6" w:rsidRPr="002601F2">
        <w:t>thành phố</w:t>
      </w:r>
      <w:r w:rsidRPr="002601F2">
        <w:t xml:space="preserve"> quyết định. Chậm nhất là ngày 25 hàng tháng, Văn phòng Ủy ban nhân dân </w:t>
      </w:r>
      <w:r w:rsidR="000F79A6" w:rsidRPr="002601F2">
        <w:t>thành phố</w:t>
      </w:r>
      <w:r w:rsidRPr="002601F2">
        <w:t xml:space="preserve"> phải gửi chương trình công tác tháng sau cho các thành viên Ủy ban nhân dân </w:t>
      </w:r>
      <w:r w:rsidR="000F79A6" w:rsidRPr="002601F2">
        <w:t>thành phố</w:t>
      </w:r>
      <w:r w:rsidRPr="002601F2">
        <w:t xml:space="preserve">, người đứng đầu các cơ quan chuyên môn, tổ chức hành chính khác thuộc Ủy ban nhân dân </w:t>
      </w:r>
      <w:r w:rsidR="000F79A6" w:rsidRPr="002601F2">
        <w:t>thành phố</w:t>
      </w:r>
      <w:r w:rsidRPr="002601F2">
        <w:t xml:space="preserve">, cơ quan, tổ chức, đơn vị, cá nhân có liên quan biết, thực hiện. </w:t>
      </w:r>
    </w:p>
    <w:p w14:paraId="7352CE93" w14:textId="77777777" w:rsidR="00A86954" w:rsidRPr="002601F2" w:rsidRDefault="002D54DD" w:rsidP="00C13A9D">
      <w:pPr>
        <w:widowControl w:val="0"/>
        <w:spacing w:before="120" w:after="0" w:line="240" w:lineRule="auto"/>
        <w:ind w:firstLine="720"/>
        <w:jc w:val="both"/>
        <w:textDirection w:val="btLr"/>
        <w:rPr>
          <w:lang w:val="vi-VN"/>
        </w:rPr>
      </w:pPr>
      <w:r w:rsidRPr="002601F2">
        <w:t xml:space="preserve">4. Chương trình công tác tuần: </w:t>
      </w:r>
    </w:p>
    <w:p w14:paraId="7352CE94" w14:textId="77777777" w:rsidR="00A86954" w:rsidRPr="002601F2" w:rsidRDefault="002D54DD" w:rsidP="00C13A9D">
      <w:pPr>
        <w:widowControl w:val="0"/>
        <w:spacing w:before="120" w:after="0" w:line="240" w:lineRule="auto"/>
        <w:ind w:firstLine="720"/>
        <w:jc w:val="both"/>
        <w:textDirection w:val="btLr"/>
        <w:rPr>
          <w:lang w:val="vi-VN"/>
        </w:rPr>
      </w:pPr>
      <w:r w:rsidRPr="002601F2">
        <w:t xml:space="preserve">a) Căn cứ chương trình công tác tháng và chỉ đạo của Chủ tịch Ủy ban nhân dân </w:t>
      </w:r>
      <w:r w:rsidR="000F79A6" w:rsidRPr="002601F2">
        <w:t>thành phố</w:t>
      </w:r>
      <w:r w:rsidRPr="002601F2">
        <w:t xml:space="preserve">, các Phó Chủ tịch Ủy ban nhân dân </w:t>
      </w:r>
      <w:r w:rsidR="000F79A6" w:rsidRPr="002601F2">
        <w:t>thành phố</w:t>
      </w:r>
      <w:r w:rsidRPr="002601F2">
        <w:t xml:space="preserve">, Văn phòng Üy ban nhân dận </w:t>
      </w:r>
      <w:r w:rsidR="000F79A6" w:rsidRPr="002601F2">
        <w:t>thành phố</w:t>
      </w:r>
      <w:r w:rsidRPr="002601F2">
        <w:t xml:space="preserve"> dự thảo chương trình công tác tuần của Chủ tịch Ủy ban nhân dân </w:t>
      </w:r>
      <w:r w:rsidR="000F79A6" w:rsidRPr="002601F2">
        <w:t>thành phố</w:t>
      </w:r>
      <w:r w:rsidRPr="002601F2">
        <w:t xml:space="preserve"> và các Phó Chủ tịch Ủy ban nhân dân </w:t>
      </w:r>
      <w:r w:rsidR="000F79A6" w:rsidRPr="002601F2">
        <w:t>thành phố</w:t>
      </w:r>
      <w:r w:rsidRPr="002601F2">
        <w:t xml:space="preserve">, trình Chủ tịch Ủy ban nhân dân </w:t>
      </w:r>
      <w:r w:rsidR="000F79A6" w:rsidRPr="002601F2">
        <w:t>thành phố</w:t>
      </w:r>
      <w:r w:rsidRPr="002601F2">
        <w:t xml:space="preserve"> quyết định và thông báo cho các thành viên Ủy ban nhân dân </w:t>
      </w:r>
      <w:r w:rsidR="000F79A6" w:rsidRPr="002601F2">
        <w:t>thành phố</w:t>
      </w:r>
      <w:r w:rsidRPr="002601F2">
        <w:t xml:space="preserve">, các cơ quan, tổ chức, đơn vị có liên quan biết chậm </w:t>
      </w:r>
      <w:r w:rsidR="00A86954" w:rsidRPr="002601F2">
        <w:t xml:space="preserve">nhất vào thứ sáu tuần trước; </w:t>
      </w:r>
    </w:p>
    <w:p w14:paraId="7352CE95" w14:textId="77777777" w:rsidR="00A86954" w:rsidRPr="002601F2" w:rsidRDefault="002D54DD" w:rsidP="00C13A9D">
      <w:pPr>
        <w:widowControl w:val="0"/>
        <w:spacing w:before="120" w:after="0" w:line="240" w:lineRule="auto"/>
        <w:ind w:firstLine="720"/>
        <w:jc w:val="both"/>
        <w:textDirection w:val="btLr"/>
        <w:rPr>
          <w:lang w:val="vi-VN"/>
        </w:rPr>
      </w:pPr>
      <w:r w:rsidRPr="002601F2">
        <w:t xml:space="preserve">b) Các cơ quan, tổ chức, đơn vị khi có yêu cầu làm việc với Chủ tịch Ủy ban nhân dân </w:t>
      </w:r>
      <w:r w:rsidR="000F79A6" w:rsidRPr="002601F2">
        <w:t>thành phố</w:t>
      </w:r>
      <w:r w:rsidRPr="002601F2">
        <w:t xml:space="preserve"> hoặc Phó Chủ tịch Ủy ban nhân dân </w:t>
      </w:r>
      <w:r w:rsidR="000F79A6" w:rsidRPr="002601F2">
        <w:t>thành phố</w:t>
      </w:r>
      <w:r w:rsidRPr="002601F2">
        <w:t xml:space="preserve"> để giải quyết công việc trong tuần, phải có văn bản đăng ký với Văn phòng Ủy ban nhân dân </w:t>
      </w:r>
      <w:r w:rsidR="000F79A6" w:rsidRPr="002601F2">
        <w:t>thành phố</w:t>
      </w:r>
      <w:r w:rsidRPr="002601F2">
        <w:t xml:space="preserve">. </w:t>
      </w:r>
    </w:p>
    <w:p w14:paraId="7352CE96" w14:textId="77777777" w:rsidR="00A86954" w:rsidRPr="002601F2" w:rsidRDefault="002D54DD" w:rsidP="00C13A9D">
      <w:pPr>
        <w:widowControl w:val="0"/>
        <w:spacing w:before="120" w:after="0" w:line="240" w:lineRule="auto"/>
        <w:ind w:firstLine="720"/>
        <w:jc w:val="both"/>
        <w:textDirection w:val="btLr"/>
        <w:rPr>
          <w:lang w:val="vi-VN"/>
        </w:rPr>
      </w:pPr>
      <w:r w:rsidRPr="002601F2">
        <w:t xml:space="preserve">5. Văn phòng Ủy ban nhân dân </w:t>
      </w:r>
      <w:r w:rsidR="000F79A6" w:rsidRPr="002601F2">
        <w:t>thành phố</w:t>
      </w:r>
      <w:r w:rsidRPr="002601F2">
        <w:t xml:space="preserve"> thường xuyên phối hợp với Văn phòng cấp ủy </w:t>
      </w:r>
      <w:r w:rsidR="000F79A6" w:rsidRPr="002601F2">
        <w:t>thành phố</w:t>
      </w:r>
      <w:r w:rsidRPr="002601F2">
        <w:t xml:space="preserve">, Văn phòng Đoàn đại biểu Quốc hội và Hội đồng nhân dân </w:t>
      </w:r>
      <w:r w:rsidR="000F79A6" w:rsidRPr="002601F2">
        <w:t>thành phố</w:t>
      </w:r>
      <w:r w:rsidRPr="002601F2">
        <w:t xml:space="preserve"> để xây dựng chương trình công tác của Ủy bạn nhân dân </w:t>
      </w:r>
      <w:r w:rsidR="000F79A6" w:rsidRPr="002601F2">
        <w:t>thành phố</w:t>
      </w:r>
      <w:r w:rsidRPr="002601F2">
        <w:t xml:space="preserve">, Chủ tịch Ủy ban nhân dân </w:t>
      </w:r>
      <w:r w:rsidR="000F79A6" w:rsidRPr="002601F2">
        <w:t>thành phố</w:t>
      </w:r>
      <w:r w:rsidRPr="002601F2">
        <w:t xml:space="preserve"> và các Phó Chủ tịch Ủy ban nhân dân </w:t>
      </w:r>
      <w:r w:rsidR="000F79A6" w:rsidRPr="002601F2">
        <w:t>thành phố</w:t>
      </w:r>
      <w:r w:rsidRPr="002601F2">
        <w:t xml:space="preserve"> bảo đảm đồng bộ, thống nhất. </w:t>
      </w:r>
    </w:p>
    <w:p w14:paraId="7352CE97" w14:textId="77777777" w:rsidR="00A86954" w:rsidRPr="00FC5B60" w:rsidRDefault="002D54DD" w:rsidP="00C13A9D">
      <w:pPr>
        <w:widowControl w:val="0"/>
        <w:spacing w:before="120" w:after="0" w:line="240" w:lineRule="auto"/>
        <w:ind w:firstLine="720"/>
        <w:jc w:val="both"/>
        <w:textDirection w:val="btLr"/>
        <w:rPr>
          <w:spacing w:val="-4"/>
          <w:lang w:val="vi-VN"/>
        </w:rPr>
      </w:pPr>
      <w:r w:rsidRPr="00FC5B60">
        <w:rPr>
          <w:spacing w:val="-4"/>
        </w:rPr>
        <w:t xml:space="preserve">6. Việc điều chỉnh chương trình công tác của Ủy ban nhân dân </w:t>
      </w:r>
      <w:r w:rsidR="000F79A6" w:rsidRPr="00FC5B60">
        <w:rPr>
          <w:spacing w:val="-4"/>
        </w:rPr>
        <w:t>thành phố</w:t>
      </w:r>
      <w:r w:rsidRPr="00FC5B60">
        <w:rPr>
          <w:spacing w:val="-4"/>
        </w:rPr>
        <w:t xml:space="preserve"> do Chủ tịch Ủy bạn nhân dân </w:t>
      </w:r>
      <w:r w:rsidR="000F79A6" w:rsidRPr="00FC5B60">
        <w:rPr>
          <w:spacing w:val="-4"/>
        </w:rPr>
        <w:t>thành phố</w:t>
      </w:r>
      <w:r w:rsidRPr="00FC5B60">
        <w:rPr>
          <w:spacing w:val="-4"/>
        </w:rPr>
        <w:t xml:space="preserve"> quyết định trên cơ sở đề nghị của các cơ quan, đơn vị, tổ chức và yêu cầu chỉ đạo, điều hành của Ủy ban nhân dân </w:t>
      </w:r>
      <w:r w:rsidR="000F79A6" w:rsidRPr="00FC5B60">
        <w:rPr>
          <w:spacing w:val="-4"/>
        </w:rPr>
        <w:t>thành phố</w:t>
      </w:r>
      <w:r w:rsidRPr="00FC5B60">
        <w:rPr>
          <w:spacing w:val="-4"/>
        </w:rPr>
        <w:t xml:space="preserve">. </w:t>
      </w:r>
    </w:p>
    <w:p w14:paraId="7352CE98" w14:textId="338B5EFC" w:rsidR="00A86954" w:rsidRPr="002601F2" w:rsidRDefault="00067562" w:rsidP="00C13A9D">
      <w:pPr>
        <w:widowControl w:val="0"/>
        <w:spacing w:before="120" w:after="0" w:line="240" w:lineRule="auto"/>
        <w:ind w:firstLine="720"/>
        <w:jc w:val="both"/>
        <w:textDirection w:val="btLr"/>
        <w:rPr>
          <w:b/>
          <w:lang w:val="vi-VN"/>
        </w:rPr>
      </w:pPr>
      <w:proofErr w:type="gramStart"/>
      <w:r w:rsidRPr="002601F2">
        <w:rPr>
          <w:b/>
        </w:rPr>
        <w:t>Điều 2</w:t>
      </w:r>
      <w:r w:rsidR="00E75174">
        <w:rPr>
          <w:b/>
          <w:lang w:val="vi-VN"/>
        </w:rPr>
        <w:t>5</w:t>
      </w:r>
      <w:r w:rsidR="002D54DD" w:rsidRPr="002601F2">
        <w:rPr>
          <w:b/>
        </w:rPr>
        <w:t>.</w:t>
      </w:r>
      <w:proofErr w:type="gramEnd"/>
      <w:r w:rsidR="002D54DD" w:rsidRPr="002601F2">
        <w:rPr>
          <w:b/>
        </w:rPr>
        <w:t xml:space="preserve"> Theo dõi, đánh giá kết quả thực hiện chương trình công tác </w:t>
      </w:r>
    </w:p>
    <w:p w14:paraId="7352CE99" w14:textId="77777777" w:rsidR="00A86954" w:rsidRPr="002601F2" w:rsidRDefault="002D54DD" w:rsidP="00C13A9D">
      <w:pPr>
        <w:widowControl w:val="0"/>
        <w:spacing w:before="120" w:after="0" w:line="240" w:lineRule="auto"/>
        <w:ind w:firstLine="720"/>
        <w:jc w:val="both"/>
        <w:textDirection w:val="btLr"/>
        <w:rPr>
          <w:lang w:val="vi-VN"/>
        </w:rPr>
      </w:pPr>
      <w:r w:rsidRPr="002601F2">
        <w:t xml:space="preserve">1. Hàng tháng, quý, hàng năm, các cơ quan chuyệên môn, tổ chức hành </w:t>
      </w:r>
      <w:r w:rsidRPr="002601F2">
        <w:lastRenderedPageBreak/>
        <w:t xml:space="preserve">chính khác thuộc Ủy ban nhân dân </w:t>
      </w:r>
      <w:r w:rsidR="000F79A6" w:rsidRPr="002601F2">
        <w:t>thành phố</w:t>
      </w:r>
      <w:r w:rsidRPr="002601F2">
        <w:t xml:space="preserve"> rà soát, kiểm điểm kết quả thực hiện các nhiệm vụ đã ghi trong chương trình công tác; thông báo với Văn phòng Ủy ban nhân dân </w:t>
      </w:r>
      <w:r w:rsidR="000F79A6" w:rsidRPr="002601F2">
        <w:t>thành phố</w:t>
      </w:r>
      <w:r w:rsidRPr="002601F2">
        <w:t xml:space="preserve"> tiển độ, kết quả xử lý các hồ sơ, công việc do cơ quan, tổ chức mình chủ trì, các hồ sơ, công việc còn tồn đọng, hướng xử lý tiếp theo; đồng thời điều chỉnh, bổ sung các hồ sơ, công việc trong chương trình công tác thời gian tới. </w:t>
      </w:r>
    </w:p>
    <w:p w14:paraId="7352CE9A" w14:textId="77777777" w:rsidR="00A86954" w:rsidRPr="002601F2" w:rsidRDefault="002D54DD" w:rsidP="00C13A9D">
      <w:pPr>
        <w:widowControl w:val="0"/>
        <w:spacing w:before="120" w:after="0" w:line="240" w:lineRule="auto"/>
        <w:ind w:firstLine="720"/>
        <w:jc w:val="both"/>
        <w:textDirection w:val="btLr"/>
        <w:rPr>
          <w:lang w:val="vi-VN"/>
        </w:rPr>
      </w:pPr>
      <w:r w:rsidRPr="002601F2">
        <w:t xml:space="preserve">2. Văn phòng Ủy ban nhân dân </w:t>
      </w:r>
      <w:r w:rsidR="000F79A6" w:rsidRPr="002601F2">
        <w:t>thành phố</w:t>
      </w:r>
      <w:r w:rsidRPr="002601F2">
        <w:t xml:space="preserve"> giúp Ủy ban nhân dân </w:t>
      </w:r>
      <w:r w:rsidR="000F79A6" w:rsidRPr="002601F2">
        <w:t>thành phố</w:t>
      </w:r>
      <w:r w:rsidRPr="002601F2">
        <w:t xml:space="preserve">, Chủ tịch Ủy ban nhân dân </w:t>
      </w:r>
      <w:r w:rsidR="000F79A6" w:rsidRPr="002601F2">
        <w:t>thành phố</w:t>
      </w:r>
      <w:r w:rsidRPr="002601F2">
        <w:t xml:space="preserve"> thường xuyên theo dõi, kiểm tra, đồn đốc việc chuẩn bị các hồ sơ của các cơ quan chuyên môn, tổ chức hành chính khác thuộc Ủy ban nhân dân </w:t>
      </w:r>
      <w:r w:rsidR="000F79A6" w:rsidRPr="002601F2">
        <w:t>thành phố</w:t>
      </w:r>
      <w:r w:rsidRPr="002601F2">
        <w:t xml:space="preserve">, Ủy ban nhân dân cấp xã, Chủ tịch Ủy ban nhân dận cấp xã; định kỳ hàng tháng, quý và hàng năm, báo cáo Ủy ban nhân dân </w:t>
      </w:r>
      <w:r w:rsidR="000F79A6" w:rsidRPr="002601F2">
        <w:t>thành phố</w:t>
      </w:r>
      <w:r w:rsidRPr="002601F2">
        <w:t xml:space="preserve">, Chủ tịch Ủy ban nhân dân </w:t>
      </w:r>
      <w:r w:rsidR="000F79A6" w:rsidRPr="002601F2">
        <w:t>thành phố</w:t>
      </w:r>
      <w:r w:rsidRPr="002601F2">
        <w:t xml:space="preserve"> kết quả thực hiện chương trình công tác của Ủy ban nhân dân </w:t>
      </w:r>
      <w:r w:rsidR="000F79A6" w:rsidRPr="002601F2">
        <w:t>thành phố</w:t>
      </w:r>
      <w:r w:rsidRPr="002601F2">
        <w:t xml:space="preserve">. </w:t>
      </w:r>
    </w:p>
    <w:p w14:paraId="7352CE9B" w14:textId="77777777" w:rsidR="00A86954" w:rsidRPr="002601F2" w:rsidRDefault="002D54DD" w:rsidP="00A86954">
      <w:pPr>
        <w:widowControl w:val="0"/>
        <w:spacing w:before="120" w:after="0" w:line="240" w:lineRule="auto"/>
        <w:jc w:val="center"/>
        <w:textDirection w:val="btLr"/>
        <w:rPr>
          <w:b/>
          <w:lang w:val="vi-VN"/>
        </w:rPr>
      </w:pPr>
      <w:r w:rsidRPr="002601F2">
        <w:rPr>
          <w:b/>
        </w:rPr>
        <w:t>Chương V</w:t>
      </w:r>
    </w:p>
    <w:p w14:paraId="7352CE9C" w14:textId="77777777" w:rsidR="00A86954" w:rsidRPr="002601F2" w:rsidRDefault="002D54DD" w:rsidP="00A86954">
      <w:pPr>
        <w:widowControl w:val="0"/>
        <w:spacing w:after="0" w:line="240" w:lineRule="auto"/>
        <w:jc w:val="center"/>
        <w:textDirection w:val="btLr"/>
        <w:rPr>
          <w:b/>
          <w:lang w:val="vi-VN"/>
        </w:rPr>
      </w:pPr>
      <w:r w:rsidRPr="002601F2">
        <w:rPr>
          <w:b/>
        </w:rPr>
        <w:t xml:space="preserve">PHIÊN HỌP CỦA ỦY BAN NHÂN DÂN </w:t>
      </w:r>
      <w:r w:rsidR="00A86954" w:rsidRPr="002601F2">
        <w:rPr>
          <w:b/>
          <w:lang w:val="vi-VN"/>
        </w:rPr>
        <w:t>THÀNH PHỐ</w:t>
      </w:r>
      <w:r w:rsidRPr="002601F2">
        <w:rPr>
          <w:b/>
        </w:rPr>
        <w:t xml:space="preserve"> </w:t>
      </w:r>
    </w:p>
    <w:p w14:paraId="7352CE9D" w14:textId="77777777" w:rsidR="00A86954" w:rsidRPr="002601F2" w:rsidRDefault="002D54DD" w:rsidP="00A86954">
      <w:pPr>
        <w:widowControl w:val="0"/>
        <w:spacing w:after="0" w:line="240" w:lineRule="auto"/>
        <w:jc w:val="center"/>
        <w:textDirection w:val="btLr"/>
        <w:rPr>
          <w:b/>
          <w:lang w:val="vi-VN"/>
        </w:rPr>
      </w:pPr>
      <w:r w:rsidRPr="002601F2">
        <w:rPr>
          <w:b/>
        </w:rPr>
        <w:t xml:space="preserve">VÀ CÁC CUỘC HỌP CỦA ỦY BẠN NHÂN DÂN </w:t>
      </w:r>
      <w:r w:rsidR="00A86954" w:rsidRPr="002601F2">
        <w:rPr>
          <w:b/>
          <w:lang w:val="vi-VN"/>
        </w:rPr>
        <w:t>THÀNH PHỐ</w:t>
      </w:r>
      <w:r w:rsidRPr="002601F2">
        <w:rPr>
          <w:b/>
        </w:rPr>
        <w:t xml:space="preserve">, </w:t>
      </w:r>
    </w:p>
    <w:p w14:paraId="7352CE9E" w14:textId="77777777" w:rsidR="00A86954" w:rsidRPr="002601F2" w:rsidRDefault="002D54DD" w:rsidP="00A86954">
      <w:pPr>
        <w:widowControl w:val="0"/>
        <w:spacing w:after="0" w:line="240" w:lineRule="auto"/>
        <w:jc w:val="center"/>
        <w:textDirection w:val="btLr"/>
        <w:rPr>
          <w:b/>
          <w:lang w:val="vi-VN"/>
        </w:rPr>
      </w:pPr>
      <w:r w:rsidRPr="002601F2">
        <w:rPr>
          <w:b/>
        </w:rPr>
        <w:t>CH</w:t>
      </w:r>
      <w:r w:rsidR="00A86954" w:rsidRPr="002601F2">
        <w:rPr>
          <w:b/>
        </w:rPr>
        <w:t xml:space="preserve">Ủ TỊCH ỦY BAN NHÂN DÂN </w:t>
      </w:r>
      <w:proofErr w:type="gramStart"/>
      <w:r w:rsidR="00A86954" w:rsidRPr="002601F2">
        <w:rPr>
          <w:b/>
          <w:lang w:val="vi-VN"/>
        </w:rPr>
        <w:t>THÀNH  PHỐ</w:t>
      </w:r>
      <w:proofErr w:type="gramEnd"/>
    </w:p>
    <w:p w14:paraId="7352CE9F" w14:textId="6525F7B7" w:rsidR="00A86954" w:rsidRPr="002601F2" w:rsidRDefault="00067562" w:rsidP="00FC5B60">
      <w:pPr>
        <w:widowControl w:val="0"/>
        <w:spacing w:before="100" w:after="0" w:line="240" w:lineRule="auto"/>
        <w:ind w:firstLine="720"/>
        <w:jc w:val="both"/>
        <w:textDirection w:val="btLr"/>
        <w:rPr>
          <w:b/>
          <w:lang w:val="vi-VN"/>
        </w:rPr>
      </w:pPr>
      <w:proofErr w:type="gramStart"/>
      <w:r w:rsidRPr="002601F2">
        <w:rPr>
          <w:b/>
        </w:rPr>
        <w:t>Điều 2</w:t>
      </w:r>
      <w:r w:rsidR="00E75174">
        <w:rPr>
          <w:b/>
          <w:lang w:val="vi-VN"/>
        </w:rPr>
        <w:t>6</w:t>
      </w:r>
      <w:r w:rsidR="002D54DD" w:rsidRPr="002601F2">
        <w:rPr>
          <w:b/>
        </w:rPr>
        <w:t>.</w:t>
      </w:r>
      <w:proofErr w:type="gramEnd"/>
      <w:r w:rsidR="002D54DD" w:rsidRPr="002601F2">
        <w:rPr>
          <w:b/>
        </w:rPr>
        <w:t xml:space="preserve"> Phiên họp của Ủy ban nhân dân </w:t>
      </w:r>
      <w:r w:rsidR="000F79A6" w:rsidRPr="002601F2">
        <w:rPr>
          <w:b/>
        </w:rPr>
        <w:t>thành phố</w:t>
      </w:r>
      <w:r w:rsidR="002D54DD" w:rsidRPr="002601F2">
        <w:rPr>
          <w:b/>
        </w:rPr>
        <w:t xml:space="preserve"> </w:t>
      </w:r>
    </w:p>
    <w:p w14:paraId="7352CEA0" w14:textId="77777777" w:rsidR="00A86954" w:rsidRPr="002601F2" w:rsidRDefault="002D54DD" w:rsidP="00FC5B60">
      <w:pPr>
        <w:widowControl w:val="0"/>
        <w:spacing w:before="100" w:after="0" w:line="240" w:lineRule="auto"/>
        <w:ind w:firstLine="720"/>
        <w:jc w:val="both"/>
        <w:textDirection w:val="btLr"/>
        <w:rPr>
          <w:lang w:val="vi-VN"/>
        </w:rPr>
      </w:pPr>
      <w:r w:rsidRPr="002601F2">
        <w:t xml:space="preserve">1. Ủy ban nhân dân </w:t>
      </w:r>
      <w:r w:rsidR="000F79A6" w:rsidRPr="002601F2">
        <w:t>thành phố</w:t>
      </w:r>
      <w:r w:rsidRPr="002601F2">
        <w:t xml:space="preserve"> họp thường kỳ mỗi tháng một lần. Ủy ban nhân dân </w:t>
      </w:r>
      <w:r w:rsidR="000F79A6" w:rsidRPr="002601F2">
        <w:t>thành phố</w:t>
      </w:r>
      <w:r w:rsidRPr="002601F2">
        <w:t xml:space="preserve"> họp chuyển đề hoặc họp để giải quyết công việc phát sinh, đột xuất theo quyết định của Chủ tịch Ủy ban nhân dân </w:t>
      </w:r>
      <w:r w:rsidR="000F79A6" w:rsidRPr="002601F2">
        <w:t>thành phố</w:t>
      </w:r>
      <w:r w:rsidRPr="002601F2">
        <w:t xml:space="preserve"> hoặc theo yêu cầu của Thủ tướng Chính phủ hoặc theo yêu cầu </w:t>
      </w:r>
      <w:r w:rsidR="00A86954" w:rsidRPr="002601F2">
        <w:t>của ít nhất một phần ba tổng</w:t>
      </w:r>
      <w:r w:rsidR="00A86954" w:rsidRPr="002601F2">
        <w:rPr>
          <w:lang w:val="vi-VN"/>
        </w:rPr>
        <w:t xml:space="preserve"> </w:t>
      </w:r>
      <w:r w:rsidRPr="002601F2">
        <w:t xml:space="preserve">số thành viên của Ủy ban nhân dân </w:t>
      </w:r>
      <w:r w:rsidR="000F79A6" w:rsidRPr="002601F2">
        <w:t>thành phố</w:t>
      </w:r>
      <w:r w:rsidRPr="002601F2">
        <w:t xml:space="preserve">. </w:t>
      </w:r>
      <w:proofErr w:type="gramStart"/>
      <w:r w:rsidRPr="002601F2">
        <w:t>Việc triệu tập, chuẩn bị, tổ chức họp và các nội dung khác liên quan đến phiên họp để giải quyết công việc phát sinh, đột xuất, được thực hiện như đối với phiên họp thường kỳ.</w:t>
      </w:r>
      <w:proofErr w:type="gramEnd"/>
      <w:r w:rsidRPr="002601F2">
        <w:t xml:space="preserve"> Trường hợp khác, do Chủ tịch Ủy ban nhân dân </w:t>
      </w:r>
      <w:r w:rsidR="000F79A6" w:rsidRPr="002601F2">
        <w:t>thành phố</w:t>
      </w:r>
      <w:r w:rsidRPr="002601F2">
        <w:t xml:space="preserve"> quyết định. </w:t>
      </w:r>
    </w:p>
    <w:p w14:paraId="7352CEA1" w14:textId="77777777" w:rsidR="00A86954" w:rsidRPr="002601F2" w:rsidRDefault="002D54DD" w:rsidP="00FC5B60">
      <w:pPr>
        <w:widowControl w:val="0"/>
        <w:spacing w:before="100" w:after="0" w:line="240" w:lineRule="auto"/>
        <w:ind w:firstLine="720"/>
        <w:jc w:val="both"/>
        <w:textDirection w:val="btLr"/>
        <w:rPr>
          <w:lang w:val="vi-VN"/>
        </w:rPr>
      </w:pPr>
      <w:r w:rsidRPr="002601F2">
        <w:t xml:space="preserve">2. Trường hợp đặc biệt không tổ chức phiên họp, việc lấy ý kiến thành viên Ủy ban nhân dân </w:t>
      </w:r>
      <w:r w:rsidR="000F79A6" w:rsidRPr="002601F2">
        <w:t>thành phố</w:t>
      </w:r>
      <w:r w:rsidRPr="002601F2">
        <w:t xml:space="preserve"> bằng hình thức điện tử có thể được thực hiện trong các trường hợp sau đây: </w:t>
      </w:r>
    </w:p>
    <w:p w14:paraId="7352CEA2" w14:textId="77777777" w:rsidR="00A86954" w:rsidRPr="002601F2" w:rsidRDefault="002D54DD" w:rsidP="00FC5B60">
      <w:pPr>
        <w:widowControl w:val="0"/>
        <w:spacing w:before="100" w:after="0" w:line="240" w:lineRule="auto"/>
        <w:ind w:firstLine="720"/>
        <w:jc w:val="both"/>
        <w:textDirection w:val="btLr"/>
        <w:rPr>
          <w:lang w:val="vi-VN"/>
        </w:rPr>
      </w:pPr>
      <w:r w:rsidRPr="002601F2">
        <w:t xml:space="preserve">a) Nội dung công việc cấp bách cần phải giải quyết ngay; </w:t>
      </w:r>
    </w:p>
    <w:p w14:paraId="7352CEA3" w14:textId="77777777" w:rsidR="00A86954" w:rsidRPr="002601F2" w:rsidRDefault="002D54DD" w:rsidP="00FC5B60">
      <w:pPr>
        <w:widowControl w:val="0"/>
        <w:spacing w:before="100" w:after="0" w:line="240" w:lineRule="auto"/>
        <w:ind w:firstLine="720"/>
        <w:jc w:val="both"/>
        <w:textDirection w:val="btLr"/>
        <w:rPr>
          <w:lang w:val="vi-VN"/>
        </w:rPr>
      </w:pPr>
      <w:r w:rsidRPr="002601F2">
        <w:t xml:space="preserve">b) Nội dung công việc không cần thiết phải tổ chức thảo luận tập thể; </w:t>
      </w:r>
    </w:p>
    <w:p w14:paraId="7352CEA4" w14:textId="77777777" w:rsidR="00A86954" w:rsidRPr="002601F2" w:rsidRDefault="002D54DD" w:rsidP="00FC5B60">
      <w:pPr>
        <w:widowControl w:val="0"/>
        <w:spacing w:before="100" w:after="0" w:line="240" w:lineRule="auto"/>
        <w:ind w:firstLine="720"/>
        <w:jc w:val="both"/>
        <w:textDirection w:val="btLr"/>
        <w:rPr>
          <w:lang w:val="vi-VN"/>
        </w:rPr>
      </w:pPr>
      <w:r w:rsidRPr="002601F2">
        <w:t xml:space="preserve">c) Hồ sơ, tài liệu đã được gửi đầy đủ đến các thành viên Ủy ban nhân dân </w:t>
      </w:r>
      <w:r w:rsidR="000F79A6" w:rsidRPr="002601F2">
        <w:t>thành phố</w:t>
      </w:r>
      <w:r w:rsidRPr="002601F2">
        <w:t xml:space="preserve"> và không có ý kiến khác nhau về nội dung hồ sơ, tài liệu; </w:t>
      </w:r>
    </w:p>
    <w:p w14:paraId="7352CEA5" w14:textId="77777777" w:rsidR="00A86954" w:rsidRPr="002601F2" w:rsidRDefault="002D54DD" w:rsidP="00FC5B60">
      <w:pPr>
        <w:widowControl w:val="0"/>
        <w:spacing w:before="100" w:after="0" w:line="240" w:lineRule="auto"/>
        <w:ind w:firstLine="720"/>
        <w:jc w:val="both"/>
        <w:textDirection w:val="btLr"/>
        <w:rPr>
          <w:lang w:val="vi-VN"/>
        </w:rPr>
      </w:pPr>
      <w:r w:rsidRPr="002601F2">
        <w:t xml:space="preserve">d) Hệ thống kỹ thuật đáp ứng điều kiện bảo đảm an toàn, bảo mật thông tin và lưu trữ dữ liệu </w:t>
      </w:r>
      <w:proofErr w:type="gramStart"/>
      <w:r w:rsidRPr="002601F2">
        <w:t>theo</w:t>
      </w:r>
      <w:proofErr w:type="gramEnd"/>
      <w:r w:rsidRPr="002601F2">
        <w:t xml:space="preserve"> quy định của pháp luật. </w:t>
      </w:r>
    </w:p>
    <w:p w14:paraId="7352CEA6" w14:textId="77777777" w:rsidR="00C66461" w:rsidRPr="002601F2" w:rsidRDefault="002D54DD" w:rsidP="00FC5B60">
      <w:pPr>
        <w:widowControl w:val="0"/>
        <w:spacing w:before="100" w:after="0" w:line="240" w:lineRule="auto"/>
        <w:ind w:firstLine="720"/>
        <w:jc w:val="both"/>
        <w:textDirection w:val="btLr"/>
        <w:rPr>
          <w:lang w:val="vi-VN"/>
        </w:rPr>
      </w:pPr>
      <w:r w:rsidRPr="002601F2">
        <w:t xml:space="preserve">3. Ủy ban nhân dân </w:t>
      </w:r>
      <w:r w:rsidR="000F79A6" w:rsidRPr="002601F2">
        <w:t>thành phố</w:t>
      </w:r>
      <w:r w:rsidRPr="002601F2">
        <w:t xml:space="preserve"> có thể họp trực tiếp, trực tuyến hoặc kết hợp trực tiếp và trực tuyến hoặc bằng hình thức phù hợp khác theo quy định của pháp luật, bảo đảm chất lượng, hiệu quả giải quyết công việc, thiết thực, tiết kiệm thời gian, đẩy mạnh ứng dụng công nghệ thông tin, chuyển đổi số trong việc tổ chức họp. </w:t>
      </w:r>
    </w:p>
    <w:p w14:paraId="7352CEA7" w14:textId="77777777" w:rsidR="00C66461" w:rsidRPr="002601F2" w:rsidRDefault="002D54DD" w:rsidP="00FC5B60">
      <w:pPr>
        <w:widowControl w:val="0"/>
        <w:spacing w:before="100" w:after="0" w:line="240" w:lineRule="auto"/>
        <w:ind w:firstLine="720"/>
        <w:jc w:val="both"/>
        <w:textDirection w:val="btLr"/>
        <w:rPr>
          <w:lang w:val="vi-VN"/>
        </w:rPr>
      </w:pPr>
      <w:r w:rsidRPr="002601F2">
        <w:t xml:space="preserve">4. Việc tổ chức họp trực tuyến hoặc kết hợp giữa hình thức trực tiếp và </w:t>
      </w:r>
      <w:r w:rsidRPr="002601F2">
        <w:lastRenderedPageBreak/>
        <w:t xml:space="preserve">trực tuyến được thực hiện </w:t>
      </w:r>
      <w:proofErr w:type="gramStart"/>
      <w:r w:rsidRPr="002601F2">
        <w:t>theo</w:t>
      </w:r>
      <w:proofErr w:type="gramEnd"/>
      <w:r w:rsidRPr="002601F2">
        <w:t xml:space="preserve"> trình tự, thủ tục sau đây: </w:t>
      </w:r>
    </w:p>
    <w:p w14:paraId="7352CEA8" w14:textId="77777777" w:rsidR="00C66461" w:rsidRPr="002601F2" w:rsidRDefault="002D54DD" w:rsidP="00FC5B60">
      <w:pPr>
        <w:widowControl w:val="0"/>
        <w:spacing w:before="100" w:after="0" w:line="240" w:lineRule="auto"/>
        <w:ind w:firstLine="720"/>
        <w:jc w:val="both"/>
        <w:textDirection w:val="btLr"/>
        <w:rPr>
          <w:lang w:val="vi-VN"/>
        </w:rPr>
      </w:pPr>
      <w:r w:rsidRPr="002601F2">
        <w:t xml:space="preserve">a) Chủ tịch Ủy ban nhân dân </w:t>
      </w:r>
      <w:r w:rsidR="000F79A6" w:rsidRPr="002601F2">
        <w:t>thành phố</w:t>
      </w:r>
      <w:r w:rsidRPr="002601F2">
        <w:t xml:space="preserve"> quyết định hình thức, thành phần, nội dung, thời gian, địa điểm (nếu có) và hệ thống kỹ thuật sử dụng để tổ chức họp trực tuyến; </w:t>
      </w:r>
    </w:p>
    <w:p w14:paraId="7352CEA9" w14:textId="77777777" w:rsidR="00C66461" w:rsidRPr="002601F2" w:rsidRDefault="002D54DD" w:rsidP="00FC5B60">
      <w:pPr>
        <w:widowControl w:val="0"/>
        <w:spacing w:before="100" w:after="0" w:line="240" w:lineRule="auto"/>
        <w:ind w:firstLine="720"/>
        <w:jc w:val="both"/>
        <w:textDirection w:val="btLr"/>
        <w:rPr>
          <w:lang w:val="vi-VN"/>
        </w:rPr>
      </w:pPr>
      <w:r w:rsidRPr="002601F2">
        <w:t xml:space="preserve">b) Văn phòng Ủy ban nhân dân </w:t>
      </w:r>
      <w:r w:rsidR="000F79A6" w:rsidRPr="002601F2">
        <w:t>thành phố</w:t>
      </w:r>
      <w:r w:rsidRPr="002601F2">
        <w:t xml:space="preserve"> có trách nhiệm chuẩn bị tài liệu, gửi giấy mời và tài liệu họp qua phương thức điện tử đến các thành viên và đại biểu tham dự; bảo đảm đường truyền, thiết bị, hệ thống âm thanh, hình ảnh, bảo mật dữ liệu trong suốt thời gian họp; </w:t>
      </w:r>
    </w:p>
    <w:p w14:paraId="7352CEAA" w14:textId="77777777" w:rsidR="00C66461" w:rsidRPr="002601F2" w:rsidRDefault="002D54DD" w:rsidP="00FC5B60">
      <w:pPr>
        <w:widowControl w:val="0"/>
        <w:spacing w:before="100" w:after="0" w:line="240" w:lineRule="auto"/>
        <w:ind w:firstLine="720"/>
        <w:jc w:val="both"/>
        <w:textDirection w:val="btLr"/>
        <w:rPr>
          <w:lang w:val="vi-VN"/>
        </w:rPr>
      </w:pPr>
      <w:r w:rsidRPr="002601F2">
        <w:t xml:space="preserve">c) Các thành viên Ủy ban nhân dân </w:t>
      </w:r>
      <w:r w:rsidR="000F79A6" w:rsidRPr="002601F2">
        <w:t>thành phố</w:t>
      </w:r>
      <w:r w:rsidRPr="002601F2">
        <w:t xml:space="preserve">, các đại biểu, khách mời đăng nhập, kiểm tra kết nối, tham dự đầy đủ, phát biểu ý kiến; các thành viên Ủy ban nhân dân </w:t>
      </w:r>
      <w:r w:rsidR="000F79A6" w:rsidRPr="002601F2">
        <w:t>thành phố</w:t>
      </w:r>
      <w:r w:rsidRPr="002601F2">
        <w:t xml:space="preserve"> biểu quyết theo quyền hạn; trường hợp vắng mặt phải báo cáo và được Chủ tịch Ủy ban nhân dân </w:t>
      </w:r>
      <w:r w:rsidR="000F79A6" w:rsidRPr="002601F2">
        <w:t>thành phố</w:t>
      </w:r>
      <w:r w:rsidRPr="002601F2">
        <w:t xml:space="preserve"> đồng ý; </w:t>
      </w:r>
    </w:p>
    <w:p w14:paraId="7352CEAB" w14:textId="77777777" w:rsidR="00C66461" w:rsidRPr="002601F2" w:rsidRDefault="002D54DD" w:rsidP="00FC5B60">
      <w:pPr>
        <w:widowControl w:val="0"/>
        <w:spacing w:before="100" w:after="0" w:line="240" w:lineRule="auto"/>
        <w:ind w:firstLine="720"/>
        <w:jc w:val="both"/>
        <w:textDirection w:val="btLr"/>
        <w:rPr>
          <w:lang w:val="vi-VN"/>
        </w:rPr>
      </w:pPr>
      <w:r w:rsidRPr="002601F2">
        <w:t xml:space="preserve">d) Trong quá trình họp, người chủ trì có quyền điều hành, kết luận, lấy ý kiến biểu quyết trực tuyến; Văn phòng Ủy ban nhân dân </w:t>
      </w:r>
      <w:r w:rsidR="000F79A6" w:rsidRPr="002601F2">
        <w:t>thành phố</w:t>
      </w:r>
      <w:r w:rsidRPr="002601F2">
        <w:t xml:space="preserve"> chịu trách nhiệm lập biên bản điện tử, xác nhận kết quả biểu quyết và lưu trữ cùng với dữ liệu phiên họp trên hệ thống; </w:t>
      </w:r>
    </w:p>
    <w:p w14:paraId="7352CEAC" w14:textId="77777777" w:rsidR="00C66461" w:rsidRPr="002601F2" w:rsidRDefault="002D54DD" w:rsidP="00FC5B60">
      <w:pPr>
        <w:widowControl w:val="0"/>
        <w:spacing w:before="100" w:after="0" w:line="240" w:lineRule="auto"/>
        <w:ind w:firstLine="720"/>
        <w:jc w:val="both"/>
        <w:textDirection w:val="btLr"/>
        <w:rPr>
          <w:lang w:val="vi-VN"/>
        </w:rPr>
      </w:pPr>
      <w:r w:rsidRPr="002601F2">
        <w:t xml:space="preserve">đ) Việc lưu trữ biên bản, dữ liệu hình ảnh, âm thanh và các tài liệu phát sinh trong phiên họp trực tuyến được thực hiện theo quy định của pháp luật về văn thư, lưu trữ, bảo đảm an toàn, bảo mật thông tin </w:t>
      </w:r>
      <w:r w:rsidR="00C66461" w:rsidRPr="002601F2">
        <w:t xml:space="preserve">và giá trị chứng cứ điện tử. </w:t>
      </w:r>
    </w:p>
    <w:p w14:paraId="7352CEAD" w14:textId="77777777" w:rsidR="00D442A1" w:rsidRPr="002601F2" w:rsidRDefault="002D54DD" w:rsidP="00FC5B60">
      <w:pPr>
        <w:widowControl w:val="0"/>
        <w:spacing w:before="100" w:after="0" w:line="240" w:lineRule="auto"/>
        <w:ind w:firstLine="720"/>
        <w:jc w:val="both"/>
        <w:textDirection w:val="btLr"/>
        <w:rPr>
          <w:lang w:val="vi-VN"/>
        </w:rPr>
      </w:pPr>
      <w:r w:rsidRPr="002601F2">
        <w:rPr>
          <w:color w:val="FF0000"/>
        </w:rPr>
        <w:t xml:space="preserve">5. Chủ tịch Ủy </w:t>
      </w:r>
      <w:r w:rsidRPr="002601F2">
        <w:t xml:space="preserve">ban nhân dân </w:t>
      </w:r>
      <w:r w:rsidR="000F79A6" w:rsidRPr="002601F2">
        <w:t>thành phố</w:t>
      </w:r>
      <w:r w:rsidRPr="002601F2">
        <w:t xml:space="preserve"> triệu tập và chủ tọa phiên họp của Ủy ban nhân dân </w:t>
      </w:r>
      <w:r w:rsidR="000F79A6" w:rsidRPr="002601F2">
        <w:t>thành phố</w:t>
      </w:r>
      <w:r w:rsidRPr="002601F2">
        <w:t xml:space="preserve">. </w:t>
      </w:r>
      <w:proofErr w:type="gramStart"/>
      <w:r w:rsidRPr="002601F2">
        <w:t xml:space="preserve">Trường hợp cần thiết, Chủ tịch Ủy ban nhân dân </w:t>
      </w:r>
      <w:r w:rsidR="000F79A6" w:rsidRPr="002601F2">
        <w:t>thành phố</w:t>
      </w:r>
      <w:r w:rsidRPr="002601F2">
        <w:t xml:space="preserve"> phân công 01 Phó Chủ tịch Ủy ban nhân dân </w:t>
      </w:r>
      <w:r w:rsidR="000F79A6" w:rsidRPr="002601F2">
        <w:t>thành phố</w:t>
      </w:r>
      <w:r w:rsidRPr="002601F2">
        <w:t xml:space="preserve"> thay mặt Chủ tịch Ủy ban nhân dân </w:t>
      </w:r>
      <w:r w:rsidR="000F79A6" w:rsidRPr="002601F2">
        <w:t>thành phố</w:t>
      </w:r>
      <w:r w:rsidRPr="002601F2">
        <w:t xml:space="preserve"> chủ trì, điều hành một số nội dung của phiên họp.</w:t>
      </w:r>
      <w:proofErr w:type="gramEnd"/>
      <w:r w:rsidRPr="002601F2">
        <w:t xml:space="preserve"> </w:t>
      </w:r>
    </w:p>
    <w:p w14:paraId="7352CEAE"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6. Chủ tịch Ủy ban nhân dân </w:t>
      </w:r>
      <w:r w:rsidR="000F79A6" w:rsidRPr="002601F2">
        <w:t>thành phố</w:t>
      </w:r>
      <w:r w:rsidRPr="002601F2">
        <w:t xml:space="preserve">, Phó Chủ tịch Ủy ban nhân dân </w:t>
      </w:r>
      <w:r w:rsidR="000F79A6" w:rsidRPr="002601F2">
        <w:t>thành phố</w:t>
      </w:r>
      <w:r w:rsidRPr="002601F2">
        <w:t xml:space="preserve"> chủ trì việc thảo luận từng nội dung theo lĩnh vực được phân công khi trình tại phiên họp của Ủy ban nhân dân </w:t>
      </w:r>
      <w:r w:rsidR="000F79A6" w:rsidRPr="002601F2">
        <w:t>thành phố</w:t>
      </w:r>
      <w:r w:rsidRPr="002601F2">
        <w:t xml:space="preserve">. </w:t>
      </w:r>
    </w:p>
    <w:p w14:paraId="7352CEAF" w14:textId="531F8460" w:rsidR="00D442A1" w:rsidRPr="002601F2" w:rsidRDefault="00067562" w:rsidP="00FC5B60">
      <w:pPr>
        <w:widowControl w:val="0"/>
        <w:spacing w:before="100" w:after="0" w:line="240" w:lineRule="auto"/>
        <w:ind w:firstLine="720"/>
        <w:jc w:val="both"/>
        <w:textDirection w:val="btLr"/>
        <w:rPr>
          <w:b/>
          <w:lang w:val="vi-VN"/>
        </w:rPr>
      </w:pPr>
      <w:proofErr w:type="gramStart"/>
      <w:r w:rsidRPr="002601F2">
        <w:rPr>
          <w:b/>
        </w:rPr>
        <w:t>Điều 2</w:t>
      </w:r>
      <w:r w:rsidR="00E75174">
        <w:rPr>
          <w:b/>
          <w:lang w:val="vi-VN"/>
        </w:rPr>
        <w:t>7</w:t>
      </w:r>
      <w:r w:rsidR="002D54DD" w:rsidRPr="002601F2">
        <w:rPr>
          <w:b/>
        </w:rPr>
        <w:t>.</w:t>
      </w:r>
      <w:proofErr w:type="gramEnd"/>
      <w:r w:rsidR="002D54DD" w:rsidRPr="002601F2">
        <w:rPr>
          <w:b/>
        </w:rPr>
        <w:t xml:space="preserve"> Công tác chuẩn bị phiên họp Ủy ban nhân dân </w:t>
      </w:r>
      <w:r w:rsidR="000F79A6" w:rsidRPr="002601F2">
        <w:rPr>
          <w:b/>
        </w:rPr>
        <w:t>thành phố</w:t>
      </w:r>
      <w:r w:rsidR="002D54DD" w:rsidRPr="002601F2">
        <w:rPr>
          <w:b/>
        </w:rPr>
        <w:t xml:space="preserve"> </w:t>
      </w:r>
    </w:p>
    <w:p w14:paraId="7352CEB0"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1. Chủ tịch Ủy ban nhân dân </w:t>
      </w:r>
      <w:r w:rsidR="000F79A6" w:rsidRPr="002601F2">
        <w:t>thành phố</w:t>
      </w:r>
      <w:r w:rsidRPr="002601F2">
        <w:t xml:space="preserve"> quyết định nội dung, hình thức cuộc họp, thời gian, chương trình phiên họp, thành phần khách mời. </w:t>
      </w:r>
    </w:p>
    <w:p w14:paraId="7352CEB1"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2. Văn phòng Ủy ban nhân dân </w:t>
      </w:r>
      <w:r w:rsidR="000F79A6" w:rsidRPr="002601F2">
        <w:t>thành phố</w:t>
      </w:r>
      <w:r w:rsidRPr="002601F2">
        <w:t xml:space="preserve"> có nhiệm vụ: </w:t>
      </w:r>
    </w:p>
    <w:p w14:paraId="7352CEB2"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a) Kiểm tra, tổng hợp các hồ sơ dự án, đề án, dự thảo văn bản, tài liệu trình ra phiên họp; </w:t>
      </w:r>
    </w:p>
    <w:p w14:paraId="7352CEB3"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b) Chuẩn bị chương trình phiên họp, dự kiến thành phần họp trình Chủ tịch Ủy ban nhân dân </w:t>
      </w:r>
      <w:r w:rsidR="000F79A6" w:rsidRPr="002601F2">
        <w:t>thành phố</w:t>
      </w:r>
      <w:r w:rsidRPr="002601F2">
        <w:t xml:space="preserve"> quyết định; chuẩn bị các điều kiện phục vụ phiên họp. </w:t>
      </w:r>
    </w:p>
    <w:p w14:paraId="7352CEB4"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Chậm nhất 03 ngày làm việc, trước ngày phiên họp bắt đầu, Văn phòng Ủy ban nhân dân </w:t>
      </w:r>
      <w:r w:rsidR="000F79A6" w:rsidRPr="002601F2">
        <w:t>thành phố</w:t>
      </w:r>
      <w:r w:rsidRPr="002601F2">
        <w:t xml:space="preserve"> trình Chủ tịch Ủy ban nhân dân </w:t>
      </w:r>
      <w:r w:rsidR="000F79A6" w:rsidRPr="002601F2">
        <w:t>thành phố</w:t>
      </w:r>
      <w:r w:rsidRPr="002601F2">
        <w:t xml:space="preserve"> quyết định chính thức nội dung, chương trình, thời gian họp, thành phần tham dự phiên họp và thông báo cho các thành viên Ủy ban nhân dân </w:t>
      </w:r>
      <w:r w:rsidR="000F79A6" w:rsidRPr="002601F2">
        <w:t>thành phố</w:t>
      </w:r>
      <w:r w:rsidRPr="002601F2">
        <w:t xml:space="preserve"> về quyết định của Chủ tịch Ủy ban nhân dân </w:t>
      </w:r>
      <w:r w:rsidR="000F79A6" w:rsidRPr="002601F2">
        <w:t>thành phố</w:t>
      </w:r>
      <w:r w:rsidRPr="002601F2">
        <w:t xml:space="preserve"> đối với các vấn đề trên; </w:t>
      </w:r>
    </w:p>
    <w:p w14:paraId="7352CEB5" w14:textId="77777777" w:rsidR="00D442A1" w:rsidRPr="002601F2" w:rsidRDefault="002D54DD" w:rsidP="00FC5B60">
      <w:pPr>
        <w:widowControl w:val="0"/>
        <w:spacing w:before="100" w:after="0" w:line="240" w:lineRule="auto"/>
        <w:ind w:firstLine="720"/>
        <w:jc w:val="both"/>
        <w:textDirection w:val="btLr"/>
        <w:rPr>
          <w:lang w:val="vi-VN"/>
        </w:rPr>
      </w:pPr>
      <w:r w:rsidRPr="002601F2">
        <w:lastRenderedPageBreak/>
        <w:t xml:space="preserve">c) Đôn đốc người đứng đầu cơ quan, đơn vị có đề án trình trong phiên họp gửi hồ sơ đề án và các văn bản liên quan; </w:t>
      </w:r>
    </w:p>
    <w:p w14:paraId="7352CEB6"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d) Văn phòng Ủy ban nhân dân </w:t>
      </w:r>
      <w:r w:rsidR="000F79A6" w:rsidRPr="002601F2">
        <w:t>thành phố</w:t>
      </w:r>
      <w:r w:rsidRPr="002601F2">
        <w:t xml:space="preserve"> có trách nhiệm gửi giấy mời và tài liệu họp đến các thành viên Ủy ban nhân dân </w:t>
      </w:r>
      <w:r w:rsidR="000F79A6" w:rsidRPr="002601F2">
        <w:t>thành phố</w:t>
      </w:r>
      <w:r w:rsidRPr="002601F2">
        <w:t xml:space="preserve"> và đại biểu được mời họp, ít nhất là 02 ngày làm việc trước ngày họp, trừ trường hợp họp đột xuất; </w:t>
      </w:r>
    </w:p>
    <w:p w14:paraId="7352CEB7"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đ) Trường hợp thay đổi ngày, giờ họp, Văn phòng Ủy ban nhân dân </w:t>
      </w:r>
      <w:r w:rsidR="000F79A6" w:rsidRPr="002601F2">
        <w:t>thành phố</w:t>
      </w:r>
      <w:r w:rsidRPr="002601F2">
        <w:t xml:space="preserve"> thông báo ngay cho thành viên Ủy ban nhân dân </w:t>
      </w:r>
      <w:r w:rsidR="000F79A6" w:rsidRPr="002601F2">
        <w:t>thành phố</w:t>
      </w:r>
      <w:r w:rsidRPr="002601F2">
        <w:t xml:space="preserve"> và các đại biểu được mời. </w:t>
      </w:r>
    </w:p>
    <w:p w14:paraId="7352CEB8"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3. Các cơ quan, đơn vị chủ trì hồ </w:t>
      </w:r>
      <w:proofErr w:type="gramStart"/>
      <w:r w:rsidRPr="002601F2">
        <w:t>sơ</w:t>
      </w:r>
      <w:proofErr w:type="gramEnd"/>
      <w:r w:rsidRPr="002601F2">
        <w:t xml:space="preserve"> dự án, đề án, dự thảo văn bản, tài liệu có nhiệm vụ: </w:t>
      </w:r>
    </w:p>
    <w:p w14:paraId="7352CEB9"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a) Đề xuất nội dung đưa vào phiên họp Ủy ban nhân dân </w:t>
      </w:r>
      <w:r w:rsidR="000F79A6" w:rsidRPr="002601F2">
        <w:t>thành phố</w:t>
      </w:r>
      <w:r w:rsidRPr="002601F2">
        <w:t xml:space="preserve"> thường kỳ, định kỳ hàng tháng gửi Văn phòng Ủy ban nhân dân </w:t>
      </w:r>
      <w:r w:rsidR="000F79A6" w:rsidRPr="002601F2">
        <w:t>thành phố</w:t>
      </w:r>
      <w:r w:rsidRPr="002601F2">
        <w:t xml:space="preserve"> để tổng hợp, báo cáo Chủ tịch Ủy ban nhân dân </w:t>
      </w:r>
      <w:r w:rsidR="000F79A6" w:rsidRPr="002601F2">
        <w:t>thành phố</w:t>
      </w:r>
      <w:r w:rsidRPr="002601F2">
        <w:t xml:space="preserve">; </w:t>
      </w:r>
    </w:p>
    <w:p w14:paraId="7352CEBA"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b) Chậm nhất 05 ngày làm việc, trước ngày phiên họp bắt đầu, cơ quan, đơn vị chủ trì hồ sơ dự án, đề án, dự thảo văn bản phải gửi tài liệu đã được Chủ tịch Ủy ban nhân dân </w:t>
      </w:r>
      <w:r w:rsidR="000F79A6" w:rsidRPr="002601F2">
        <w:t>thành phố</w:t>
      </w:r>
      <w:r w:rsidRPr="002601F2">
        <w:t xml:space="preserve"> xem xét và cho trìn</w:t>
      </w:r>
      <w:r w:rsidR="00D442A1" w:rsidRPr="002601F2">
        <w:t xml:space="preserve">h ra phiên họp đến Văn phòng </w:t>
      </w:r>
      <w:r w:rsidRPr="002601F2">
        <w:t xml:space="preserve">Ủy ban nhân dân </w:t>
      </w:r>
      <w:r w:rsidR="000F79A6" w:rsidRPr="002601F2">
        <w:t>thành phố</w:t>
      </w:r>
      <w:r w:rsidRPr="002601F2">
        <w:t xml:space="preserve">. Số lượng tài liệu trình Ủy ban nhân dân </w:t>
      </w:r>
      <w:r w:rsidR="000F79A6" w:rsidRPr="002601F2">
        <w:t>thành phố</w:t>
      </w:r>
      <w:r w:rsidRPr="002601F2">
        <w:t xml:space="preserve"> xem xét tại phiên họp do Chánh Văn phòng Ủy ban nhân dân </w:t>
      </w:r>
      <w:r w:rsidR="000F79A6" w:rsidRPr="002601F2">
        <w:t>thành phố</w:t>
      </w:r>
      <w:r w:rsidRPr="002601F2">
        <w:t xml:space="preserve"> quy định. </w:t>
      </w:r>
    </w:p>
    <w:p w14:paraId="7352CEBB" w14:textId="21DC1934" w:rsidR="00D442A1" w:rsidRPr="002601F2" w:rsidRDefault="00067562" w:rsidP="00FC5B60">
      <w:pPr>
        <w:widowControl w:val="0"/>
        <w:spacing w:before="100" w:after="0" w:line="240" w:lineRule="auto"/>
        <w:ind w:firstLine="720"/>
        <w:jc w:val="both"/>
        <w:textDirection w:val="btLr"/>
        <w:rPr>
          <w:b/>
          <w:lang w:val="vi-VN"/>
        </w:rPr>
      </w:pPr>
      <w:proofErr w:type="gramStart"/>
      <w:r w:rsidRPr="002601F2">
        <w:rPr>
          <w:b/>
        </w:rPr>
        <w:t>Điều 2</w:t>
      </w:r>
      <w:r w:rsidR="00E75174">
        <w:rPr>
          <w:b/>
          <w:lang w:val="vi-VN"/>
        </w:rPr>
        <w:t>8</w:t>
      </w:r>
      <w:r w:rsidR="002D54DD" w:rsidRPr="002601F2">
        <w:rPr>
          <w:b/>
        </w:rPr>
        <w:t>.</w:t>
      </w:r>
      <w:proofErr w:type="gramEnd"/>
      <w:r w:rsidR="002D54DD" w:rsidRPr="002601F2">
        <w:rPr>
          <w:b/>
        </w:rPr>
        <w:t xml:space="preserve"> Thành phần dự phiên họp Ủy ban nhân dân </w:t>
      </w:r>
      <w:r w:rsidR="000F79A6" w:rsidRPr="002601F2">
        <w:rPr>
          <w:b/>
        </w:rPr>
        <w:t>thành phố</w:t>
      </w:r>
      <w:r w:rsidR="002D54DD" w:rsidRPr="002601F2">
        <w:rPr>
          <w:b/>
        </w:rPr>
        <w:t xml:space="preserve"> </w:t>
      </w:r>
    </w:p>
    <w:p w14:paraId="7352CEBC"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1. Thành viên Ủy ban nhân dân </w:t>
      </w:r>
      <w:r w:rsidR="000F79A6" w:rsidRPr="002601F2">
        <w:t>thành phố</w:t>
      </w:r>
      <w:r w:rsidRPr="002601F2">
        <w:t xml:space="preserve"> có trách nhiệm tham dự đầy đủ các phiên họp Ủy ban nhân dân </w:t>
      </w:r>
      <w:r w:rsidR="000F79A6" w:rsidRPr="002601F2">
        <w:t>thành phố</w:t>
      </w:r>
      <w:r w:rsidRPr="002601F2">
        <w:t xml:space="preserve">, nếu vắng mặt phải báo cáo và phải được Chủ tịch Ủy ban nhân dân </w:t>
      </w:r>
      <w:r w:rsidR="000F79A6" w:rsidRPr="002601F2">
        <w:t>thành phố</w:t>
      </w:r>
      <w:r w:rsidRPr="002601F2">
        <w:t xml:space="preserve"> đồng ý. </w:t>
      </w:r>
    </w:p>
    <w:p w14:paraId="7352CEBD"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Thành viên Ủy ban nhân dân </w:t>
      </w:r>
      <w:r w:rsidR="000F79A6" w:rsidRPr="002601F2">
        <w:t>thành phố</w:t>
      </w:r>
      <w:r w:rsidR="00D442A1" w:rsidRPr="002601F2">
        <w:t xml:space="preserve"> đồng thời là người đứng đầu</w:t>
      </w:r>
      <w:r w:rsidR="00D442A1" w:rsidRPr="002601F2">
        <w:rPr>
          <w:lang w:val="vi-VN"/>
        </w:rPr>
        <w:t xml:space="preserve"> </w:t>
      </w:r>
      <w:r w:rsidRPr="002601F2">
        <w:t xml:space="preserve">cơ quan quân sự, cơ quan công an, cơ quan chuyên môn thuộc Ủy ban nhân dân </w:t>
      </w:r>
      <w:r w:rsidR="000F79A6" w:rsidRPr="002601F2">
        <w:t>thành phố</w:t>
      </w:r>
      <w:r w:rsidRPr="002601F2">
        <w:t xml:space="preserve"> vì lý do bất khả kháng không thể dự họp có thể uỷ quyền cho cấp phó của mình hoặc người có thẩm quyền dự họp thay nếu được Chủ tịch Ủy ban nhân dân </w:t>
      </w:r>
      <w:r w:rsidR="000F79A6" w:rsidRPr="002601F2">
        <w:t>thành phố</w:t>
      </w:r>
      <w:r w:rsidRPr="002601F2">
        <w:t xml:space="preserve"> đồng ý và phải chịu trách nhiệm về ý kiến của người mình uỷ quyền phất biểu trong phiên họp. </w:t>
      </w:r>
      <w:proofErr w:type="gramStart"/>
      <w:r w:rsidRPr="002601F2">
        <w:t>Người dự họp thay được phát biểu ý kiến, nhưng không có quyền biểều quyết.</w:t>
      </w:r>
      <w:proofErr w:type="gramEnd"/>
      <w:r w:rsidRPr="002601F2">
        <w:t xml:space="preserve"> </w:t>
      </w:r>
    </w:p>
    <w:p w14:paraId="7352CEBE"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2. Phiên họp Ủy ban nhân dân </w:t>
      </w:r>
      <w:r w:rsidR="000F79A6" w:rsidRPr="002601F2">
        <w:t>thành phố</w:t>
      </w:r>
      <w:r w:rsidRPr="002601F2">
        <w:t xml:space="preserve"> chỉ được tiến hành khi có ít nhất hai phần ba tổng số thành viên của Ủy ban nhân dân </w:t>
      </w:r>
      <w:r w:rsidR="000F79A6" w:rsidRPr="002601F2">
        <w:t>thành phố</w:t>
      </w:r>
      <w:r w:rsidRPr="002601F2">
        <w:t xml:space="preserve"> tham dự. </w:t>
      </w:r>
    </w:p>
    <w:p w14:paraId="7352CEBF"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3. Thành phần đại biểu khách mời tham dự phiên họp Ủy ban nhân dân </w:t>
      </w:r>
      <w:r w:rsidR="000F79A6" w:rsidRPr="002601F2">
        <w:t>thành phố</w:t>
      </w:r>
      <w:r w:rsidRPr="002601F2">
        <w:t xml:space="preserve"> như sau: </w:t>
      </w:r>
    </w:p>
    <w:p w14:paraId="7352CEC0"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a) Đại diện Ban Thường vụ cấp ủy </w:t>
      </w:r>
      <w:r w:rsidR="000F79A6" w:rsidRPr="002601F2">
        <w:t>thành phố</w:t>
      </w:r>
      <w:r w:rsidRPr="002601F2">
        <w:t xml:space="preserve">, Thường trực Hội đồng nhân dân </w:t>
      </w:r>
      <w:r w:rsidR="000F79A6" w:rsidRPr="002601F2">
        <w:t>thành phố</w:t>
      </w:r>
      <w:r w:rsidRPr="002601F2">
        <w:t xml:space="preserve">, Lãnh đạo Đoàn đại biểu Quốc hội </w:t>
      </w:r>
      <w:r w:rsidR="000F79A6" w:rsidRPr="002601F2">
        <w:t>thành phố</w:t>
      </w:r>
      <w:r w:rsidRPr="002601F2">
        <w:t xml:space="preserve"> được mời dự tất cả các phiên họp; </w:t>
      </w:r>
    </w:p>
    <w:p w14:paraId="7352CEC1"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b) Chủ tịch Ủy ban Mặt trận Tổ quốc Việt Nam, đại diện các Ban của Hội đồng nhân dân </w:t>
      </w:r>
      <w:r w:rsidR="000F79A6" w:rsidRPr="002601F2">
        <w:t>thành phố</w:t>
      </w:r>
      <w:r w:rsidRPr="002601F2">
        <w:t xml:space="preserve">, Chánh án Tòa án nhân dân, Viện trưởng Viện kiểm sát nhân dân </w:t>
      </w:r>
      <w:r w:rsidR="000F79A6" w:rsidRPr="002601F2">
        <w:t>thành phố</w:t>
      </w:r>
      <w:r w:rsidRPr="002601F2">
        <w:t xml:space="preserve"> được mời khi bàn về các vấn đề liên quan; </w:t>
      </w:r>
    </w:p>
    <w:p w14:paraId="7352CEC2"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c) Chủ tịch Hội đồng nhân dân, Ủy ban nhân dân cấp xã và các đại biểu </w:t>
      </w:r>
      <w:r w:rsidRPr="002601F2">
        <w:lastRenderedPageBreak/>
        <w:t xml:space="preserve">khác được mời tham dự khi bàn về các vấn đề có liên quan; </w:t>
      </w:r>
    </w:p>
    <w:p w14:paraId="7352CEC3"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d) Việc mời các đại biểu khách mời khác tham dự phiên họp được thực hiện </w:t>
      </w:r>
      <w:proofErr w:type="gramStart"/>
      <w:r w:rsidRPr="002601F2">
        <w:t>theo</w:t>
      </w:r>
      <w:proofErr w:type="gramEnd"/>
      <w:r w:rsidRPr="002601F2">
        <w:t xml:space="preserve"> quyết định của Chủ tịch Ủy ban nhân dân </w:t>
      </w:r>
      <w:r w:rsidR="000F79A6" w:rsidRPr="002601F2">
        <w:t>thành phố</w:t>
      </w:r>
      <w:r w:rsidRPr="002601F2">
        <w:t xml:space="preserve">. </w:t>
      </w:r>
    </w:p>
    <w:p w14:paraId="7352CEC4"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4. Đại biểu không phải là thành viên Ủy ban nhân dân </w:t>
      </w:r>
      <w:r w:rsidR="000F79A6" w:rsidRPr="002601F2">
        <w:t>thành phố</w:t>
      </w:r>
      <w:r w:rsidRPr="002601F2">
        <w:t xml:space="preserve"> được phát biểu ý kiến nhưng không có quyền biểu quyết. </w:t>
      </w:r>
    </w:p>
    <w:p w14:paraId="7352CEC5" w14:textId="47757142" w:rsidR="00D442A1" w:rsidRPr="002601F2" w:rsidRDefault="00FF1EA2" w:rsidP="00FC5B60">
      <w:pPr>
        <w:widowControl w:val="0"/>
        <w:spacing w:before="100" w:after="0" w:line="240" w:lineRule="auto"/>
        <w:ind w:firstLine="720"/>
        <w:jc w:val="both"/>
        <w:textDirection w:val="btLr"/>
        <w:rPr>
          <w:b/>
          <w:lang w:val="vi-VN"/>
        </w:rPr>
      </w:pPr>
      <w:proofErr w:type="gramStart"/>
      <w:r w:rsidRPr="002601F2">
        <w:rPr>
          <w:b/>
        </w:rPr>
        <w:t>Điều 2</w:t>
      </w:r>
      <w:r w:rsidR="00E75174">
        <w:rPr>
          <w:b/>
          <w:lang w:val="vi-VN"/>
        </w:rPr>
        <w:t>9</w:t>
      </w:r>
      <w:r w:rsidR="002D54DD" w:rsidRPr="002601F2">
        <w:rPr>
          <w:b/>
        </w:rPr>
        <w:t>.</w:t>
      </w:r>
      <w:proofErr w:type="gramEnd"/>
      <w:r w:rsidR="002D54DD" w:rsidRPr="002601F2">
        <w:rPr>
          <w:b/>
        </w:rPr>
        <w:t xml:space="preserve"> Trình tự phiên họp Ủy ban nhân dân </w:t>
      </w:r>
      <w:r w:rsidR="000F79A6" w:rsidRPr="002601F2">
        <w:rPr>
          <w:b/>
        </w:rPr>
        <w:t>thành phố</w:t>
      </w:r>
      <w:r w:rsidR="002D54DD" w:rsidRPr="002601F2">
        <w:rPr>
          <w:b/>
        </w:rPr>
        <w:t xml:space="preserve"> </w:t>
      </w:r>
    </w:p>
    <w:p w14:paraId="7352CEC6"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1. Lãnh đạo Văn phòng Ủy ban nhân dân </w:t>
      </w:r>
      <w:r w:rsidR="000F79A6" w:rsidRPr="002601F2">
        <w:t>thành phố</w:t>
      </w:r>
      <w:r w:rsidRPr="002601F2">
        <w:t xml:space="preserve"> báo cáo nội dung, chương trình, thành phần dự họp. </w:t>
      </w:r>
    </w:p>
    <w:p w14:paraId="7352CEC7"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2. Chủ tịch Ủy ban nhân dân </w:t>
      </w:r>
      <w:r w:rsidR="000F79A6" w:rsidRPr="002601F2">
        <w:t>thành phố</w:t>
      </w:r>
      <w:r w:rsidRPr="002601F2">
        <w:t xml:space="preserve"> chủ tọa điều hành phiên họp. </w:t>
      </w:r>
    </w:p>
    <w:p w14:paraId="7352CEC8"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3. Ủy ban nhân dân </w:t>
      </w:r>
      <w:r w:rsidR="000F79A6" w:rsidRPr="002601F2">
        <w:t>thành phố</w:t>
      </w:r>
      <w:r w:rsidRPr="002601F2">
        <w:t xml:space="preserve"> thảo luận từng v</w:t>
      </w:r>
      <w:r w:rsidR="00D442A1" w:rsidRPr="002601F2">
        <w:t xml:space="preserve">ấn đề </w:t>
      </w:r>
      <w:proofErr w:type="gramStart"/>
      <w:r w:rsidR="00D442A1" w:rsidRPr="002601F2">
        <w:t>theo</w:t>
      </w:r>
      <w:proofErr w:type="gramEnd"/>
      <w:r w:rsidR="00D442A1" w:rsidRPr="002601F2">
        <w:t xml:space="preserve"> trình tự: </w:t>
      </w:r>
    </w:p>
    <w:p w14:paraId="7352CEC9" w14:textId="77777777" w:rsidR="00D442A1" w:rsidRPr="002601F2" w:rsidRDefault="00D442A1" w:rsidP="00FC5B60">
      <w:pPr>
        <w:widowControl w:val="0"/>
        <w:spacing w:before="100" w:after="0" w:line="240" w:lineRule="auto"/>
        <w:ind w:firstLine="720"/>
        <w:jc w:val="both"/>
        <w:textDirection w:val="btLr"/>
        <w:rPr>
          <w:lang w:val="vi-VN"/>
        </w:rPr>
      </w:pPr>
      <w:r w:rsidRPr="002601F2">
        <w:t>a) Người đứng đầu c</w:t>
      </w:r>
      <w:r w:rsidR="002D54DD" w:rsidRPr="002601F2">
        <w:t xml:space="preserve">ơ quan, tổ chức, đơn vị chủ trì dự án, đề án, dự thảo văn bản trình bày tóm tắt dự án, đề án, dự thảo văn bản; nêu rõ những vấn đề cần xin ý kiến Ủy ban nhân dân </w:t>
      </w:r>
      <w:r w:rsidR="000F79A6" w:rsidRPr="002601F2">
        <w:t>thành phố</w:t>
      </w:r>
      <w:r w:rsidR="002D54DD" w:rsidRPr="002601F2">
        <w:t xml:space="preserve">. Nếu vấn đề cần xin ý kiến đã được thuyết minh rõ trong tờ trình thì không phải trình bày thêm; </w:t>
      </w:r>
    </w:p>
    <w:p w14:paraId="7352CECA" w14:textId="77777777" w:rsidR="00D442A1" w:rsidRPr="002601F2" w:rsidRDefault="002D54DD" w:rsidP="00FC5B60">
      <w:pPr>
        <w:widowControl w:val="0"/>
        <w:spacing w:before="100" w:after="0" w:line="240" w:lineRule="auto"/>
        <w:ind w:firstLine="720"/>
        <w:jc w:val="both"/>
        <w:textDirection w:val="btLr"/>
        <w:rPr>
          <w:lang w:val="vi-VN"/>
        </w:rPr>
      </w:pPr>
      <w:r w:rsidRPr="002601F2">
        <w:t xml:space="preserve">b) Các thành viên Ủy ban nhân dân </w:t>
      </w:r>
      <w:r w:rsidR="000F79A6" w:rsidRPr="002601F2">
        <w:t>thành phố</w:t>
      </w:r>
      <w:r w:rsidRPr="002601F2">
        <w:t xml:space="preserve"> phát biểu ý kiến, thể hiện rõ tán thành hạy không tán thành đối với từng nội dung. Các đại biểu được mời dự họp phát biểu đánh giá, nhận xét, cho ý kiến về dự án, đề án, dự thảo văn bản; </w:t>
      </w:r>
    </w:p>
    <w:p w14:paraId="7352CECB" w14:textId="77777777" w:rsidR="00E36D50" w:rsidRPr="002601F2" w:rsidRDefault="002D54DD" w:rsidP="00FC5B60">
      <w:pPr>
        <w:widowControl w:val="0"/>
        <w:spacing w:before="100" w:after="0" w:line="240" w:lineRule="auto"/>
        <w:ind w:firstLine="720"/>
        <w:jc w:val="both"/>
        <w:textDirection w:val="btLr"/>
        <w:rPr>
          <w:lang w:val="vi-VN"/>
        </w:rPr>
      </w:pPr>
      <w:r w:rsidRPr="002601F2">
        <w:t xml:space="preserve">c) Người đứng đầu cơ quan, tổ chức, đơn vị chủ trì dự án, đề án, dự thảo văn bản phát biểu ý kiến tiếp thu và giải trình những điểm chưa nhất trí, những câu hỏi của các thành viên Ủy ban nhân dân </w:t>
      </w:r>
      <w:r w:rsidR="000F79A6" w:rsidRPr="002601F2">
        <w:t>thành phố</w:t>
      </w:r>
      <w:r w:rsidRPr="002601F2">
        <w:t xml:space="preserve"> và các đại biểu dự họp; </w:t>
      </w:r>
    </w:p>
    <w:p w14:paraId="7352CECC" w14:textId="77777777" w:rsidR="00E36D50" w:rsidRPr="002601F2" w:rsidRDefault="002D54DD" w:rsidP="00FC5B60">
      <w:pPr>
        <w:widowControl w:val="0"/>
        <w:spacing w:before="100" w:after="0" w:line="240" w:lineRule="auto"/>
        <w:ind w:firstLine="720"/>
        <w:jc w:val="both"/>
        <w:textDirection w:val="btLr"/>
        <w:rPr>
          <w:lang w:val="vi-VN"/>
        </w:rPr>
      </w:pPr>
      <w:r w:rsidRPr="002601F2">
        <w:t xml:space="preserve">d) Chủ tịch Ủy ban nhận dân </w:t>
      </w:r>
      <w:r w:rsidR="000F79A6" w:rsidRPr="002601F2">
        <w:t>thành phố</w:t>
      </w:r>
      <w:r w:rsidRPr="002601F2">
        <w:t xml:space="preserve"> hoặc Phó Chủ tịch Ủy ban nhân dân </w:t>
      </w:r>
      <w:r w:rsidR="000F79A6" w:rsidRPr="002601F2">
        <w:t>thành phố</w:t>
      </w:r>
      <w:r w:rsidRPr="002601F2">
        <w:t xml:space="preserve"> chủ trì thảo luận kết luận và lấy biểu quyết. </w:t>
      </w:r>
      <w:proofErr w:type="gramStart"/>
      <w:r w:rsidRPr="002601F2">
        <w:t xml:space="preserve">Nếu thấy vẫn đề thảo luận chưa rõ, chủ tọa đề nghị Ủy ban nhân dân </w:t>
      </w:r>
      <w:r w:rsidR="000F79A6" w:rsidRPr="002601F2">
        <w:t>thành phố</w:t>
      </w:r>
      <w:r w:rsidRPr="002601F2">
        <w:t xml:space="preserve"> chưa thông qua dự án, đề án, dự thảo văn bản và yêu cầu chuẩn bị thêm.</w:t>
      </w:r>
      <w:proofErr w:type="gramEnd"/>
      <w:r w:rsidRPr="002601F2">
        <w:t xml:space="preserve"> </w:t>
      </w:r>
    </w:p>
    <w:p w14:paraId="7352CECD" w14:textId="77777777" w:rsidR="00E36D50" w:rsidRPr="002601F2" w:rsidRDefault="002D54DD" w:rsidP="00FC5B60">
      <w:pPr>
        <w:widowControl w:val="0"/>
        <w:spacing w:before="100" w:after="0" w:line="240" w:lineRule="auto"/>
        <w:ind w:firstLine="720"/>
        <w:jc w:val="both"/>
        <w:textDirection w:val="btLr"/>
        <w:rPr>
          <w:lang w:val="vi-VN"/>
        </w:rPr>
      </w:pPr>
      <w:r w:rsidRPr="002601F2">
        <w:t xml:space="preserve">4. Biểu quyết tại phiên họp Ủy ban nhân dân </w:t>
      </w:r>
      <w:r w:rsidR="000F79A6" w:rsidRPr="002601F2">
        <w:t>thành phố</w:t>
      </w:r>
      <w:r w:rsidRPr="002601F2">
        <w:t xml:space="preserve"> </w:t>
      </w:r>
    </w:p>
    <w:p w14:paraId="7352CECE" w14:textId="77777777" w:rsidR="00E36D50" w:rsidRPr="002601F2" w:rsidRDefault="002D54DD" w:rsidP="00FC5B60">
      <w:pPr>
        <w:widowControl w:val="0"/>
        <w:spacing w:before="100" w:after="0" w:line="240" w:lineRule="auto"/>
        <w:ind w:firstLine="720"/>
        <w:jc w:val="both"/>
        <w:textDirection w:val="btLr"/>
        <w:rPr>
          <w:lang w:val="vi-VN"/>
        </w:rPr>
      </w:pPr>
      <w:r w:rsidRPr="002601F2">
        <w:t xml:space="preserve">a) Ủy ban nhân dân </w:t>
      </w:r>
      <w:r w:rsidR="000F79A6" w:rsidRPr="002601F2">
        <w:t>thành phố</w:t>
      </w:r>
      <w:r w:rsidRPr="002601F2">
        <w:t xml:space="preserve"> quyết định các vấn đề tại phiện họp bằng hình thức biểu quyết. Thành viên Ủy ban nhân dân </w:t>
      </w:r>
      <w:r w:rsidR="000F79A6" w:rsidRPr="002601F2">
        <w:t>thành phố</w:t>
      </w:r>
      <w:r w:rsidRPr="002601F2">
        <w:t xml:space="preserve"> có quyền biểu quyết tán thành hoặc không tán thành; </w:t>
      </w:r>
    </w:p>
    <w:p w14:paraId="7352CECF" w14:textId="77777777" w:rsidR="00E36D50" w:rsidRPr="002601F2" w:rsidRDefault="002D54DD" w:rsidP="00FC5B60">
      <w:pPr>
        <w:widowControl w:val="0"/>
        <w:spacing w:before="100" w:after="0" w:line="240" w:lineRule="auto"/>
        <w:ind w:firstLine="720"/>
        <w:jc w:val="both"/>
        <w:textDirection w:val="btLr"/>
        <w:rPr>
          <w:lang w:val="vi-VN"/>
        </w:rPr>
      </w:pPr>
      <w:r w:rsidRPr="002601F2">
        <w:t xml:space="preserve">b) Ủy ban nhân dân </w:t>
      </w:r>
      <w:r w:rsidR="000F79A6" w:rsidRPr="002601F2">
        <w:t>thành phố</w:t>
      </w:r>
      <w:r w:rsidRPr="002601F2">
        <w:t xml:space="preserve"> quyết định áp dụng một trong các hình thức biểu quyết sau đây: biểu quyết công khai hoặc bỏ phiếu kín tại phiên họp; tham gia ý kiến tại phiếu ghi ý kiến; phiếu biểu quyết điện tử hoặc bằng hình thức khác phù hợp với tình hình thực tiễn của địa phương và Quy chế làm việc của Ủy ban nhân dân. </w:t>
      </w:r>
    </w:p>
    <w:p w14:paraId="7352CED0" w14:textId="44FB1A9F" w:rsidR="00E36D50" w:rsidRPr="002601F2" w:rsidRDefault="002D54DD" w:rsidP="00FC5B60">
      <w:pPr>
        <w:widowControl w:val="0"/>
        <w:spacing w:before="100" w:after="0" w:line="240" w:lineRule="auto"/>
        <w:ind w:firstLine="720"/>
        <w:jc w:val="both"/>
        <w:textDirection w:val="btLr"/>
        <w:rPr>
          <w:lang w:val="vi-VN"/>
        </w:rPr>
      </w:pPr>
      <w:r w:rsidRPr="002601F2">
        <w:t xml:space="preserve">5. Trong trường hợp quy định tại </w:t>
      </w:r>
      <w:r w:rsidR="008869E1">
        <w:rPr>
          <w:color w:val="FF0000"/>
        </w:rPr>
        <w:t>khoản 2 Điều 26</w:t>
      </w:r>
      <w:r w:rsidRPr="008869E1">
        <w:rPr>
          <w:color w:val="FF0000"/>
        </w:rPr>
        <w:t xml:space="preserve"> Quy chế này</w:t>
      </w:r>
      <w:r w:rsidRPr="002601F2">
        <w:t xml:space="preserve">, Chủ tịch Ủy ban nhân dân </w:t>
      </w:r>
      <w:r w:rsidR="000F79A6" w:rsidRPr="002601F2">
        <w:t>thành phố</w:t>
      </w:r>
      <w:r w:rsidRPr="002601F2">
        <w:t xml:space="preserve"> quyết định việc biểu quyết của thành viên Ủy ban nhân dân </w:t>
      </w:r>
      <w:r w:rsidR="000F79A6" w:rsidRPr="002601F2">
        <w:t>thành phố</w:t>
      </w:r>
      <w:r w:rsidRPr="002601F2">
        <w:t xml:space="preserve"> bằng hình thức gửi phiếu ghi ý kiến, phiếu biểu quyết điện tử. </w:t>
      </w:r>
      <w:proofErr w:type="gramStart"/>
      <w:r w:rsidRPr="002601F2">
        <w:t xml:space="preserve">Văn phòng Ủy ban nhân dân </w:t>
      </w:r>
      <w:r w:rsidR="000F79A6" w:rsidRPr="002601F2">
        <w:t>thành phố</w:t>
      </w:r>
      <w:r w:rsidRPr="002601F2">
        <w:t xml:space="preserve"> phải thông báo kết quả biểu quyết tại phiên họp Ủy ban nhân dân </w:t>
      </w:r>
      <w:r w:rsidR="000F79A6" w:rsidRPr="002601F2">
        <w:t>thành phố</w:t>
      </w:r>
      <w:r w:rsidRPr="002601F2">
        <w:t xml:space="preserve"> gần nhất.</w:t>
      </w:r>
      <w:proofErr w:type="gramEnd"/>
      <w:r w:rsidRPr="002601F2">
        <w:t xml:space="preserve"> </w:t>
      </w:r>
    </w:p>
    <w:p w14:paraId="7352CED1" w14:textId="77777777" w:rsidR="00E36D50" w:rsidRPr="002601F2" w:rsidRDefault="002D54DD" w:rsidP="00FC5B60">
      <w:pPr>
        <w:widowControl w:val="0"/>
        <w:spacing w:before="100" w:after="0" w:line="240" w:lineRule="auto"/>
        <w:ind w:firstLine="720"/>
        <w:jc w:val="both"/>
        <w:textDirection w:val="btLr"/>
        <w:rPr>
          <w:lang w:val="vi-VN"/>
        </w:rPr>
      </w:pPr>
      <w:r w:rsidRPr="002601F2">
        <w:t xml:space="preserve">6. Chủ tọa phiên họp kết luận phiên họp Ủy ban nhân dân </w:t>
      </w:r>
      <w:r w:rsidR="000F79A6" w:rsidRPr="002601F2">
        <w:t>thành phố</w:t>
      </w:r>
      <w:r w:rsidRPr="002601F2">
        <w:t xml:space="preserve">. </w:t>
      </w:r>
    </w:p>
    <w:p w14:paraId="7352CED2" w14:textId="77777777" w:rsidR="00E36D50" w:rsidRPr="002601F2" w:rsidRDefault="002D54DD" w:rsidP="00FC5B60">
      <w:pPr>
        <w:widowControl w:val="0"/>
        <w:spacing w:before="100" w:after="0" w:line="240" w:lineRule="auto"/>
        <w:ind w:firstLine="720"/>
        <w:jc w:val="both"/>
        <w:textDirection w:val="btLr"/>
        <w:rPr>
          <w:lang w:val="vi-VN"/>
        </w:rPr>
      </w:pPr>
      <w:r w:rsidRPr="002601F2">
        <w:t xml:space="preserve">7. Đối với các dự thảo văn bản quy phạm pháp luật được đưa vào chương </w:t>
      </w:r>
      <w:r w:rsidRPr="002601F2">
        <w:lastRenderedPageBreak/>
        <w:t xml:space="preserve">trình phiên họp Ủy ban nhân dân </w:t>
      </w:r>
      <w:r w:rsidR="000F79A6" w:rsidRPr="002601F2">
        <w:t>thành phố</w:t>
      </w:r>
      <w:r w:rsidRPr="002601F2">
        <w:t xml:space="preserve">, ngoài thực hiện các quy định tại điều này, trình tự họp thực hiện theo quy định tại Luật Ban hành văn bản quy phạm pháp luật. </w:t>
      </w:r>
    </w:p>
    <w:p w14:paraId="7352CED3" w14:textId="17AA0379" w:rsidR="00E36D50" w:rsidRPr="002601F2" w:rsidRDefault="00E75174" w:rsidP="00FC5B60">
      <w:pPr>
        <w:widowControl w:val="0"/>
        <w:spacing w:before="100" w:after="0" w:line="240" w:lineRule="auto"/>
        <w:ind w:firstLine="720"/>
        <w:jc w:val="both"/>
        <w:textDirection w:val="btLr"/>
        <w:rPr>
          <w:b/>
          <w:lang w:val="vi-VN"/>
        </w:rPr>
      </w:pPr>
      <w:proofErr w:type="gramStart"/>
      <w:r>
        <w:rPr>
          <w:b/>
        </w:rPr>
        <w:t>Điều 30</w:t>
      </w:r>
      <w:r w:rsidR="002D54DD" w:rsidRPr="002601F2">
        <w:rPr>
          <w:b/>
        </w:rPr>
        <w:t>.</w:t>
      </w:r>
      <w:proofErr w:type="gramEnd"/>
      <w:r w:rsidR="002D54DD" w:rsidRPr="002601F2">
        <w:rPr>
          <w:b/>
        </w:rPr>
        <w:t xml:space="preserve"> Biên bản phiên họp Ủy ban nhân dân </w:t>
      </w:r>
      <w:r w:rsidR="000F79A6" w:rsidRPr="002601F2">
        <w:rPr>
          <w:b/>
        </w:rPr>
        <w:t>thành phố</w:t>
      </w:r>
      <w:r w:rsidR="002D54DD" w:rsidRPr="002601F2">
        <w:rPr>
          <w:b/>
        </w:rPr>
        <w:t xml:space="preserve"> </w:t>
      </w:r>
    </w:p>
    <w:p w14:paraId="7352CED4" w14:textId="77777777" w:rsidR="00E36D50" w:rsidRPr="002601F2" w:rsidRDefault="002D54DD" w:rsidP="00FC5B60">
      <w:pPr>
        <w:widowControl w:val="0"/>
        <w:spacing w:before="100" w:after="0" w:line="240" w:lineRule="auto"/>
        <w:ind w:firstLine="720"/>
        <w:jc w:val="both"/>
        <w:textDirection w:val="btLr"/>
        <w:rPr>
          <w:lang w:val="vi-VN"/>
        </w:rPr>
      </w:pPr>
      <w:r w:rsidRPr="002601F2">
        <w:t xml:space="preserve">1. Vặn phòng Ủy ban nhân dân </w:t>
      </w:r>
      <w:r w:rsidR="000F79A6" w:rsidRPr="002601F2">
        <w:t>thành phố</w:t>
      </w:r>
      <w:r w:rsidRPr="002601F2">
        <w:t xml:space="preserve"> tổ chức việc ghi biên bản phiên họp của Ủy ban nhân dân </w:t>
      </w:r>
      <w:r w:rsidR="000F79A6" w:rsidRPr="002601F2">
        <w:t>thành phố</w:t>
      </w:r>
      <w:r w:rsidRPr="002601F2">
        <w:t xml:space="preserve">. Biên bản phải ghi đầy đủ nội dung các ý kiến phát biểu và diễn biến của phiên họp, ý kiến kết luận của chủ tọa phiên họp và kết quả biểu quyết. </w:t>
      </w:r>
    </w:p>
    <w:p w14:paraId="7352CED5" w14:textId="77777777" w:rsidR="00E36D50" w:rsidRPr="002601F2" w:rsidRDefault="002D54DD" w:rsidP="00FC5B60">
      <w:pPr>
        <w:widowControl w:val="0"/>
        <w:spacing w:before="100" w:after="0" w:line="240" w:lineRule="auto"/>
        <w:ind w:firstLine="720"/>
        <w:jc w:val="both"/>
        <w:textDirection w:val="btLr"/>
        <w:rPr>
          <w:lang w:val="vi-VN"/>
        </w:rPr>
      </w:pPr>
      <w:r w:rsidRPr="002601F2">
        <w:t>2. Sau mỗi p</w:t>
      </w:r>
      <w:r w:rsidR="00E36D50" w:rsidRPr="002601F2">
        <w:t xml:space="preserve">hiên họp, Chánh Văn phòng </w:t>
      </w:r>
      <w:r w:rsidR="00E36D50" w:rsidRPr="002601F2">
        <w:rPr>
          <w:lang w:val="vi-VN"/>
        </w:rPr>
        <w:t>Ủy</w:t>
      </w:r>
      <w:r w:rsidRPr="002601F2">
        <w:t xml:space="preserve"> ban nhân dân </w:t>
      </w:r>
      <w:r w:rsidR="000F79A6" w:rsidRPr="002601F2">
        <w:t>thành phố</w:t>
      </w:r>
      <w:r w:rsidRPr="002601F2">
        <w:t xml:space="preserve"> có trách nhiệm thông báo kịp thời những quyết định, kết luận của chủ tọa phiên họp gửi các thành viên Ủy ban nhân dân </w:t>
      </w:r>
      <w:r w:rsidR="000F79A6" w:rsidRPr="002601F2">
        <w:t>thành phố</w:t>
      </w:r>
      <w:r w:rsidRPr="002601F2">
        <w:t xml:space="preserve">, các ngành, các cấp, các tổ chức trong </w:t>
      </w:r>
      <w:r w:rsidR="000F79A6" w:rsidRPr="002601F2">
        <w:t>thành phố</w:t>
      </w:r>
      <w:r w:rsidRPr="002601F2">
        <w:t xml:space="preserve"> về những vấn đề có liên quan; đồng thời, báo cáo Ban Thường vụ cấp ủy, Thường trực Hội đồng nhân dân </w:t>
      </w:r>
      <w:r w:rsidR="000F79A6" w:rsidRPr="002601F2">
        <w:t>thành phố</w:t>
      </w:r>
      <w:r w:rsidRPr="002601F2">
        <w:t xml:space="preserve">. </w:t>
      </w:r>
    </w:p>
    <w:p w14:paraId="7352CED6" w14:textId="535E1506" w:rsidR="00E36D50" w:rsidRPr="002601F2" w:rsidRDefault="00E75174" w:rsidP="00FC5B60">
      <w:pPr>
        <w:widowControl w:val="0"/>
        <w:spacing w:before="100" w:after="0" w:line="240" w:lineRule="auto"/>
        <w:ind w:firstLine="720"/>
        <w:jc w:val="both"/>
        <w:textDirection w:val="btLr"/>
        <w:rPr>
          <w:b/>
          <w:lang w:val="vi-VN"/>
        </w:rPr>
      </w:pPr>
      <w:proofErr w:type="gramStart"/>
      <w:r>
        <w:rPr>
          <w:b/>
        </w:rPr>
        <w:t>Điều 31</w:t>
      </w:r>
      <w:r w:rsidR="002D54DD" w:rsidRPr="002601F2">
        <w:rPr>
          <w:b/>
        </w:rPr>
        <w:t>.</w:t>
      </w:r>
      <w:proofErr w:type="gramEnd"/>
      <w:r w:rsidR="002D54DD" w:rsidRPr="002601F2">
        <w:rPr>
          <w:b/>
        </w:rPr>
        <w:t xml:space="preserve"> Các hội nghị của Ủy ban nhân dân </w:t>
      </w:r>
      <w:r w:rsidR="000F79A6" w:rsidRPr="002601F2">
        <w:rPr>
          <w:b/>
        </w:rPr>
        <w:t>thành phố</w:t>
      </w:r>
      <w:r w:rsidR="002D54DD" w:rsidRPr="002601F2">
        <w:rPr>
          <w:b/>
        </w:rPr>
        <w:t xml:space="preserve">, Chủ tịch Ủy ban nhân dân </w:t>
      </w:r>
      <w:r w:rsidR="000F79A6" w:rsidRPr="002601F2">
        <w:rPr>
          <w:b/>
        </w:rPr>
        <w:t>thành phố</w:t>
      </w:r>
      <w:r w:rsidR="002D54DD" w:rsidRPr="002601F2">
        <w:rPr>
          <w:b/>
        </w:rPr>
        <w:t xml:space="preserve"> </w:t>
      </w:r>
    </w:p>
    <w:p w14:paraId="7352CED7" w14:textId="77777777" w:rsidR="00E36D50" w:rsidRPr="002601F2" w:rsidRDefault="002D54DD" w:rsidP="00FC5B60">
      <w:pPr>
        <w:widowControl w:val="0"/>
        <w:spacing w:before="100" w:after="0" w:line="240" w:lineRule="auto"/>
        <w:ind w:firstLine="720"/>
        <w:jc w:val="both"/>
        <w:textDirection w:val="btLr"/>
        <w:rPr>
          <w:lang w:val="vi-VN"/>
        </w:rPr>
      </w:pPr>
      <w:r w:rsidRPr="002601F2">
        <w:t xml:space="preserve">1. Hằng năm, 06 tháng, hàng quý hoặc khi cần thiết, Ủy ban nhân dân </w:t>
      </w:r>
      <w:r w:rsidR="000F79A6" w:rsidRPr="002601F2">
        <w:t>thành phố</w:t>
      </w:r>
      <w:r w:rsidRPr="002601F2">
        <w:t xml:space="preserve"> tổ chức hội nghị với các cơ quan, tổ chức, đơn vị, địa phương có liên quan để triển khai và bàn biện pháp thực hiện kế hoạch phát triển kinh tế - xã hội, dự toán ngân sách nhà nước và những nội dung, nhiệm vụ cấp bách, cần thiết khác.</w:t>
      </w:r>
    </w:p>
    <w:p w14:paraId="7352CED8" w14:textId="77777777" w:rsidR="00E36D50" w:rsidRPr="002601F2" w:rsidRDefault="002D54DD" w:rsidP="00FC5B60">
      <w:pPr>
        <w:widowControl w:val="0"/>
        <w:spacing w:before="100" w:after="0" w:line="240" w:lineRule="auto"/>
        <w:ind w:firstLine="720"/>
        <w:jc w:val="both"/>
        <w:textDirection w:val="btLr"/>
        <w:rPr>
          <w:lang w:val="vi-VN"/>
        </w:rPr>
      </w:pPr>
      <w:r w:rsidRPr="002601F2">
        <w:t xml:space="preserve"> 2. Hội nghị chuyên đề được tổ chức triển khai hoặc sơ kết, tổng kết việc thực hiện các Nghị quyết, Kết luận của Trung ương, Bộ Chính trị, Ban Bí thư, Quốc hội, Ủy ban Thường vụ Quốc hội, Chính phủ, Thủ tướng Chính phủ, Ban Thường vụ cấp ủy, Hội đồng nhân dân </w:t>
      </w:r>
      <w:r w:rsidR="000F79A6" w:rsidRPr="002601F2">
        <w:t>thành phố</w:t>
      </w:r>
      <w:r w:rsidRPr="002601F2">
        <w:t xml:space="preserve">, các văn bản, cơ chế, chính sách lớn hoặc các công việc quan trọng trong chỉ đạo, điều hành của Ủy ban nhân dân </w:t>
      </w:r>
      <w:r w:rsidR="000F79A6" w:rsidRPr="002601F2">
        <w:t>thành phố</w:t>
      </w:r>
      <w:r w:rsidRPr="002601F2">
        <w:t xml:space="preserve">, Chủ tịch Ủy ban nhân dân </w:t>
      </w:r>
      <w:r w:rsidR="000F79A6" w:rsidRPr="002601F2">
        <w:t>thành phố</w:t>
      </w:r>
      <w:r w:rsidRPr="002601F2">
        <w:t xml:space="preserve">. </w:t>
      </w:r>
    </w:p>
    <w:p w14:paraId="7352CED9" w14:textId="77777777" w:rsidR="00E36D50" w:rsidRPr="002601F2" w:rsidRDefault="002D54DD" w:rsidP="00FC5B60">
      <w:pPr>
        <w:widowControl w:val="0"/>
        <w:spacing w:before="100" w:after="0" w:line="240" w:lineRule="auto"/>
        <w:ind w:firstLine="720"/>
        <w:jc w:val="both"/>
        <w:textDirection w:val="btLr"/>
        <w:rPr>
          <w:lang w:val="vi-VN"/>
        </w:rPr>
      </w:pPr>
      <w:r w:rsidRPr="002601F2">
        <w:t xml:space="preserve">3. Văn phòng Ủy ban nhân dân </w:t>
      </w:r>
      <w:r w:rsidR="000F79A6" w:rsidRPr="002601F2">
        <w:t>thành phố</w:t>
      </w:r>
      <w:r w:rsidRPr="002601F2">
        <w:t xml:space="preserve"> hoặc cơ quan chuyên môn, tổ chức hành chính khác thuộc Ủy ban nhân dân </w:t>
      </w:r>
      <w:r w:rsidR="000F79A6" w:rsidRPr="002601F2">
        <w:t>thành phố</w:t>
      </w:r>
      <w:r w:rsidRPr="002601F2">
        <w:t xml:space="preserve"> được phân công trình Chủ tịch Ủy ban nhân dân </w:t>
      </w:r>
      <w:r w:rsidR="000F79A6" w:rsidRPr="002601F2">
        <w:t>thành phố</w:t>
      </w:r>
      <w:r w:rsidRPr="002601F2">
        <w:t xml:space="preserve"> quyết định nội dung, hình thức, thành phần, thời gian, địa điểm tổ chức hội nghị. </w:t>
      </w:r>
    </w:p>
    <w:p w14:paraId="7352CEDA" w14:textId="4C011E00" w:rsidR="00E36D50" w:rsidRPr="002601F2" w:rsidRDefault="002D54DD" w:rsidP="00FC5B60">
      <w:pPr>
        <w:widowControl w:val="0"/>
        <w:spacing w:before="100" w:after="0" w:line="240" w:lineRule="auto"/>
        <w:ind w:firstLine="720"/>
        <w:jc w:val="both"/>
        <w:textDirection w:val="btLr"/>
        <w:rPr>
          <w:lang w:val="vi-VN"/>
        </w:rPr>
      </w:pPr>
      <w:r w:rsidRPr="002601F2">
        <w:t>4. Các cơ quan, tổ chức, đơn vị, cá nhân liên quan chuẩn bị nội dung, báo cáo tại hội nghị theo quy</w:t>
      </w:r>
      <w:r w:rsidR="008869E1">
        <w:t xml:space="preserve"> định tại </w:t>
      </w:r>
      <w:r w:rsidR="008869E1" w:rsidRPr="008869E1">
        <w:rPr>
          <w:color w:val="FF0000"/>
        </w:rPr>
        <w:t>khoản 3 Điều 27</w:t>
      </w:r>
      <w:r w:rsidRPr="008869E1">
        <w:rPr>
          <w:color w:val="FF0000"/>
        </w:rPr>
        <w:t xml:space="preserve"> </w:t>
      </w:r>
      <w:r w:rsidRPr="002601F2">
        <w:t xml:space="preserve">Quy chế này và phân công của Chủ tịch Ủy ban nhân dân </w:t>
      </w:r>
      <w:r w:rsidR="000F79A6" w:rsidRPr="002601F2">
        <w:t>thành phố</w:t>
      </w:r>
      <w:r w:rsidRPr="002601F2">
        <w:t xml:space="preserve">. </w:t>
      </w:r>
    </w:p>
    <w:p w14:paraId="7352CEDB" w14:textId="2115B99E" w:rsidR="00E36D50" w:rsidRPr="002601F2" w:rsidRDefault="00FF1EA2" w:rsidP="00FC5B60">
      <w:pPr>
        <w:widowControl w:val="0"/>
        <w:spacing w:before="100" w:after="0" w:line="240" w:lineRule="auto"/>
        <w:ind w:firstLine="720"/>
        <w:jc w:val="both"/>
        <w:textDirection w:val="btLr"/>
        <w:rPr>
          <w:b/>
          <w:lang w:val="vi-VN"/>
        </w:rPr>
      </w:pPr>
      <w:proofErr w:type="gramStart"/>
      <w:r w:rsidRPr="002601F2">
        <w:rPr>
          <w:b/>
        </w:rPr>
        <w:t xml:space="preserve">Điều </w:t>
      </w:r>
      <w:r w:rsidR="00E75174">
        <w:rPr>
          <w:b/>
          <w:lang w:val="vi-VN"/>
        </w:rPr>
        <w:t>32</w:t>
      </w:r>
      <w:r w:rsidR="002D54DD" w:rsidRPr="002601F2">
        <w:rPr>
          <w:b/>
        </w:rPr>
        <w:t>.</w:t>
      </w:r>
      <w:proofErr w:type="gramEnd"/>
      <w:r w:rsidR="002D54DD" w:rsidRPr="002601F2">
        <w:rPr>
          <w:b/>
        </w:rPr>
        <w:t xml:space="preserve"> Cuộc họp, làm việc của Chủ tịch Ủy ban nhân dân </w:t>
      </w:r>
      <w:r w:rsidR="000F79A6" w:rsidRPr="002601F2">
        <w:rPr>
          <w:b/>
        </w:rPr>
        <w:t>thành phố</w:t>
      </w:r>
      <w:r w:rsidR="002D54DD" w:rsidRPr="002601F2">
        <w:rPr>
          <w:b/>
        </w:rPr>
        <w:t xml:space="preserve">, Phó Chủ tịch Ủy ban nhân dân </w:t>
      </w:r>
      <w:r w:rsidR="000F79A6" w:rsidRPr="002601F2">
        <w:rPr>
          <w:b/>
        </w:rPr>
        <w:t>thành phố</w:t>
      </w:r>
      <w:r w:rsidR="002D54DD" w:rsidRPr="002601F2">
        <w:rPr>
          <w:b/>
        </w:rPr>
        <w:t xml:space="preserve"> để giải quyết các công việc thuộc thẩm quyền </w:t>
      </w:r>
    </w:p>
    <w:p w14:paraId="7352CEDC" w14:textId="77777777" w:rsidR="00E36D50" w:rsidRPr="002601F2" w:rsidRDefault="002D54DD" w:rsidP="00FC5B60">
      <w:pPr>
        <w:widowControl w:val="0"/>
        <w:spacing w:before="100" w:after="0" w:line="240" w:lineRule="auto"/>
        <w:ind w:firstLine="720"/>
        <w:jc w:val="both"/>
        <w:textDirection w:val="btLr"/>
        <w:rPr>
          <w:lang w:val="vi-VN"/>
        </w:rPr>
      </w:pPr>
      <w:r w:rsidRPr="002601F2">
        <w:t xml:space="preserve">1. Chủ tịch Ủy ban nhân dân </w:t>
      </w:r>
      <w:r w:rsidR="000F79A6" w:rsidRPr="002601F2">
        <w:t>thành phố</w:t>
      </w:r>
      <w:r w:rsidRPr="002601F2">
        <w:t xml:space="preserve">, Phó Chủ tịch Ủy ban nhân dân </w:t>
      </w:r>
      <w:r w:rsidR="000F79A6" w:rsidRPr="002601F2">
        <w:t>thành phố</w:t>
      </w:r>
      <w:r w:rsidRPr="002601F2">
        <w:t xml:space="preserve"> tổ chức họp, làm việc để xử lý công việc thường xuyên và những công việc phức tạp, cấp bách, liên quan đến nhiều ngành, lĩnh vực. Trường hợp xét thấy cần thiết, Chủ tịch Ủy ban nhân dân </w:t>
      </w:r>
      <w:r w:rsidR="000F79A6" w:rsidRPr="002601F2">
        <w:t>thành phố</w:t>
      </w:r>
      <w:r w:rsidRPr="002601F2">
        <w:t xml:space="preserve">, Phó Chủ tịch Ủy ban nhân dân </w:t>
      </w:r>
      <w:r w:rsidR="000F79A6" w:rsidRPr="002601F2">
        <w:t>thành phố</w:t>
      </w:r>
      <w:r w:rsidRPr="002601F2">
        <w:t xml:space="preserve"> phụ trách lĩnh vực chủ trì cuộc họp, làm việc với người đứng đầu cơ quan chuyên môn, tổ chức hành chính khác thuộc Ủy ban nhân dân </w:t>
      </w:r>
      <w:r w:rsidR="000F79A6" w:rsidRPr="002601F2">
        <w:lastRenderedPageBreak/>
        <w:t>thành phố</w:t>
      </w:r>
      <w:r w:rsidRPr="002601F2">
        <w:t xml:space="preserve">, Chủ tịch Ủy ban nhân dân cấp xã có liên quan để xem xét, chỉ đạo giải quyết công việc thuộc thẩm quyền của Ủy ban nhân dân </w:t>
      </w:r>
      <w:r w:rsidR="000F79A6" w:rsidRPr="002601F2">
        <w:t>thành phố</w:t>
      </w:r>
      <w:r w:rsidRPr="002601F2">
        <w:t>, Chủ tị</w:t>
      </w:r>
      <w:r w:rsidR="00E36D50" w:rsidRPr="002601F2">
        <w:t xml:space="preserve">ch Ủy ban nhân dân </w:t>
      </w:r>
      <w:r w:rsidR="000F79A6" w:rsidRPr="002601F2">
        <w:t>thành phố</w:t>
      </w:r>
      <w:r w:rsidR="00E36D50" w:rsidRPr="002601F2">
        <w:t xml:space="preserve">. </w:t>
      </w:r>
    </w:p>
    <w:p w14:paraId="7352CEDD"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2. Trách nhiệm của Văn phòng Ủy ban nhân dân </w:t>
      </w:r>
      <w:r w:rsidR="000F79A6" w:rsidRPr="002601F2">
        <w:t>thành phố</w:t>
      </w:r>
      <w:r w:rsidRPr="002601F2">
        <w:t xml:space="preserve">: </w:t>
      </w:r>
    </w:p>
    <w:p w14:paraId="7352CEDE"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a) Xây dựng lịch họp, làm việc </w:t>
      </w:r>
      <w:proofErr w:type="gramStart"/>
      <w:r w:rsidRPr="002601F2">
        <w:t>theo</w:t>
      </w:r>
      <w:proofErr w:type="gramEnd"/>
      <w:r w:rsidRPr="002601F2">
        <w:t xml:space="preserve"> chỉ đạo của Chủ tịch Ủy ban nhân dân </w:t>
      </w:r>
      <w:r w:rsidR="000F79A6" w:rsidRPr="002601F2">
        <w:t>thành phố</w:t>
      </w:r>
      <w:r w:rsidRPr="002601F2">
        <w:t xml:space="preserve">, Phó Chủ tịch Ủy ban nhân dân </w:t>
      </w:r>
      <w:r w:rsidR="000F79A6" w:rsidRPr="002601F2">
        <w:t>thành phố</w:t>
      </w:r>
      <w:r w:rsidRPr="002601F2">
        <w:t xml:space="preserve">; </w:t>
      </w:r>
    </w:p>
    <w:p w14:paraId="7352CEDF"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b) Đôn đốc cơ quan, tổ chức, đơn vị chủ trì chuẩn bị đầy đủ tài liệu họp, làm việc; gửi giấy mời và tài liệu họp, làm việc đến các thành phần được mời chậm nhất 03 ngày làm việc trước ngày họp, làm việc, trừ trường hợp đột xuất, cấp bách; </w:t>
      </w:r>
    </w:p>
    <w:p w14:paraId="7352CEE0"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c) Chuẩn bị báo cáo tổng hợp, kiến nghị và đề xuất giải quyết đối với những nội dung liên quan, báo cáo Chủ tịch Ủy ban nhân dân </w:t>
      </w:r>
      <w:r w:rsidR="000F79A6" w:rsidRPr="002601F2">
        <w:t>thành phố</w:t>
      </w:r>
      <w:r w:rsidRPr="002601F2">
        <w:t xml:space="preserve">, Phó Chủ tịch Ủy ban nhân dân </w:t>
      </w:r>
      <w:r w:rsidR="000F79A6" w:rsidRPr="002601F2">
        <w:t>thành phố</w:t>
      </w:r>
      <w:r w:rsidRPr="002601F2">
        <w:t xml:space="preserve"> chủ trì họp, làm việc chậm nhất 01 ngày làm việc trước ngày họp, làm việc, trừ trường hợp đột xuất, cấp bách; </w:t>
      </w:r>
    </w:p>
    <w:p w14:paraId="7352CEE1"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d) Chủ trì, phối hợp với cơ quan, tổ chức, đơn vị liên quan chuẩn bị địa điểm, cơ sở vật chất, các điều kiện cần thiết phục vụ họp, làm việc, bảo đảm an ninh, an toàn cho cuộc họp; </w:t>
      </w:r>
    </w:p>
    <w:p w14:paraId="7352CEE2"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đ) Ghi biên bản, khi cần thiết có thể ghi âm </w:t>
      </w:r>
      <w:proofErr w:type="gramStart"/>
      <w:r w:rsidRPr="002601F2">
        <w:t>theo</w:t>
      </w:r>
      <w:proofErr w:type="gramEnd"/>
      <w:r w:rsidRPr="002601F2">
        <w:t xml:space="preserve"> chỉ đạo của người chủ trì cuộc họp; </w:t>
      </w:r>
    </w:p>
    <w:p w14:paraId="7352CEE3"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e) Trong thời hạn chậm nhất là 03 ngày kể từ ngày họp, làm việc, Văn phòng Uy ban nhân dân </w:t>
      </w:r>
      <w:r w:rsidR="000F79A6" w:rsidRPr="002601F2">
        <w:t>thành phố</w:t>
      </w:r>
      <w:r w:rsidRPr="002601F2">
        <w:t xml:space="preserve"> ban hành thông báo kết luận, trừ trường hợp có ý kiến chỉ đạo khác của Chủ tịch Ủy ban nhân dân </w:t>
      </w:r>
      <w:r w:rsidR="000F79A6" w:rsidRPr="002601F2">
        <w:t>thành phố</w:t>
      </w:r>
      <w:r w:rsidRPr="002601F2">
        <w:t xml:space="preserve">, Phó Chủ tịch Ủy ban nhân dân </w:t>
      </w:r>
      <w:r w:rsidR="000F79A6" w:rsidRPr="002601F2">
        <w:t>thành phố</w:t>
      </w:r>
      <w:r w:rsidRPr="002601F2">
        <w:t xml:space="preserve">. </w:t>
      </w:r>
    </w:p>
    <w:p w14:paraId="7352CEE4"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3. Trách nhiệm của các cơ quan, tổ chức, đơn vị chủ trì dự án, đề án, dự thảo văn bản, nội dung họp, làm việc: </w:t>
      </w:r>
    </w:p>
    <w:p w14:paraId="7352CEE5"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a) Chuẩn bị đầy đủ tài liệu họp, làm việc </w:t>
      </w:r>
      <w:proofErr w:type="gramStart"/>
      <w:r w:rsidRPr="002601F2">
        <w:t>theo</w:t>
      </w:r>
      <w:proofErr w:type="gramEnd"/>
      <w:r w:rsidRPr="002601F2">
        <w:t xml:space="preserve"> thông báo của Văn phòng Ủy ban nhân dân </w:t>
      </w:r>
      <w:r w:rsidR="000F79A6" w:rsidRPr="002601F2">
        <w:t>thành phố</w:t>
      </w:r>
      <w:r w:rsidRPr="002601F2">
        <w:t xml:space="preserve">, phối hợp gửi tài liệu đến các đại biểu; </w:t>
      </w:r>
    </w:p>
    <w:p w14:paraId="7352CEE6"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b) Chuẩn bị ý kiến giải trình về các vấn đề cần thiết liên quan đến nội dung họp, làm việc; </w:t>
      </w:r>
    </w:p>
    <w:p w14:paraId="7352CEE7"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c) Sau cuộc họp, làm việc, hoàn chỉnh hồ sơ dự án, đề án, dự thảo văn bản, nội dung trình theo kết luận của Chủ tịch Ủy ban nhân dân </w:t>
      </w:r>
      <w:r w:rsidR="000F79A6" w:rsidRPr="002601F2">
        <w:t>thành phố</w:t>
      </w:r>
      <w:r w:rsidRPr="002601F2">
        <w:t xml:space="preserve"> hoặc Phó Chủ tịch Ủy ban nhân dân </w:t>
      </w:r>
      <w:r w:rsidR="000F79A6" w:rsidRPr="002601F2">
        <w:t>thành phố</w:t>
      </w:r>
      <w:r w:rsidRPr="002601F2">
        <w:t xml:space="preserve">. </w:t>
      </w:r>
    </w:p>
    <w:p w14:paraId="7352CEE8"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4. Trách nhiệm của các cơ quan, tổ chức, đơn vị có liên quan: </w:t>
      </w:r>
    </w:p>
    <w:p w14:paraId="7352CEE9" w14:textId="77777777" w:rsidR="00E36D50" w:rsidRPr="002601F2" w:rsidRDefault="002D54DD" w:rsidP="00C13A9D">
      <w:pPr>
        <w:widowControl w:val="0"/>
        <w:spacing w:before="120" w:after="0" w:line="240" w:lineRule="auto"/>
        <w:ind w:firstLine="720"/>
        <w:jc w:val="both"/>
        <w:textDirection w:val="btLr"/>
        <w:rPr>
          <w:lang w:val="vi-VN"/>
        </w:rPr>
      </w:pPr>
      <w:r w:rsidRPr="002601F2">
        <w:t>a) Dự họp, làm việc đúng thành phần, trường hợp lãnh đạo các cơ quan, tổ chức, đơn vị không thể dự họp thì phải cử người đủ thầm quyền dự họp, làm việc thay, báo cáo và được sự đồng ý</w:t>
      </w:r>
      <w:r w:rsidR="00E36D50" w:rsidRPr="002601F2">
        <w:t xml:space="preserve"> của người chủ trì cuộc họp; </w:t>
      </w:r>
    </w:p>
    <w:p w14:paraId="7352CEEA"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b) Phát biểu ý kiến về các vấn đề liên quan. </w:t>
      </w:r>
    </w:p>
    <w:p w14:paraId="7352CEEB"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5. Chủ tịch Ủy ban nhân dân </w:t>
      </w:r>
      <w:r w:rsidR="000F79A6" w:rsidRPr="002601F2">
        <w:t>thành phố</w:t>
      </w:r>
      <w:r w:rsidRPr="002601F2">
        <w:t xml:space="preserve">, Phó Chủ tịch Ủy ban nhân dân </w:t>
      </w:r>
      <w:r w:rsidR="000F79A6" w:rsidRPr="002601F2">
        <w:t>thành phố</w:t>
      </w:r>
      <w:r w:rsidRPr="002601F2">
        <w:t xml:space="preserve"> điều hành cuộc họp, làm việc, thảo luận, xử lý, giải quyết dứt điểm </w:t>
      </w:r>
      <w:r w:rsidRPr="002601F2">
        <w:lastRenderedPageBreak/>
        <w:t xml:space="preserve">từng vấn đề công việc. </w:t>
      </w:r>
    </w:p>
    <w:p w14:paraId="7352CEEC" w14:textId="72AB0AFF" w:rsidR="00E36D50" w:rsidRPr="002601F2" w:rsidRDefault="00FF1EA2" w:rsidP="00C13A9D">
      <w:pPr>
        <w:widowControl w:val="0"/>
        <w:spacing w:before="120" w:after="0" w:line="240" w:lineRule="auto"/>
        <w:ind w:firstLine="720"/>
        <w:jc w:val="both"/>
        <w:textDirection w:val="btLr"/>
        <w:rPr>
          <w:b/>
          <w:lang w:val="vi-VN"/>
        </w:rPr>
      </w:pPr>
      <w:proofErr w:type="gramStart"/>
      <w:r w:rsidRPr="002601F2">
        <w:rPr>
          <w:b/>
        </w:rPr>
        <w:t>Điều 3</w:t>
      </w:r>
      <w:r w:rsidR="00E75174">
        <w:rPr>
          <w:b/>
          <w:lang w:val="vi-VN"/>
        </w:rPr>
        <w:t>3</w:t>
      </w:r>
      <w:r w:rsidR="002D54DD" w:rsidRPr="002601F2">
        <w:rPr>
          <w:b/>
        </w:rPr>
        <w:t>.</w:t>
      </w:r>
      <w:proofErr w:type="gramEnd"/>
      <w:r w:rsidR="002D54DD" w:rsidRPr="002601F2">
        <w:rPr>
          <w:b/>
        </w:rPr>
        <w:t xml:space="preserve"> Cuộc họp giao ban của Chủ tịch Ủy ban nhân dân </w:t>
      </w:r>
      <w:r w:rsidR="000F79A6" w:rsidRPr="002601F2">
        <w:rPr>
          <w:b/>
        </w:rPr>
        <w:t>thành phố</w:t>
      </w:r>
      <w:r w:rsidR="002D54DD" w:rsidRPr="002601F2">
        <w:rPr>
          <w:b/>
        </w:rPr>
        <w:t xml:space="preserve"> và các Phó Chủ tịch Ủy ban nhân dân </w:t>
      </w:r>
      <w:r w:rsidR="000F79A6" w:rsidRPr="002601F2">
        <w:rPr>
          <w:b/>
        </w:rPr>
        <w:t>thành phố</w:t>
      </w:r>
      <w:r w:rsidR="002D54DD" w:rsidRPr="002601F2">
        <w:rPr>
          <w:b/>
        </w:rPr>
        <w:t xml:space="preserve"> </w:t>
      </w:r>
    </w:p>
    <w:p w14:paraId="7352CEED" w14:textId="2BECA00B" w:rsidR="00E36D50" w:rsidRPr="002601F2" w:rsidRDefault="002D54DD" w:rsidP="00C13A9D">
      <w:pPr>
        <w:widowControl w:val="0"/>
        <w:spacing w:before="120" w:after="0" w:line="240" w:lineRule="auto"/>
        <w:ind w:firstLine="720"/>
        <w:jc w:val="both"/>
        <w:textDirection w:val="btLr"/>
        <w:rPr>
          <w:lang w:val="vi-VN"/>
        </w:rPr>
      </w:pPr>
      <w:r w:rsidRPr="002601F2">
        <w:t xml:space="preserve">1. Chủ tịch Ủy ban nhân dân </w:t>
      </w:r>
      <w:r w:rsidR="000F79A6" w:rsidRPr="002601F2">
        <w:t>thành phố</w:t>
      </w:r>
      <w:r w:rsidRPr="002601F2">
        <w:t xml:space="preserve"> và các Phó Chủ tịch Ủy ban nhân dân </w:t>
      </w:r>
      <w:r w:rsidR="00135BF3" w:rsidRPr="002601F2">
        <w:t>thành phố</w:t>
      </w:r>
      <w:r w:rsidRPr="002601F2">
        <w:t xml:space="preserve"> họp giao ban để xử lý công việc chuyên môn theo quyết định của Chủ tịch Ủy ban nhân dân </w:t>
      </w:r>
      <w:r w:rsidR="000F79A6" w:rsidRPr="002601F2">
        <w:t>thành phố</w:t>
      </w:r>
      <w:r w:rsidRPr="002601F2">
        <w:t xml:space="preserve">. Trường hợp cần thiết, theo chỉ đạo của Chủ tịch Ủy ban nhân dân </w:t>
      </w:r>
      <w:r w:rsidR="000F79A6" w:rsidRPr="002601F2">
        <w:t>thành phố</w:t>
      </w:r>
      <w:r w:rsidRPr="002601F2">
        <w:t xml:space="preserve">, Phó Chủ tịch Ủy ban nhân dân </w:t>
      </w:r>
      <w:r w:rsidR="000F79A6" w:rsidRPr="002601F2">
        <w:t>thành phố</w:t>
      </w:r>
      <w:r w:rsidRPr="002601F2">
        <w:t xml:space="preserve"> thì Văn phòng Ủy ban nhân dân </w:t>
      </w:r>
      <w:r w:rsidR="000F79A6" w:rsidRPr="002601F2">
        <w:t>thành phố</w:t>
      </w:r>
      <w:r w:rsidRPr="002601F2">
        <w:t xml:space="preserve"> mời thêm cơ quan, tổ chức, đơn vị chủ trì dự án, để án, dự thảo văn bản hoặc có nội dung, thành phần có liên quan dự họp giao ban. </w:t>
      </w:r>
    </w:p>
    <w:p w14:paraId="7352CEEE" w14:textId="77777777" w:rsidR="00E36D50" w:rsidRPr="002601F2" w:rsidRDefault="002D54DD" w:rsidP="00C13A9D">
      <w:pPr>
        <w:widowControl w:val="0"/>
        <w:spacing w:before="120" w:after="0" w:line="240" w:lineRule="auto"/>
        <w:ind w:firstLine="720"/>
        <w:jc w:val="both"/>
        <w:textDirection w:val="btLr"/>
        <w:rPr>
          <w:lang w:val="vi-VN"/>
        </w:rPr>
      </w:pPr>
      <w:proofErr w:type="gramStart"/>
      <w:r w:rsidRPr="002601F2">
        <w:t xml:space="preserve">Chủ tịch Ủy bạn nhân dân </w:t>
      </w:r>
      <w:r w:rsidR="000F79A6" w:rsidRPr="002601F2">
        <w:t>thành phố</w:t>
      </w:r>
      <w:r w:rsidRPr="002601F2">
        <w:t xml:space="preserve"> chủ trì cuộc họp giao ban.</w:t>
      </w:r>
      <w:proofErr w:type="gramEnd"/>
      <w:r w:rsidRPr="002601F2">
        <w:t xml:space="preserve"> Khi Chủ tịch Ủy ban nhân dân </w:t>
      </w:r>
      <w:r w:rsidR="000F79A6" w:rsidRPr="002601F2">
        <w:t>thành phố</w:t>
      </w:r>
      <w:r w:rsidRPr="002601F2">
        <w:t xml:space="preserve"> vắng mặt, 01 Phó Chủ tịch Ủy ban nhân dân </w:t>
      </w:r>
      <w:r w:rsidR="000F79A6" w:rsidRPr="002601F2">
        <w:t>thành phố</w:t>
      </w:r>
      <w:r w:rsidRPr="002601F2">
        <w:t xml:space="preserve"> được Chủ tịch Ủy ban nhân dân </w:t>
      </w:r>
      <w:r w:rsidR="000F79A6" w:rsidRPr="002601F2">
        <w:t>thành phố</w:t>
      </w:r>
      <w:r w:rsidRPr="002601F2">
        <w:t xml:space="preserve"> phân công chủ trì họp giao ban. </w:t>
      </w:r>
    </w:p>
    <w:p w14:paraId="7352CEEF"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2. Chủ tịch Ủy ban nhân dân </w:t>
      </w:r>
      <w:r w:rsidR="000F79A6" w:rsidRPr="002601F2">
        <w:t>thành phố</w:t>
      </w:r>
      <w:r w:rsidRPr="002601F2">
        <w:t xml:space="preserve"> quyết định ngày họp, nội dung họp giao ban. </w:t>
      </w:r>
    </w:p>
    <w:p w14:paraId="7352CEF0"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3. Nội dung báo cáo tại cuộc họp giao ban phải được chuẩn bị đầy đủ, đã có ý kiến tham gia của các cơ quan, tổ chức, đơn vị có liên quan, có sự đồng thuận cao và đã được lãnh đạo Ủy ban nhân dân </w:t>
      </w:r>
      <w:r w:rsidR="000F79A6" w:rsidRPr="002601F2">
        <w:t>thành phố</w:t>
      </w:r>
      <w:r w:rsidRPr="002601F2">
        <w:t xml:space="preserve"> phụ trách họp, </w:t>
      </w:r>
      <w:proofErr w:type="gramStart"/>
      <w:r w:rsidRPr="002601F2">
        <w:t>cho</w:t>
      </w:r>
      <w:proofErr w:type="gramEnd"/>
      <w:r w:rsidRPr="002601F2">
        <w:t xml:space="preserve"> ý kiến chỉ đạo. </w:t>
      </w:r>
    </w:p>
    <w:p w14:paraId="7352CEF1"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4. Chánh Văn phòng Ủy ban nhân dân </w:t>
      </w:r>
      <w:r w:rsidR="000F79A6" w:rsidRPr="002601F2">
        <w:t>thành phố</w:t>
      </w:r>
      <w:r w:rsidRPr="002601F2">
        <w:t xml:space="preserve"> hoặc người có thẩm quyền dự họp, báo cáo kết quả nội dung công việc theo nhiệm vụ được giao, các vấn đề cần xin ý kiến; trường hợp cơ quan, tổ chức, đơn vị chủ trì hồ sơ dự án, đề án, dự thảo văn bản hoặc có nội dung dự họp thì cơ quan, tổ chức, đơn vị chủ trì trực tiếp báo cáo. </w:t>
      </w:r>
    </w:p>
    <w:p w14:paraId="7352CEF2" w14:textId="7A34903C" w:rsidR="00E36D50" w:rsidRPr="002601F2" w:rsidRDefault="002D54DD" w:rsidP="00C13A9D">
      <w:pPr>
        <w:widowControl w:val="0"/>
        <w:spacing w:before="120" w:after="0" w:line="240" w:lineRule="auto"/>
        <w:ind w:firstLine="720"/>
        <w:jc w:val="both"/>
        <w:textDirection w:val="btLr"/>
        <w:rPr>
          <w:lang w:val="vi-VN"/>
        </w:rPr>
      </w:pPr>
      <w:r w:rsidRPr="002601F2">
        <w:t xml:space="preserve">5. Văn phòng Ủy ban nhân dân </w:t>
      </w:r>
      <w:r w:rsidR="000F79A6" w:rsidRPr="002601F2">
        <w:t>thành phố</w:t>
      </w:r>
      <w:r w:rsidRPr="002601F2">
        <w:t xml:space="preserve"> có trách nhiệm thực hiện các công việc </w:t>
      </w:r>
      <w:proofErr w:type="gramStart"/>
      <w:r w:rsidRPr="002601F2">
        <w:t>theo</w:t>
      </w:r>
      <w:proofErr w:type="gramEnd"/>
      <w:r w:rsidRPr="002601F2">
        <w:t xml:space="preserve"> quy định tại </w:t>
      </w:r>
      <w:r w:rsidR="00A323EF">
        <w:rPr>
          <w:color w:val="EE0000"/>
        </w:rPr>
        <w:t>khoản 2 Điều 32</w:t>
      </w:r>
      <w:r w:rsidRPr="002601F2">
        <w:rPr>
          <w:color w:val="EE0000"/>
        </w:rPr>
        <w:t xml:space="preserve"> Quy chế này</w:t>
      </w:r>
      <w:r w:rsidRPr="002601F2">
        <w:t xml:space="preserve">. </w:t>
      </w:r>
    </w:p>
    <w:p w14:paraId="7352CEF3"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6. Cơ quan, tổ chức, đơn vị chủ trì dự án, đề án, dự thảo văn bản hoặc có nội dung liên quan có trách nhiệm thực hiện các công việc </w:t>
      </w:r>
      <w:proofErr w:type="gramStart"/>
      <w:r w:rsidRPr="002601F2">
        <w:t>theo</w:t>
      </w:r>
      <w:proofErr w:type="gramEnd"/>
      <w:r w:rsidRPr="002601F2">
        <w:t xml:space="preserve"> quy định tại khoản 3 Điều 28 Quy chế này. </w:t>
      </w:r>
    </w:p>
    <w:p w14:paraId="7352CEF4" w14:textId="592B8007" w:rsidR="00E36D50" w:rsidRPr="002601F2" w:rsidRDefault="002D54DD" w:rsidP="00C13A9D">
      <w:pPr>
        <w:widowControl w:val="0"/>
        <w:spacing w:before="120" w:after="0" w:line="240" w:lineRule="auto"/>
        <w:ind w:firstLine="720"/>
        <w:jc w:val="both"/>
        <w:textDirection w:val="btLr"/>
        <w:rPr>
          <w:lang w:val="vi-VN"/>
        </w:rPr>
      </w:pPr>
      <w:r w:rsidRPr="002601F2">
        <w:t xml:space="preserve">7. Cơ quan, tổ chức, đơn vị có liên quan có trách nhiệm thực hiện các công việc </w:t>
      </w:r>
      <w:proofErr w:type="gramStart"/>
      <w:r w:rsidRPr="002601F2">
        <w:t>theo</w:t>
      </w:r>
      <w:proofErr w:type="gramEnd"/>
      <w:r w:rsidRPr="002601F2">
        <w:t xml:space="preserve"> quy định tại</w:t>
      </w:r>
      <w:r w:rsidR="00E36D50" w:rsidRPr="002601F2">
        <w:t xml:space="preserve"> </w:t>
      </w:r>
      <w:r w:rsidR="00A323EF">
        <w:rPr>
          <w:color w:val="EE0000"/>
        </w:rPr>
        <w:t>khoản 4 Điều 32</w:t>
      </w:r>
      <w:r w:rsidR="00E36D50" w:rsidRPr="002601F2">
        <w:rPr>
          <w:color w:val="EE0000"/>
        </w:rPr>
        <w:t xml:space="preserve"> Quy chế này</w:t>
      </w:r>
      <w:r w:rsidR="00E36D50" w:rsidRPr="002601F2">
        <w:t xml:space="preserve">. </w:t>
      </w:r>
    </w:p>
    <w:p w14:paraId="7352CEF5"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8. Chủ tịch Ủy ban nhân dân </w:t>
      </w:r>
      <w:r w:rsidR="000F79A6" w:rsidRPr="002601F2">
        <w:t>thành phố</w:t>
      </w:r>
      <w:r w:rsidRPr="002601F2">
        <w:t xml:space="preserve">, Phó Chủ tịch Ủy ban nhân dân </w:t>
      </w:r>
      <w:r w:rsidR="000F79A6" w:rsidRPr="002601F2">
        <w:t>thành phố</w:t>
      </w:r>
      <w:r w:rsidRPr="002601F2">
        <w:t xml:space="preserve"> điều hành cuộc họp giao ban thảo luận, xử lý, giải quyết dứt điểm từng vấn đề công việc. </w:t>
      </w:r>
    </w:p>
    <w:p w14:paraId="7352CEF6" w14:textId="689BBD77" w:rsidR="00E36D50" w:rsidRPr="002601F2" w:rsidRDefault="00FF1EA2" w:rsidP="00C13A9D">
      <w:pPr>
        <w:widowControl w:val="0"/>
        <w:spacing w:before="120" w:after="0" w:line="240" w:lineRule="auto"/>
        <w:ind w:firstLine="720"/>
        <w:jc w:val="both"/>
        <w:textDirection w:val="btLr"/>
        <w:rPr>
          <w:b/>
          <w:lang w:val="vi-VN"/>
        </w:rPr>
      </w:pPr>
      <w:proofErr w:type="gramStart"/>
      <w:r w:rsidRPr="002601F2">
        <w:rPr>
          <w:b/>
        </w:rPr>
        <w:t>Điều 3</w:t>
      </w:r>
      <w:r w:rsidR="00E75174">
        <w:rPr>
          <w:b/>
          <w:lang w:val="vi-VN"/>
        </w:rPr>
        <w:t>4</w:t>
      </w:r>
      <w:r w:rsidR="002D54DD" w:rsidRPr="002601F2">
        <w:rPr>
          <w:b/>
        </w:rPr>
        <w:t>.</w:t>
      </w:r>
      <w:proofErr w:type="gramEnd"/>
      <w:r w:rsidR="002D54DD" w:rsidRPr="002601F2">
        <w:rPr>
          <w:b/>
        </w:rPr>
        <w:t xml:space="preserve"> Cuộc họp, làm việc của Chủ tịch Ủy ban nhân dận </w:t>
      </w:r>
      <w:r w:rsidR="000F79A6" w:rsidRPr="002601F2">
        <w:rPr>
          <w:b/>
        </w:rPr>
        <w:t>thành phố</w:t>
      </w:r>
      <w:r w:rsidR="002D54DD" w:rsidRPr="002601F2">
        <w:rPr>
          <w:b/>
        </w:rPr>
        <w:t xml:space="preserve">, Phó Chủ tịch Ủy ban nhân dân </w:t>
      </w:r>
      <w:r w:rsidR="000F79A6" w:rsidRPr="002601F2">
        <w:rPr>
          <w:b/>
        </w:rPr>
        <w:t>thành phố</w:t>
      </w:r>
      <w:r w:rsidR="002D54DD" w:rsidRPr="002601F2">
        <w:rPr>
          <w:b/>
        </w:rPr>
        <w:t xml:space="preserve"> với người đứng đầu cơ quan chuyên môn, tổ chức hành chính khác thuộc Ủy ban nhân dân </w:t>
      </w:r>
      <w:r w:rsidR="000F79A6" w:rsidRPr="002601F2">
        <w:rPr>
          <w:b/>
        </w:rPr>
        <w:t>thành phố</w:t>
      </w:r>
      <w:r w:rsidR="002D54DD" w:rsidRPr="002601F2">
        <w:rPr>
          <w:b/>
        </w:rPr>
        <w:t xml:space="preserve">, Ủy ban nhân dân cấp xã, Chủ tịch Ủy ban nhân dân cấp xã </w:t>
      </w:r>
    </w:p>
    <w:p w14:paraId="7352CEF7"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1. Mỗi năm ít nhất một lần, Chủ tịch Ủy ban nhân dân </w:t>
      </w:r>
      <w:r w:rsidR="000F79A6" w:rsidRPr="002601F2">
        <w:t>thành phố</w:t>
      </w:r>
      <w:r w:rsidRPr="002601F2">
        <w:t xml:space="preserve"> hoặc </w:t>
      </w:r>
      <w:r w:rsidRPr="002601F2">
        <w:lastRenderedPageBreak/>
        <w:t xml:space="preserve">phân công Phó Chủ tịch Ủy ban nhân dân </w:t>
      </w:r>
      <w:r w:rsidR="000F79A6" w:rsidRPr="002601F2">
        <w:t>thành phố</w:t>
      </w:r>
      <w:r w:rsidRPr="002601F2">
        <w:t xml:space="preserve"> họp, làm việc với người đứng đầu cơ quan chuyên môn, tổ chức hành chính khác thuộc Ủy ban nhân dân </w:t>
      </w:r>
      <w:r w:rsidR="000F79A6" w:rsidRPr="002601F2">
        <w:t>thành phố</w:t>
      </w:r>
      <w:r w:rsidRPr="002601F2">
        <w:t xml:space="preserve">, Ủy ban nhân dân cấp xã, Chủ tịch Ủy ban nhân dân cấp xã về tình hình thực hiện chủ trương, kế hoạch phát triển kinh tế - xã hội và ngân sách trên địa bàn, sự chấp hành chỉ đạo, điều hành của Ủy bạn nhân dân </w:t>
      </w:r>
      <w:r w:rsidR="000F79A6" w:rsidRPr="002601F2">
        <w:t>thành phố</w:t>
      </w:r>
      <w:r w:rsidRPr="002601F2">
        <w:t xml:space="preserve">, Chủ tịch Ủy ban nhân dân </w:t>
      </w:r>
      <w:r w:rsidR="000F79A6" w:rsidRPr="002601F2">
        <w:t>thành phố</w:t>
      </w:r>
      <w:r w:rsidRPr="002601F2">
        <w:t xml:space="preserve"> và thực hiện Quy chế làm việc của Ủy ban nhân dân. </w:t>
      </w:r>
    </w:p>
    <w:p w14:paraId="7352CEF8"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2. Mỗi quý ít nhất một lần, Chủ tịch Ủy ban nhân dân </w:t>
      </w:r>
      <w:r w:rsidR="000F79A6" w:rsidRPr="002601F2">
        <w:t>thành phố</w:t>
      </w:r>
      <w:r w:rsidRPr="002601F2">
        <w:t xml:space="preserve">, Phó Chủ tịch Ủy ban nhân dân </w:t>
      </w:r>
      <w:r w:rsidR="000F79A6" w:rsidRPr="002601F2">
        <w:t>thành phố</w:t>
      </w:r>
      <w:r w:rsidRPr="002601F2">
        <w:t xml:space="preserve"> họp, làm việc với người đứng đầu cocơ quan chuyên môn, tổ chức hành chính khác thuộc Ủy ban nhận dân </w:t>
      </w:r>
      <w:r w:rsidR="000F79A6" w:rsidRPr="002601F2">
        <w:t>thành phố</w:t>
      </w:r>
      <w:r w:rsidRPr="002601F2">
        <w:t xml:space="preserve"> thuộc lĩnh vực mình phụ trách để kiểm tra, nắm tình hình, đôn đốc thực hiện chương trình công tác và chỉ đạo những vấn đề phát sinh đột xuất. </w:t>
      </w:r>
    </w:p>
    <w:p w14:paraId="7352CEF9"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3. Khi cần thiết hoặc theo đề nghị của người đứng đầu cơ quan chuyên môn, tổ chức hành chính khác thuộc Ủy ban nhân dận </w:t>
      </w:r>
      <w:r w:rsidR="000F79A6" w:rsidRPr="002601F2">
        <w:t>thành phố</w:t>
      </w:r>
      <w:r w:rsidRPr="002601F2">
        <w:t xml:space="preserve">, Chủ tịch Ủy ban nhân dân cấp xã thì Chủ tịch Ủy ban nhân dân </w:t>
      </w:r>
      <w:r w:rsidR="000F79A6" w:rsidRPr="002601F2">
        <w:t>thành phố</w:t>
      </w:r>
      <w:r w:rsidRPr="002601F2">
        <w:t xml:space="preserve">, Phó Chủ tịch Ủy ban nhân dân </w:t>
      </w:r>
      <w:r w:rsidR="000F79A6" w:rsidRPr="002601F2">
        <w:t>thành phố</w:t>
      </w:r>
      <w:r w:rsidRPr="002601F2">
        <w:t xml:space="preserve"> họp, làm việc để bàn, giải quyết các vấn đề liên quan đến các cơ quan, địa phương đó. </w:t>
      </w:r>
    </w:p>
    <w:p w14:paraId="7352CEFA"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4. Các hình thức họp, làm việc quy định tại khoản 1, 2 và 3 Điều này có thể bằng hình thức trực tiếp, trực tuyến hoặc kết hợp giữa trực tiếp với trực tuyến hoặc bằng hình thức khác phù hợp với tình hình thực tiễn của địa phương và quy chế làm việc của Ủy ban nhân dân. </w:t>
      </w:r>
    </w:p>
    <w:p w14:paraId="7352CEFB"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5. Văn phòng Ủy ban nhân dân </w:t>
      </w:r>
      <w:r w:rsidR="000F79A6" w:rsidRPr="002601F2">
        <w:t>thành phố</w:t>
      </w:r>
      <w:r w:rsidRPr="002601F2">
        <w:t xml:space="preserve"> có trách nhiệm thực hiện các công việc </w:t>
      </w:r>
      <w:proofErr w:type="gramStart"/>
      <w:r w:rsidRPr="002601F2">
        <w:t>theo</w:t>
      </w:r>
      <w:proofErr w:type="gramEnd"/>
      <w:r w:rsidRPr="002601F2">
        <w:t xml:space="preserve"> quy định tại </w:t>
      </w:r>
      <w:r w:rsidRPr="002601F2">
        <w:rPr>
          <w:color w:val="EE0000"/>
        </w:rPr>
        <w:t>khoản 2 Điều 28 Quy chế này</w:t>
      </w:r>
      <w:r w:rsidRPr="002601F2">
        <w:t xml:space="preserve">. </w:t>
      </w:r>
    </w:p>
    <w:p w14:paraId="7352CEFC"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6. Người đứng đầu coơ quan chuyên môn, tổ chức hành chính khác thuộc Ủy ban nhân dân </w:t>
      </w:r>
      <w:r w:rsidR="000F79A6" w:rsidRPr="002601F2">
        <w:t>thành phố</w:t>
      </w:r>
      <w:r w:rsidRPr="002601F2">
        <w:t xml:space="preserve">, Chủ tịch Ủy ban nhân dân cấp xã có trách nhiệm thực hiện các công việc theo quy định tại </w:t>
      </w:r>
      <w:r w:rsidRPr="002601F2">
        <w:rPr>
          <w:color w:val="EE0000"/>
        </w:rPr>
        <w:t>khoản 3 Điều 28 Quy chế này</w:t>
      </w:r>
      <w:r w:rsidRPr="002601F2">
        <w:t xml:space="preserve">. </w:t>
      </w:r>
    </w:p>
    <w:p w14:paraId="7352CEFD"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7. Cơ quan, tổ chức, đơn vị có liên quan được mời tham dự cuộc họp có trách nhiệm thực hiện các công việc </w:t>
      </w:r>
      <w:proofErr w:type="gramStart"/>
      <w:r w:rsidRPr="002601F2">
        <w:t>theo</w:t>
      </w:r>
      <w:proofErr w:type="gramEnd"/>
      <w:r w:rsidRPr="002601F2">
        <w:t xml:space="preserve"> quy định tại </w:t>
      </w:r>
      <w:r w:rsidR="00E36D50" w:rsidRPr="002601F2">
        <w:rPr>
          <w:color w:val="EE0000"/>
        </w:rPr>
        <w:t xml:space="preserve">khoản 4 Điều 28 Quy chế này. </w:t>
      </w:r>
    </w:p>
    <w:p w14:paraId="7352CEFE"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8. Chủ tịch Ủy ban nhân dân </w:t>
      </w:r>
      <w:r w:rsidR="000F79A6" w:rsidRPr="002601F2">
        <w:t>thành phố</w:t>
      </w:r>
      <w:r w:rsidRPr="002601F2">
        <w:t xml:space="preserve">, Phó Chủ tịch Ủy ban nhân dân </w:t>
      </w:r>
      <w:r w:rsidR="000F79A6" w:rsidRPr="002601F2">
        <w:t>thành phố</w:t>
      </w:r>
      <w:r w:rsidRPr="002601F2">
        <w:t xml:space="preserve"> điều hành cuộc họp thảo luận, xử lý, giải quyết dứt điểm từng vấn đề công việc. </w:t>
      </w:r>
    </w:p>
    <w:p w14:paraId="7352CEFF" w14:textId="68F8B3E3" w:rsidR="00E36D50" w:rsidRPr="002601F2" w:rsidRDefault="00FF1EA2" w:rsidP="00C13A9D">
      <w:pPr>
        <w:widowControl w:val="0"/>
        <w:spacing w:before="120" w:after="0" w:line="240" w:lineRule="auto"/>
        <w:ind w:firstLine="720"/>
        <w:jc w:val="both"/>
        <w:textDirection w:val="btLr"/>
        <w:rPr>
          <w:b/>
          <w:lang w:val="vi-VN"/>
        </w:rPr>
      </w:pPr>
      <w:proofErr w:type="gramStart"/>
      <w:r w:rsidRPr="002601F2">
        <w:rPr>
          <w:b/>
        </w:rPr>
        <w:t>Điều 3</w:t>
      </w:r>
      <w:r w:rsidR="00E75174">
        <w:rPr>
          <w:b/>
          <w:lang w:val="vi-VN"/>
        </w:rPr>
        <w:t>5</w:t>
      </w:r>
      <w:r w:rsidR="002D54DD" w:rsidRPr="002601F2">
        <w:rPr>
          <w:b/>
        </w:rPr>
        <w:t>.</w:t>
      </w:r>
      <w:proofErr w:type="gramEnd"/>
      <w:r w:rsidR="002D54DD" w:rsidRPr="002601F2">
        <w:rPr>
          <w:b/>
        </w:rPr>
        <w:t xml:space="preserve"> Tổ chức họp của các cơ quan chuyên môn, tổ chức hành chính khác thuộc Ủy ban nhân dân </w:t>
      </w:r>
      <w:r w:rsidR="000F79A6" w:rsidRPr="002601F2">
        <w:rPr>
          <w:b/>
        </w:rPr>
        <w:t>thành phố</w:t>
      </w:r>
      <w:r w:rsidR="002D54DD" w:rsidRPr="002601F2">
        <w:rPr>
          <w:b/>
        </w:rPr>
        <w:t xml:space="preserve">, Ủy ban nhân dân cấp xã mời Chủ tịch Ủy ban nhân dân </w:t>
      </w:r>
      <w:r w:rsidR="000F79A6" w:rsidRPr="002601F2">
        <w:rPr>
          <w:b/>
        </w:rPr>
        <w:t>thành phố</w:t>
      </w:r>
      <w:r w:rsidR="002D54DD" w:rsidRPr="002601F2">
        <w:rPr>
          <w:b/>
        </w:rPr>
        <w:t xml:space="preserve">, Phó Chủ tịch Ủy ban nhân dân </w:t>
      </w:r>
      <w:r w:rsidR="000F79A6" w:rsidRPr="002601F2">
        <w:rPr>
          <w:b/>
        </w:rPr>
        <w:t>thành phố</w:t>
      </w:r>
      <w:r w:rsidR="002D54DD" w:rsidRPr="002601F2">
        <w:rPr>
          <w:b/>
        </w:rPr>
        <w:t xml:space="preserve"> dự họp và làm việc </w:t>
      </w:r>
    </w:p>
    <w:p w14:paraId="7352CF00"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Cơ quan chuyên môn, tổ chức hành chính khác thuộc Ủy ban nhân dân </w:t>
      </w:r>
      <w:r w:rsidR="000F79A6" w:rsidRPr="002601F2">
        <w:t>thành phố</w:t>
      </w:r>
      <w:r w:rsidRPr="002601F2">
        <w:t xml:space="preserve">, Ủy ban nhân dận cấp xã khi có nhu cầu mời Chủ tịch Ủy ban nhân dân </w:t>
      </w:r>
      <w:r w:rsidR="000F79A6" w:rsidRPr="002601F2">
        <w:t>thành phố</w:t>
      </w:r>
      <w:r w:rsidRPr="002601F2">
        <w:t xml:space="preserve">, Phó Chủ tịch Ủy ban nhân dân </w:t>
      </w:r>
      <w:r w:rsidR="000F79A6" w:rsidRPr="002601F2">
        <w:t>thành phố</w:t>
      </w:r>
      <w:r w:rsidRPr="002601F2">
        <w:t xml:space="preserve"> dự họp hoặc làm việc phải có văn bản đăng ký trước với Văn phòng Ủy ban nhân dân </w:t>
      </w:r>
      <w:r w:rsidR="000F79A6" w:rsidRPr="002601F2">
        <w:t>thành phố</w:t>
      </w:r>
      <w:r w:rsidRPr="002601F2">
        <w:t xml:space="preserve"> để phối hợp chuẩn bị nội dung, bố trí lịch làm việc và phân công chuyên viên theo </w:t>
      </w:r>
      <w:r w:rsidRPr="002601F2">
        <w:lastRenderedPageBreak/>
        <w:t xml:space="preserve">dõi, phục vụ. Đối với những vấn đề cấp bách, Chánh Văn phòng Ủy ban nhân dân </w:t>
      </w:r>
      <w:r w:rsidR="000F79A6" w:rsidRPr="002601F2">
        <w:t>thành phố</w:t>
      </w:r>
      <w:r w:rsidRPr="002601F2">
        <w:t xml:space="preserve"> trực tiếp báo cáo Chủ tịch Ủy ban nhân dân </w:t>
      </w:r>
      <w:r w:rsidR="000F79A6" w:rsidRPr="002601F2">
        <w:t>thành phố</w:t>
      </w:r>
      <w:r w:rsidRPr="002601F2">
        <w:t xml:space="preserve">, Phó Chủ tịch Ủy ban nhân dân </w:t>
      </w:r>
      <w:r w:rsidR="000F79A6" w:rsidRPr="002601F2">
        <w:t>thành phố</w:t>
      </w:r>
      <w:r w:rsidRPr="002601F2">
        <w:t xml:space="preserve"> để chủ động bố trí thời gian làm việc với cơ quan, tổ chức, đơn vị, địa phương để kịp thời xử lý vấn đề phát sinh. </w:t>
      </w:r>
    </w:p>
    <w:p w14:paraId="7352CF01" w14:textId="24B080CB" w:rsidR="00E36D50" w:rsidRPr="002601F2" w:rsidRDefault="002D54DD" w:rsidP="00C13A9D">
      <w:pPr>
        <w:widowControl w:val="0"/>
        <w:spacing w:before="120" w:after="0" w:line="240" w:lineRule="auto"/>
        <w:ind w:firstLine="720"/>
        <w:jc w:val="both"/>
        <w:textDirection w:val="btLr"/>
        <w:rPr>
          <w:b/>
          <w:lang w:val="vi-VN"/>
        </w:rPr>
      </w:pPr>
      <w:proofErr w:type="gramStart"/>
      <w:r w:rsidRPr="002601F2">
        <w:rPr>
          <w:b/>
        </w:rPr>
        <w:t>Đ</w:t>
      </w:r>
      <w:r w:rsidR="00FF1EA2" w:rsidRPr="002601F2">
        <w:rPr>
          <w:b/>
        </w:rPr>
        <w:t>iều 3</w:t>
      </w:r>
      <w:r w:rsidR="00E75174">
        <w:rPr>
          <w:b/>
          <w:lang w:val="vi-VN"/>
        </w:rPr>
        <w:t>6</w:t>
      </w:r>
      <w:r w:rsidRPr="002601F2">
        <w:rPr>
          <w:b/>
        </w:rPr>
        <w:t>.</w:t>
      </w:r>
      <w:proofErr w:type="gramEnd"/>
      <w:r w:rsidRPr="002601F2">
        <w:rPr>
          <w:b/>
        </w:rPr>
        <w:t xml:space="preserve"> Cuộc họp do thành viên Ủy ban nhân dân </w:t>
      </w:r>
      <w:r w:rsidR="000F79A6" w:rsidRPr="002601F2">
        <w:rPr>
          <w:b/>
        </w:rPr>
        <w:t>thành phố</w:t>
      </w:r>
      <w:r w:rsidRPr="002601F2">
        <w:rPr>
          <w:b/>
        </w:rPr>
        <w:t xml:space="preserve"> được Chủ tịch Ủy ban nhân dân </w:t>
      </w:r>
      <w:r w:rsidR="000F79A6" w:rsidRPr="002601F2">
        <w:rPr>
          <w:b/>
        </w:rPr>
        <w:t>thành phố</w:t>
      </w:r>
      <w:r w:rsidRPr="002601F2">
        <w:rPr>
          <w:b/>
        </w:rPr>
        <w:t xml:space="preserve"> ủy quyền chủ trì xử lý công việc của Ủy ban nhân dân </w:t>
      </w:r>
      <w:r w:rsidR="000F79A6" w:rsidRPr="002601F2">
        <w:rPr>
          <w:b/>
        </w:rPr>
        <w:t>thành phố</w:t>
      </w:r>
      <w:r w:rsidRPr="002601F2">
        <w:rPr>
          <w:b/>
        </w:rPr>
        <w:t xml:space="preserve">, Chủ tịch Ủy ban nhân dân </w:t>
      </w:r>
      <w:r w:rsidR="000F79A6" w:rsidRPr="002601F2">
        <w:rPr>
          <w:b/>
        </w:rPr>
        <w:t>thành phố</w:t>
      </w:r>
      <w:r w:rsidRPr="002601F2">
        <w:rPr>
          <w:b/>
        </w:rPr>
        <w:t xml:space="preserve"> </w:t>
      </w:r>
    </w:p>
    <w:p w14:paraId="7352CF02"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1. Khi cần thiết, Chủ tịch Ủy ban nhân dân </w:t>
      </w:r>
      <w:r w:rsidR="000F79A6" w:rsidRPr="002601F2">
        <w:t>thành phố</w:t>
      </w:r>
      <w:r w:rsidRPr="002601F2">
        <w:t xml:space="preserve"> có thể ủy quyền cho một thành viên Ủy ban nhân dân </w:t>
      </w:r>
      <w:r w:rsidR="000F79A6" w:rsidRPr="002601F2">
        <w:t>thành phố</w:t>
      </w:r>
      <w:r w:rsidRPr="002601F2">
        <w:t xml:space="preserve"> chủ trì họp xử lý công việc, dự án, đề án, dự thảo văn bản, nội dung trình Ủy ban nhân dân </w:t>
      </w:r>
      <w:r w:rsidR="000F79A6" w:rsidRPr="002601F2">
        <w:t>thành phố</w:t>
      </w:r>
      <w:r w:rsidRPr="002601F2">
        <w:t xml:space="preserve">, Chủ tịch Ủy ban nhân dân </w:t>
      </w:r>
      <w:r w:rsidR="000F79A6" w:rsidRPr="002601F2">
        <w:t>thành phố</w:t>
      </w:r>
      <w:r w:rsidRPr="002601F2">
        <w:t xml:space="preserve">. </w:t>
      </w:r>
    </w:p>
    <w:p w14:paraId="7352CF03"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2. Trường hợp họp tại trụ sở Ủy ban nhân dân </w:t>
      </w:r>
      <w:r w:rsidR="000F79A6" w:rsidRPr="002601F2">
        <w:t>thành phố</w:t>
      </w:r>
      <w:r w:rsidRPr="002601F2">
        <w:t xml:space="preserve"> thì thực hiện </w:t>
      </w:r>
      <w:proofErr w:type="gramStart"/>
      <w:r w:rsidRPr="002601F2">
        <w:t>theo</w:t>
      </w:r>
      <w:proofErr w:type="gramEnd"/>
      <w:r w:rsidRPr="002601F2">
        <w:t xml:space="preserve"> quy định tại </w:t>
      </w:r>
      <w:r w:rsidRPr="002601F2">
        <w:rPr>
          <w:color w:val="EE0000"/>
        </w:rPr>
        <w:t xml:space="preserve">khoản 2, 3 và 4 Điều 28 Quy chế này. </w:t>
      </w:r>
      <w:r w:rsidRPr="002601F2">
        <w:t xml:space="preserve">Trường hợp họp tại trụ sở của cơ quan, tổ chức, đơn vị thì cơ quan, tổ chức, đơn vị chịu trách nhiệm chuẩn bị các điều kiện phục vụ họp. </w:t>
      </w:r>
    </w:p>
    <w:p w14:paraId="7352CF04" w14:textId="237CA614" w:rsidR="00E36D50" w:rsidRPr="002601F2" w:rsidRDefault="00FF1EA2" w:rsidP="00C13A9D">
      <w:pPr>
        <w:widowControl w:val="0"/>
        <w:spacing w:before="120" w:after="0" w:line="240" w:lineRule="auto"/>
        <w:ind w:firstLine="720"/>
        <w:jc w:val="both"/>
        <w:textDirection w:val="btLr"/>
        <w:rPr>
          <w:b/>
          <w:lang w:val="vi-VN"/>
        </w:rPr>
      </w:pPr>
      <w:proofErr w:type="gramStart"/>
      <w:r w:rsidRPr="002601F2">
        <w:rPr>
          <w:b/>
        </w:rPr>
        <w:t>Điều 3</w:t>
      </w:r>
      <w:r w:rsidR="00E75174">
        <w:rPr>
          <w:b/>
          <w:lang w:val="vi-VN"/>
        </w:rPr>
        <w:t>7</w:t>
      </w:r>
      <w:r w:rsidR="002D54DD" w:rsidRPr="002601F2">
        <w:rPr>
          <w:b/>
        </w:rPr>
        <w:t>.</w:t>
      </w:r>
      <w:proofErr w:type="gramEnd"/>
      <w:r w:rsidR="002D54DD" w:rsidRPr="002601F2">
        <w:rPr>
          <w:b/>
        </w:rPr>
        <w:t xml:space="preserve"> Bảo đảm kỷ luật, kỷ cương các phiên họp, hội nghị, cuộc họp, làm việc </w:t>
      </w:r>
    </w:p>
    <w:p w14:paraId="7352CF05"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1. Các thành viên Ủy ban nhân dân </w:t>
      </w:r>
      <w:r w:rsidR="000F79A6" w:rsidRPr="002601F2">
        <w:t>thành phố</w:t>
      </w:r>
      <w:r w:rsidRPr="002601F2">
        <w:t xml:space="preserve">, người đứng đầu cơ quan chuyên môn, tổ chức hành chính khác thuộc Ủy ban nhân dân </w:t>
      </w:r>
      <w:r w:rsidR="000F79A6" w:rsidRPr="002601F2">
        <w:t>thành phố</w:t>
      </w:r>
      <w:r w:rsidRPr="002601F2">
        <w:t xml:space="preserve"> và cá nhân có thẩm quyền có trách nhiệm tham dự đúng thành phần, đúng thời gian, địa điểm các phiên họp, hội nghị, cuộc họp, làm việc; trường hợp vắng mặt thì phải ủy quyền cho cá nhân có thẩm quyền tham dự, báo cáo và phải được người chủ trì đồng ý. Người được ủy quyền có trách nhiệm tham dự đúng thời gian, địa điểm, tiếp thu và báo cáo lại người ủy quyền về nội dung phiên họp, h</w:t>
      </w:r>
      <w:r w:rsidR="00E36D50" w:rsidRPr="002601F2">
        <w:t xml:space="preserve">ội nghị, cuộc họp, làm việc. </w:t>
      </w:r>
    </w:p>
    <w:p w14:paraId="7352CF06"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2. Đại biểu, khách mời tham dự có trách nhiệm sử dụng tài liệu </w:t>
      </w:r>
      <w:proofErr w:type="gramStart"/>
      <w:r w:rsidRPr="002601F2">
        <w:t>theo</w:t>
      </w:r>
      <w:proofErr w:type="gramEnd"/>
      <w:r w:rsidRPr="002601F2">
        <w:t xml:space="preserve"> đúng mục đích phục vụ phiên họp, hội nghị, cuộc họp, làm việc. </w:t>
      </w:r>
    </w:p>
    <w:p w14:paraId="7352CF07"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3. Các phiên họp, hội nghị, cuộc họp, làm việc có nội dung bí mật nhà nước phải bảo đảm các yêu cầu về nội dung, thành phần, địa điểm, điều kiện cần thiết, phương án bảo vệ và các quy định có liên quan khác về bảo vệ bí mật nhà nước. Đại biểu, khách mời tham dự có trách nhiệm bảo vệ bí mật nhà nước </w:t>
      </w:r>
      <w:proofErr w:type="gramStart"/>
      <w:r w:rsidRPr="002601F2">
        <w:t>theo</w:t>
      </w:r>
      <w:proofErr w:type="gramEnd"/>
      <w:r w:rsidRPr="002601F2">
        <w:t xml:space="preserve"> quy định của pháp luật về bảo vệ bí mật nhà nước và yêu cầu của người chủ trì.</w:t>
      </w:r>
    </w:p>
    <w:p w14:paraId="7352CF08"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4. Các cơ quan, tổ chức, đơn vị, cá nhân có liên quan tham dự phiên họp, hội nghị, cuộc họp, làm việc không đưa tin, truyền thông về các nội dung thảo luận trong phiên họp, hội nghị, cuộc họp, làm việc, trừ trường hợp thực hiện theo chỉ đạo của Chủ tịch Ủy ban nhân dân </w:t>
      </w:r>
      <w:r w:rsidR="000F79A6" w:rsidRPr="002601F2">
        <w:t>thành phố</w:t>
      </w:r>
      <w:r w:rsidRPr="002601F2">
        <w:t xml:space="preserve"> hoặc người chủ trì. </w:t>
      </w:r>
    </w:p>
    <w:p w14:paraId="7352CF09"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5. Việc tổ chức phiên họp, hội nghị, cuộc họp, làm việc phải bảo đảm hiệu năng, hiệu lực, hiệu quả, đáp ứng yêu cầu quản trị địa phương chuyên nghiệp, hiện đại, đẩy mạnh ứng dụng công nghệ thông tin và chuyển đổi số. </w:t>
      </w:r>
    </w:p>
    <w:p w14:paraId="7352CF0A" w14:textId="77777777" w:rsidR="00E36D50" w:rsidRPr="002601F2" w:rsidRDefault="002D54DD" w:rsidP="007B6D2D">
      <w:pPr>
        <w:widowControl w:val="0"/>
        <w:spacing w:before="120" w:after="0" w:line="240" w:lineRule="auto"/>
        <w:jc w:val="center"/>
        <w:textDirection w:val="btLr"/>
        <w:rPr>
          <w:b/>
          <w:lang w:val="vi-VN"/>
        </w:rPr>
      </w:pPr>
      <w:r w:rsidRPr="002601F2">
        <w:rPr>
          <w:b/>
        </w:rPr>
        <w:t>Chương VI</w:t>
      </w:r>
    </w:p>
    <w:p w14:paraId="7352CF0B" w14:textId="77777777" w:rsidR="00E36D50" w:rsidRPr="002601F2" w:rsidRDefault="002D54DD" w:rsidP="00FC5B60">
      <w:pPr>
        <w:widowControl w:val="0"/>
        <w:spacing w:after="0" w:line="240" w:lineRule="auto"/>
        <w:jc w:val="center"/>
        <w:textDirection w:val="btLr"/>
        <w:rPr>
          <w:b/>
          <w:lang w:val="vi-VN"/>
        </w:rPr>
      </w:pPr>
      <w:r w:rsidRPr="002601F2">
        <w:rPr>
          <w:b/>
        </w:rPr>
        <w:t xml:space="preserve">THEO DÕI, ĐÔN ĐÓC, KIỂM TRA VIỆC THI HÀNH VĂN BẢN VÀ </w:t>
      </w:r>
      <w:r w:rsidRPr="002601F2">
        <w:rPr>
          <w:b/>
        </w:rPr>
        <w:lastRenderedPageBreak/>
        <w:t>THỰC HIỆN NHIỆM VỤ ĐƯỢC GIAO</w:t>
      </w:r>
    </w:p>
    <w:p w14:paraId="7352CF0C" w14:textId="76A77CFC" w:rsidR="00E36D50" w:rsidRPr="002601F2" w:rsidRDefault="00FF1EA2" w:rsidP="00C13A9D">
      <w:pPr>
        <w:widowControl w:val="0"/>
        <w:spacing w:before="120" w:after="0" w:line="240" w:lineRule="auto"/>
        <w:ind w:firstLine="720"/>
        <w:jc w:val="both"/>
        <w:textDirection w:val="btLr"/>
        <w:rPr>
          <w:b/>
          <w:lang w:val="vi-VN"/>
        </w:rPr>
      </w:pPr>
      <w:proofErr w:type="gramStart"/>
      <w:r w:rsidRPr="002601F2">
        <w:rPr>
          <w:b/>
        </w:rPr>
        <w:t>Điều 3</w:t>
      </w:r>
      <w:r w:rsidR="00E75174">
        <w:rPr>
          <w:b/>
          <w:lang w:val="vi-VN"/>
        </w:rPr>
        <w:t>8</w:t>
      </w:r>
      <w:r w:rsidR="002D54DD" w:rsidRPr="002601F2">
        <w:rPr>
          <w:b/>
        </w:rPr>
        <w:t>.</w:t>
      </w:r>
      <w:proofErr w:type="gramEnd"/>
      <w:r w:rsidR="002D54DD" w:rsidRPr="002601F2">
        <w:rPr>
          <w:b/>
        </w:rPr>
        <w:t xml:space="preserve"> Nguyên tắc </w:t>
      </w:r>
      <w:proofErr w:type="gramStart"/>
      <w:r w:rsidR="002D54DD" w:rsidRPr="002601F2">
        <w:rPr>
          <w:b/>
        </w:rPr>
        <w:t>theo</w:t>
      </w:r>
      <w:proofErr w:type="gramEnd"/>
      <w:r w:rsidR="002D54DD" w:rsidRPr="002601F2">
        <w:rPr>
          <w:b/>
        </w:rPr>
        <w:t xml:space="preserve"> dõi, đôn đốc, kiểm tra </w:t>
      </w:r>
    </w:p>
    <w:p w14:paraId="7352CF0D"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1. Theo dõi, đôn đốc, kiểm tra phải được tiến hành thường xuyên và có kế hoạch, có sự phối hợp, tránh chồng chéo, trùng lắp. </w:t>
      </w:r>
    </w:p>
    <w:p w14:paraId="7352CF0E"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2. Việc theo dõi, đôn đốc, kiểm tra phải thực hiện theo đúng thẩm quyền, trình tự, thủ tục và trên cơ sở quy định của pháp luật; bảo đảm dân chủ, công khai, minh bạch, khách quan, chính xác, đúng pháp luật, không gây phiền hà và không làm cản trở đến hoạt động bình thường của cơ quan, tổ chức, đơn vị được kiểm tra. </w:t>
      </w:r>
    </w:p>
    <w:p w14:paraId="7352CF0F"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3. Bảo đảm hiệu lực, hiệu quả, nâng cao kỷ luật, kỷ cương hành chính, tạo tác động tích cực trong chỉ đạo, điều hành của Ủỵ ban nhân dân </w:t>
      </w:r>
      <w:r w:rsidR="000F79A6" w:rsidRPr="002601F2">
        <w:t>thành phố</w:t>
      </w:r>
      <w:r w:rsidRPr="002601F2">
        <w:t xml:space="preserve">, Chủ tịch Ủy ban nhân dân </w:t>
      </w:r>
      <w:r w:rsidR="000F79A6" w:rsidRPr="002601F2">
        <w:t>thành phố</w:t>
      </w:r>
      <w:r w:rsidRPr="002601F2">
        <w:t xml:space="preserve">, các Phó Chủ tịch Ủy bạn nhân dân </w:t>
      </w:r>
      <w:r w:rsidR="000F79A6" w:rsidRPr="002601F2">
        <w:t>thành phố</w:t>
      </w:r>
      <w:r w:rsidRPr="002601F2">
        <w:t xml:space="preserve">, các cơ quan chuyên môn, tổ chức hành chính khác thuộc Ủy ban nhân dân </w:t>
      </w:r>
      <w:r w:rsidR="000F79A6" w:rsidRPr="002601F2">
        <w:t>thành phố</w:t>
      </w:r>
      <w:r w:rsidRPr="002601F2">
        <w:t xml:space="preserve"> và Ủy ban nhân dân cấp xã, Chủ tịch Ủy ban nhân dân cấp xã. </w:t>
      </w:r>
    </w:p>
    <w:p w14:paraId="7352CF10"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4. Gắn với việc ứng dụng công nghệ thông tin, chuyển đổi số trong công tác quản lý, theo dõi, đôn đốc, kiểm tra văn bản, hồ sơ công việc và chỉ đạo, điều hành của Uy ban nhân dân </w:t>
      </w:r>
      <w:r w:rsidR="000F79A6" w:rsidRPr="002601F2">
        <w:t>thành phố</w:t>
      </w:r>
      <w:r w:rsidRPr="002601F2">
        <w:t xml:space="preserve">, Chủ tịch Ủy ban nhân dân </w:t>
      </w:r>
      <w:r w:rsidR="000F79A6" w:rsidRPr="002601F2">
        <w:t>thành phố</w:t>
      </w:r>
      <w:r w:rsidRPr="002601F2">
        <w:t xml:space="preserve">, các Phó Chủ tịch Uy ban nhân dân </w:t>
      </w:r>
      <w:r w:rsidR="000F79A6" w:rsidRPr="002601F2">
        <w:t>thành phố</w:t>
      </w:r>
      <w:r w:rsidRPr="002601F2">
        <w:t xml:space="preserve">, các cơ quan chuyên môn, tổ chức hành chính khác thuộc Ủy ban nhân dân </w:t>
      </w:r>
      <w:r w:rsidR="000F79A6" w:rsidRPr="002601F2">
        <w:t>thành phố</w:t>
      </w:r>
      <w:r w:rsidRPr="002601F2">
        <w:t xml:space="preserve"> và Ủy ban nhân dân cấp xã, Chủ tịch Ủy ban nhân dân cấp xã; thực hiện liên thông từ V</w:t>
      </w:r>
      <w:r w:rsidR="00E36D50" w:rsidRPr="002601F2">
        <w:t xml:space="preserve">ăn phòng Ủy ban nhân dân </w:t>
      </w:r>
      <w:r w:rsidR="000F79A6" w:rsidRPr="002601F2">
        <w:t>thành phố</w:t>
      </w:r>
      <w:r w:rsidRPr="002601F2">
        <w:t xml:space="preserve"> đến các cơ quan chuyên môn, tổ chức hành chính khác thuộc Ủy ban nhân dân </w:t>
      </w:r>
      <w:r w:rsidR="000F79A6" w:rsidRPr="002601F2">
        <w:t>thành phố</w:t>
      </w:r>
      <w:r w:rsidRPr="002601F2">
        <w:t>, Ủy ban nhân dân cấp xã và các cơ quan, tổ chức, đơn vị, cá nhân có liên quan.</w:t>
      </w:r>
    </w:p>
    <w:p w14:paraId="7352CF11" w14:textId="68EB6402" w:rsidR="00E36D50" w:rsidRPr="002601F2" w:rsidRDefault="00FF1EA2" w:rsidP="00C13A9D">
      <w:pPr>
        <w:widowControl w:val="0"/>
        <w:spacing w:before="120" w:after="0" w:line="240" w:lineRule="auto"/>
        <w:ind w:firstLine="720"/>
        <w:jc w:val="both"/>
        <w:textDirection w:val="btLr"/>
        <w:rPr>
          <w:b/>
          <w:lang w:val="vi-VN"/>
        </w:rPr>
      </w:pPr>
      <w:r w:rsidRPr="002601F2">
        <w:rPr>
          <w:b/>
        </w:rPr>
        <w:t xml:space="preserve"> </w:t>
      </w:r>
      <w:proofErr w:type="gramStart"/>
      <w:r w:rsidRPr="002601F2">
        <w:rPr>
          <w:b/>
        </w:rPr>
        <w:t>Điều 3</w:t>
      </w:r>
      <w:r w:rsidR="00E75174">
        <w:rPr>
          <w:b/>
          <w:lang w:val="vi-VN"/>
        </w:rPr>
        <w:t>9</w:t>
      </w:r>
      <w:r w:rsidR="002D54DD" w:rsidRPr="002601F2">
        <w:rPr>
          <w:b/>
        </w:rPr>
        <w:t>.</w:t>
      </w:r>
      <w:proofErr w:type="gramEnd"/>
      <w:r w:rsidR="002D54DD" w:rsidRPr="002601F2">
        <w:rPr>
          <w:b/>
        </w:rPr>
        <w:t xml:space="preserve"> Phạm </w:t>
      </w:r>
      <w:proofErr w:type="gramStart"/>
      <w:r w:rsidR="002D54DD" w:rsidRPr="002601F2">
        <w:rPr>
          <w:b/>
        </w:rPr>
        <w:t>vi</w:t>
      </w:r>
      <w:proofErr w:type="gramEnd"/>
      <w:r w:rsidR="002D54DD" w:rsidRPr="002601F2">
        <w:rPr>
          <w:b/>
        </w:rPr>
        <w:t xml:space="preserve">, đối tượng, hình thức theo dõi, đôn đốc, kiểm tra </w:t>
      </w:r>
    </w:p>
    <w:p w14:paraId="7352CF12"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1. Phạm </w:t>
      </w:r>
      <w:proofErr w:type="gramStart"/>
      <w:r w:rsidRPr="002601F2">
        <w:t>vi</w:t>
      </w:r>
      <w:proofErr w:type="gramEnd"/>
      <w:r w:rsidRPr="002601F2">
        <w:t xml:space="preserve">, đối tượng theo dõi, đôn đốc, kiểm tra </w:t>
      </w:r>
    </w:p>
    <w:p w14:paraId="7352CF13"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a) Việc thi hành các văn bản của Đảng, Quốc hội, Ủy ban Thường vụ Quốc hội, Chủ tịch nước, Chính phủ, Thủ tướng Chính phủ, các bộ, ngành trung ương; của cấp ủy Đảng, Hội đồng nhân dân </w:t>
      </w:r>
      <w:r w:rsidR="000F79A6" w:rsidRPr="002601F2">
        <w:t>thành phố</w:t>
      </w:r>
      <w:r w:rsidRPr="002601F2">
        <w:t xml:space="preserve"> trong hoạt động chỉ đạo điều hành của hệ thống hành chính nhà nước ở địa phương; </w:t>
      </w:r>
    </w:p>
    <w:p w14:paraId="7352CF14"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b) Việc thực hiện các nhiệm vụ của Ủy ban nhân dân </w:t>
      </w:r>
      <w:r w:rsidR="000F79A6" w:rsidRPr="002601F2">
        <w:t>thành phố</w:t>
      </w:r>
      <w:r w:rsidRPr="002601F2">
        <w:t xml:space="preserve">, Chủ tịch Ủy ban nhân dân </w:t>
      </w:r>
      <w:r w:rsidR="000F79A6" w:rsidRPr="002601F2">
        <w:t>thành phố</w:t>
      </w:r>
      <w:r w:rsidRPr="002601F2">
        <w:t xml:space="preserve">, Phó Chủ tịch Ủy ban nhân dân </w:t>
      </w:r>
      <w:r w:rsidR="000F79A6" w:rsidRPr="002601F2">
        <w:t>thành phố</w:t>
      </w:r>
      <w:r w:rsidRPr="002601F2">
        <w:t xml:space="preserve"> giao tại các văn bản quy phạm pháp luật, các văn bản chỉ đạo, điều hành, xử lý giải quyết công việc. </w:t>
      </w:r>
    </w:p>
    <w:p w14:paraId="7352CF15"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2. Các hình thức </w:t>
      </w:r>
      <w:proofErr w:type="gramStart"/>
      <w:r w:rsidRPr="002601F2">
        <w:t>theo</w:t>
      </w:r>
      <w:proofErr w:type="gramEnd"/>
      <w:r w:rsidRPr="002601F2">
        <w:t xml:space="preserve"> dõi, đôn đốc, kiểm tra: </w:t>
      </w:r>
    </w:p>
    <w:p w14:paraId="7352CF16" w14:textId="208951F6" w:rsidR="00E36D50" w:rsidRPr="002601F2" w:rsidRDefault="002D54DD" w:rsidP="00C13A9D">
      <w:pPr>
        <w:widowControl w:val="0"/>
        <w:spacing w:before="120" w:after="0" w:line="240" w:lineRule="auto"/>
        <w:ind w:firstLine="720"/>
        <w:jc w:val="both"/>
        <w:textDirection w:val="btLr"/>
        <w:rPr>
          <w:lang w:val="vi-VN"/>
        </w:rPr>
      </w:pPr>
      <w:r w:rsidRPr="002601F2">
        <w:t xml:space="preserve">a) Qua hệ thống thông tin điện tử và </w:t>
      </w:r>
      <w:proofErr w:type="gramStart"/>
      <w:r w:rsidRPr="002601F2">
        <w:t>theo</w:t>
      </w:r>
      <w:proofErr w:type="gramEnd"/>
      <w:r w:rsidRPr="002601F2">
        <w:t xml:space="preserve"> dõi nhiệm vụ của thành phố; </w:t>
      </w:r>
    </w:p>
    <w:p w14:paraId="7352CF17"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b) Qua báo cáo định kỳ hoặc đột xuất; </w:t>
      </w:r>
    </w:p>
    <w:p w14:paraId="7352CF18"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c) Qua làm việc trực tiếp </w:t>
      </w:r>
      <w:proofErr w:type="gramStart"/>
      <w:r w:rsidRPr="002601F2">
        <w:t>theo</w:t>
      </w:r>
      <w:proofErr w:type="gramEnd"/>
      <w:r w:rsidRPr="002601F2">
        <w:t xml:space="preserve"> kế hoạch được duyệt hoặc đột xuất theo yêu cầu quản lý nhà nước; </w:t>
      </w:r>
    </w:p>
    <w:p w14:paraId="7352CF19"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d) Qua việc thành lập đoàn kiểm tra và Tổ công tác </w:t>
      </w:r>
      <w:proofErr w:type="gramStart"/>
      <w:r w:rsidRPr="002601F2">
        <w:t>theo</w:t>
      </w:r>
      <w:proofErr w:type="gramEnd"/>
      <w:r w:rsidRPr="002601F2">
        <w:t xml:space="preserve"> dõi, đôn đốc; </w:t>
      </w:r>
    </w:p>
    <w:p w14:paraId="7352CF1A" w14:textId="77777777" w:rsidR="00E36D50" w:rsidRPr="002601F2" w:rsidRDefault="002D54DD" w:rsidP="00C13A9D">
      <w:pPr>
        <w:widowControl w:val="0"/>
        <w:spacing w:before="120" w:after="0" w:line="240" w:lineRule="auto"/>
        <w:ind w:firstLine="720"/>
        <w:jc w:val="both"/>
        <w:textDirection w:val="btLr"/>
        <w:rPr>
          <w:lang w:val="vi-VN"/>
        </w:rPr>
      </w:pPr>
      <w:r w:rsidRPr="002601F2">
        <w:lastRenderedPageBreak/>
        <w:t xml:space="preserve">đ) Qua các hình thức khác phù hợp với tình hình thực tiễn của địa phương, ứng dụng công nghệ thông tin và chuyển đổi số. </w:t>
      </w:r>
    </w:p>
    <w:p w14:paraId="7352CF1B"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3. Ủy ban nhân dân </w:t>
      </w:r>
      <w:r w:rsidR="000F79A6" w:rsidRPr="002601F2">
        <w:t>thành phố</w:t>
      </w:r>
      <w:r w:rsidRPr="002601F2">
        <w:t xml:space="preserve">, Chủ tịch Ủy ban nhân dân </w:t>
      </w:r>
      <w:r w:rsidR="000F79A6" w:rsidRPr="002601F2">
        <w:t>thành phố</w:t>
      </w:r>
      <w:r w:rsidRPr="002601F2">
        <w:t xml:space="preserve">, Phó Chủ tịch Ủy ban nhân dân </w:t>
      </w:r>
      <w:r w:rsidR="000F79A6" w:rsidRPr="002601F2">
        <w:t>thành phố</w:t>
      </w:r>
      <w:r w:rsidRPr="002601F2">
        <w:t xml:space="preserve">, người đứng đầu cơ quan chuyên môn, tổ chức hành chính khác thuộc Ủy ban nhân dân </w:t>
      </w:r>
      <w:r w:rsidR="000F79A6" w:rsidRPr="002601F2">
        <w:t>thành phố</w:t>
      </w:r>
      <w:r w:rsidRPr="002601F2">
        <w:t xml:space="preserve">, Chủ tịch Ủy ban nhân dân cấp xã và các cơ quan, tổ chức, đơn vị, cá nhân liên quan có trách nhiệm theo dỗi, đôn đốc, kiểm tra việc thi hành các văn bản quy phạm pháp luật, văn bản quản lý nhà nước và việc thực hiện nhiệm vụ do Ủy ban nhân dân </w:t>
      </w:r>
      <w:r w:rsidR="000F79A6" w:rsidRPr="002601F2">
        <w:t>thành phố</w:t>
      </w:r>
      <w:r w:rsidRPr="002601F2">
        <w:t xml:space="preserve">, Chủ tịch Ủy ban nhân dân </w:t>
      </w:r>
      <w:r w:rsidR="000F79A6" w:rsidRPr="002601F2">
        <w:t>thành phố</w:t>
      </w:r>
      <w:r w:rsidRPr="002601F2">
        <w:t xml:space="preserve"> giao theo quy định. </w:t>
      </w:r>
    </w:p>
    <w:p w14:paraId="7352CF1C" w14:textId="3EE83F80" w:rsidR="00E36D50" w:rsidRPr="002601F2" w:rsidRDefault="00E75174" w:rsidP="00C13A9D">
      <w:pPr>
        <w:widowControl w:val="0"/>
        <w:spacing w:before="120" w:after="0" w:line="240" w:lineRule="auto"/>
        <w:ind w:firstLine="720"/>
        <w:jc w:val="both"/>
        <w:textDirection w:val="btLr"/>
        <w:rPr>
          <w:b/>
          <w:lang w:val="vi-VN"/>
        </w:rPr>
      </w:pPr>
      <w:proofErr w:type="gramStart"/>
      <w:r>
        <w:rPr>
          <w:b/>
        </w:rPr>
        <w:t>Điều 40</w:t>
      </w:r>
      <w:r w:rsidR="002D54DD" w:rsidRPr="002601F2">
        <w:rPr>
          <w:b/>
        </w:rPr>
        <w:t>.</w:t>
      </w:r>
      <w:proofErr w:type="gramEnd"/>
      <w:r w:rsidR="002D54DD" w:rsidRPr="002601F2">
        <w:rPr>
          <w:b/>
        </w:rPr>
        <w:t xml:space="preserve"> Thẩm quyền </w:t>
      </w:r>
      <w:proofErr w:type="gramStart"/>
      <w:r w:rsidR="002D54DD" w:rsidRPr="002601F2">
        <w:rPr>
          <w:b/>
        </w:rPr>
        <w:t>theo</w:t>
      </w:r>
      <w:proofErr w:type="gramEnd"/>
      <w:r w:rsidR="002D54DD" w:rsidRPr="002601F2">
        <w:rPr>
          <w:b/>
        </w:rPr>
        <w:t xml:space="preserve"> dõi, đôn đốc, kiểm tra </w:t>
      </w:r>
    </w:p>
    <w:p w14:paraId="7352CF1D"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1. Ủy ban nhân dân </w:t>
      </w:r>
      <w:r w:rsidR="000F79A6" w:rsidRPr="002601F2">
        <w:t>thành phố</w:t>
      </w:r>
      <w:r w:rsidRPr="002601F2">
        <w:t xml:space="preserve">, Chủ tịch Ủy ban nhân dân </w:t>
      </w:r>
      <w:r w:rsidR="000F79A6" w:rsidRPr="002601F2">
        <w:t>thành phố</w:t>
      </w:r>
      <w:r w:rsidRPr="002601F2">
        <w:t xml:space="preserve"> kiểm tra toàn diện việc thi hành các văn bản của Đảng, văn bản quy phạm pháp luật của các cơ quan trung ương, các văn bản của cấp ủy Đảng </w:t>
      </w:r>
      <w:r w:rsidR="000F79A6" w:rsidRPr="002601F2">
        <w:t>thành phố</w:t>
      </w:r>
      <w:r w:rsidRPr="002601F2">
        <w:t xml:space="preserve">, nghị quyết của Hội đồng nhân dân </w:t>
      </w:r>
      <w:r w:rsidR="000F79A6" w:rsidRPr="002601F2">
        <w:t>thành phố</w:t>
      </w:r>
      <w:r w:rsidRPr="002601F2">
        <w:t xml:space="preserve">, các quyết định của Ủy ban nhân dân </w:t>
      </w:r>
      <w:r w:rsidR="000F79A6" w:rsidRPr="002601F2">
        <w:t>thành phố</w:t>
      </w:r>
      <w:r w:rsidRPr="002601F2">
        <w:t xml:space="preserve">, Chủ tịch Ủy ban nhân dân </w:t>
      </w:r>
      <w:r w:rsidR="000F79A6" w:rsidRPr="002601F2">
        <w:t>thành phố</w:t>
      </w:r>
      <w:r w:rsidRPr="002601F2">
        <w:t xml:space="preserve"> và việc thực hiện các nhiệm vụ khác do Uy ban nhân dân </w:t>
      </w:r>
      <w:r w:rsidR="000F79A6" w:rsidRPr="002601F2">
        <w:t>thành phố</w:t>
      </w:r>
      <w:r w:rsidRPr="002601F2">
        <w:t>, Chủ tịch Ủy ban n</w:t>
      </w:r>
      <w:r w:rsidR="00E36D50" w:rsidRPr="002601F2">
        <w:t xml:space="preserve">hân dân </w:t>
      </w:r>
      <w:r w:rsidR="000F79A6" w:rsidRPr="002601F2">
        <w:t>thành phố</w:t>
      </w:r>
      <w:r w:rsidR="00E36D50" w:rsidRPr="002601F2">
        <w:t xml:space="preserve"> giao. </w:t>
      </w:r>
    </w:p>
    <w:p w14:paraId="7352CF1E"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2. Các Phó Chủ tịch Ủy ban nhân dân </w:t>
      </w:r>
      <w:r w:rsidR="000F79A6" w:rsidRPr="002601F2">
        <w:t>thành phố</w:t>
      </w:r>
      <w:r w:rsidRPr="002601F2">
        <w:t xml:space="preserve"> kiểm tra việc thi hành các văn bản của Đảng, văn bản quy phạm pháp luật, văn bản quản lý nhà nước và công việc theo phạm vi, lĩnh vực, cơ quan, địa bàn được Chủ tịch Ủy ban nhân dân </w:t>
      </w:r>
      <w:r w:rsidR="000F79A6" w:rsidRPr="002601F2">
        <w:t>thành phố</w:t>
      </w:r>
      <w:r w:rsidRPr="002601F2">
        <w:t xml:space="preserve"> phân công; các thành viên của Ủy ban nhân dân </w:t>
      </w:r>
      <w:r w:rsidR="000F79A6" w:rsidRPr="002601F2">
        <w:t>thành phố</w:t>
      </w:r>
      <w:r w:rsidRPr="002601F2">
        <w:t xml:space="preserve"> kiểm tra việc thực hiện các nhiệm vụ do Ủy ban nhân dân </w:t>
      </w:r>
      <w:r w:rsidR="000F79A6" w:rsidRPr="002601F2">
        <w:t>thành phố</w:t>
      </w:r>
      <w:r w:rsidRPr="002601F2">
        <w:t xml:space="preserve">, Chủ tịch Ủy ban nhân dân </w:t>
      </w:r>
      <w:r w:rsidR="000F79A6" w:rsidRPr="002601F2">
        <w:t>thành phố</w:t>
      </w:r>
      <w:r w:rsidRPr="002601F2">
        <w:t xml:space="preserve"> giao theo phân công của Chủ tịch Ủy ban nhân dân </w:t>
      </w:r>
      <w:r w:rsidR="000F79A6" w:rsidRPr="002601F2">
        <w:t>thành phố</w:t>
      </w:r>
      <w:r w:rsidRPr="002601F2">
        <w:t xml:space="preserve">. </w:t>
      </w:r>
    </w:p>
    <w:p w14:paraId="7352CF1F"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3. Văn phòng Ủy ban nhân dân </w:t>
      </w:r>
      <w:r w:rsidR="000F79A6" w:rsidRPr="002601F2">
        <w:t>thành phố</w:t>
      </w:r>
      <w:r w:rsidRPr="002601F2">
        <w:t xml:space="preserve"> chịu trách nhiệm theo dõi, đôn đốc, kiểm tra việc thực hiện các nhiệm vụ do Ủy ban nhân dân </w:t>
      </w:r>
      <w:r w:rsidR="000F79A6" w:rsidRPr="002601F2">
        <w:t>thành phố</w:t>
      </w:r>
      <w:r w:rsidRPr="002601F2">
        <w:t xml:space="preserve">, Chủ tịch Ủy ban nhân dận </w:t>
      </w:r>
      <w:r w:rsidR="000F79A6" w:rsidRPr="002601F2">
        <w:t>thành phố</w:t>
      </w:r>
      <w:r w:rsidRPr="002601F2">
        <w:t xml:space="preserve"> giao, báo cáo kết quả thực hiện nhiệm vụ tại phiên họp giao ban Ủy ban nhân dân </w:t>
      </w:r>
      <w:r w:rsidR="000F79A6" w:rsidRPr="002601F2">
        <w:t>thành phố</w:t>
      </w:r>
      <w:r w:rsidRPr="002601F2">
        <w:t xml:space="preserve"> thường kỳ. </w:t>
      </w:r>
    </w:p>
    <w:p w14:paraId="7352CF20"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4. Thanh tra </w:t>
      </w:r>
      <w:r w:rsidR="000F79A6" w:rsidRPr="002601F2">
        <w:t>thành phố</w:t>
      </w:r>
      <w:r w:rsidRPr="002601F2">
        <w:t xml:space="preserve"> theo phạm vi, trách nhiệm của mình có trách nhiệm tổ chức thanh tra việc thực hiện các nhiệm vụ do Ủy ban nhân dân </w:t>
      </w:r>
      <w:r w:rsidR="000F79A6" w:rsidRPr="002601F2">
        <w:t>thành phố</w:t>
      </w:r>
      <w:r w:rsidRPr="002601F2">
        <w:t xml:space="preserve">, Chủ tịch Ủy ban nhân dân </w:t>
      </w:r>
      <w:r w:rsidR="000F79A6" w:rsidRPr="002601F2">
        <w:t>thành phố</w:t>
      </w:r>
      <w:r w:rsidRPr="002601F2">
        <w:t xml:space="preserve"> giao theo chỉ đạo của Chủ tịch Ủy ban nhân dận </w:t>
      </w:r>
      <w:r w:rsidR="000F79A6" w:rsidRPr="002601F2">
        <w:t>thành phố</w:t>
      </w:r>
      <w:r w:rsidRPr="002601F2">
        <w:t xml:space="preserve">, Phó Chủ tịch Ủy ban nhận dân </w:t>
      </w:r>
      <w:r w:rsidR="000F79A6" w:rsidRPr="002601F2">
        <w:t>thành phố</w:t>
      </w:r>
      <w:r w:rsidRPr="002601F2">
        <w:t xml:space="preserve">, báo cáo Ủy ban nhân dân </w:t>
      </w:r>
      <w:r w:rsidR="000F79A6" w:rsidRPr="002601F2">
        <w:t>thành phố</w:t>
      </w:r>
      <w:r w:rsidRPr="002601F2">
        <w:t xml:space="preserve">, Chủ tịch Ủy ban nhân dân </w:t>
      </w:r>
      <w:r w:rsidR="000F79A6" w:rsidRPr="002601F2">
        <w:t>thành phố</w:t>
      </w:r>
      <w:r w:rsidRPr="002601F2">
        <w:t xml:space="preserve"> và Phó Chủ tịch Ủy ban nhân dân </w:t>
      </w:r>
      <w:r w:rsidR="000F79A6" w:rsidRPr="002601F2">
        <w:t>thành phố</w:t>
      </w:r>
      <w:r w:rsidRPr="002601F2">
        <w:t xml:space="preserve"> phụ trách. </w:t>
      </w:r>
    </w:p>
    <w:p w14:paraId="7352CF21"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5. Sở Tư pháp chủ trì, phối hợp với các cơ quan chuyên môn, tổ chức hành chính khác thuộc Ủy ban nhân dân </w:t>
      </w:r>
      <w:r w:rsidR="000F79A6" w:rsidRPr="002601F2">
        <w:t>thành phố</w:t>
      </w:r>
      <w:r w:rsidRPr="002601F2">
        <w:t xml:space="preserve"> có trách nhiệm giúp Chủ tịch Ủy ban nhân dân </w:t>
      </w:r>
      <w:r w:rsidR="000F79A6" w:rsidRPr="002601F2">
        <w:t>thành phố</w:t>
      </w:r>
      <w:r w:rsidRPr="002601F2">
        <w:t xml:space="preserve">, Phó Chủ tịch Ủy ban nhân dân </w:t>
      </w:r>
      <w:r w:rsidR="000F79A6" w:rsidRPr="002601F2">
        <w:t>thành phố</w:t>
      </w:r>
      <w:r w:rsidRPr="002601F2">
        <w:t xml:space="preserve"> theo dõi, đôn đốc, kiểm tra việc thi hành các văn bản quy phạm pháp luật trong phạm vi quản lý tại các cơ quan chuyên môn, tổ chức hành chính khác thuộc Ủy ban nhân dân </w:t>
      </w:r>
      <w:r w:rsidR="000F79A6" w:rsidRPr="002601F2">
        <w:t>thành phố</w:t>
      </w:r>
      <w:r w:rsidRPr="002601F2">
        <w:t xml:space="preserve">, Ủy ban nhân dân cấp xã và các cơc quan, tổ chức, đơn vị, cá nhân có liên quan, báo cáo Ủy ban nhân dân </w:t>
      </w:r>
      <w:r w:rsidR="000F79A6" w:rsidRPr="002601F2">
        <w:t>thành phố</w:t>
      </w:r>
      <w:r w:rsidRPr="002601F2">
        <w:t xml:space="preserve">, Chủ tịch Ủy ban nhân dân </w:t>
      </w:r>
      <w:r w:rsidR="000F79A6" w:rsidRPr="002601F2">
        <w:t>thành phố</w:t>
      </w:r>
      <w:r w:rsidRPr="002601F2">
        <w:t xml:space="preserve"> và Phó Chủ tịch Ủy ban nhân dân </w:t>
      </w:r>
      <w:r w:rsidR="000F79A6" w:rsidRPr="002601F2">
        <w:t>thành phố</w:t>
      </w:r>
      <w:r w:rsidRPr="002601F2">
        <w:t xml:space="preserve"> phụ trách. </w:t>
      </w:r>
    </w:p>
    <w:p w14:paraId="7352CF22"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6. Người đứng đầu cơ quan chuyên môn, tổ chức hành chính khác thuộc </w:t>
      </w:r>
      <w:r w:rsidRPr="002601F2">
        <w:lastRenderedPageBreak/>
        <w:t xml:space="preserve">Ủy ban nhân dân </w:t>
      </w:r>
      <w:r w:rsidR="000F79A6" w:rsidRPr="002601F2">
        <w:t>thành phố</w:t>
      </w:r>
      <w:r w:rsidRPr="002601F2">
        <w:t xml:space="preserve"> có trách nhiệm theo dõi, đôn đốc, tự kiểm tra việc thi hành các văn bản quy phạm pháp luật, văn bản quản lý nhà nước và việc thực hiện các nhiệm vụ được Ủy ban nhân dân </w:t>
      </w:r>
      <w:r w:rsidR="000F79A6" w:rsidRPr="002601F2">
        <w:t>thành phố</w:t>
      </w:r>
      <w:r w:rsidRPr="002601F2">
        <w:t xml:space="preserve">, Chủ tịch Ủy ban nhân dân </w:t>
      </w:r>
      <w:r w:rsidR="000F79A6" w:rsidRPr="002601F2">
        <w:t>thành phố</w:t>
      </w:r>
      <w:r w:rsidRPr="002601F2">
        <w:t xml:space="preserve"> giao cho cơ quan, tổ chức, địa phương mình thực hiện. Định kỳ báo cáo Chủ tịch Ủy ban nhân dân </w:t>
      </w:r>
      <w:r w:rsidR="000F79A6" w:rsidRPr="002601F2">
        <w:t>thành phố</w:t>
      </w:r>
      <w:r w:rsidRPr="002601F2">
        <w:t xml:space="preserve"> và Phó Chủ tịch Ủy ban nhân dân </w:t>
      </w:r>
      <w:r w:rsidR="000F79A6" w:rsidRPr="002601F2">
        <w:t>thành phố</w:t>
      </w:r>
      <w:r w:rsidRPr="002601F2">
        <w:t xml:space="preserve"> phụ trách kết quả thực hiện nhiệm vụ được Ủy ban nhân dân </w:t>
      </w:r>
      <w:r w:rsidR="000F79A6" w:rsidRPr="002601F2">
        <w:t>thành phố</w:t>
      </w:r>
      <w:r w:rsidRPr="002601F2">
        <w:t xml:space="preserve"> giao thuộc lĩnh vực, địa bàn quản lý và giải trình, kiểm điểm trách nhiệm đối với những công việc, nhiệm vụ thực hiện không bảo đảm tiến độ, chất lượng trong thực hiện các nhiệm vụ được Ủy ban nhân dân </w:t>
      </w:r>
      <w:r w:rsidR="000F79A6" w:rsidRPr="002601F2">
        <w:t>thành phố</w:t>
      </w:r>
      <w:r w:rsidRPr="002601F2">
        <w:t xml:space="preserve">, Chủ tịch Ủy ban nhân dân </w:t>
      </w:r>
      <w:r w:rsidR="000F79A6" w:rsidRPr="002601F2">
        <w:t>thành phố</w:t>
      </w:r>
      <w:r w:rsidRPr="002601F2">
        <w:t xml:space="preserve"> giao. Định kỳ hằng năm báo cáo Ủy ban nhân dân </w:t>
      </w:r>
      <w:r w:rsidR="000F79A6" w:rsidRPr="002601F2">
        <w:t>thành phố</w:t>
      </w:r>
      <w:r w:rsidRPr="002601F2">
        <w:t xml:space="preserve">, Chủ tịch Ủy ban nhân dân </w:t>
      </w:r>
      <w:r w:rsidR="000F79A6" w:rsidRPr="002601F2">
        <w:t>thành phố</w:t>
      </w:r>
      <w:r w:rsidRPr="002601F2">
        <w:t xml:space="preserve"> và Phó Chủ tịch Ủy ban nhân dân </w:t>
      </w:r>
      <w:r w:rsidR="000F79A6" w:rsidRPr="002601F2">
        <w:t>thành phố</w:t>
      </w:r>
      <w:r w:rsidRPr="002601F2">
        <w:t xml:space="preserve"> phụ trách tình hình theo dõi việc thi hành các văn bản quy phạm pháp luật thuộc lĩnh vực quản lý. </w:t>
      </w:r>
    </w:p>
    <w:p w14:paraId="7352CF23" w14:textId="45CE11CB" w:rsidR="00E36D50" w:rsidRPr="002601F2" w:rsidRDefault="00E75174" w:rsidP="00C13A9D">
      <w:pPr>
        <w:widowControl w:val="0"/>
        <w:spacing w:before="120" w:after="0" w:line="240" w:lineRule="auto"/>
        <w:ind w:firstLine="720"/>
        <w:jc w:val="both"/>
        <w:textDirection w:val="btLr"/>
        <w:rPr>
          <w:b/>
          <w:lang w:val="vi-VN"/>
        </w:rPr>
      </w:pPr>
      <w:proofErr w:type="gramStart"/>
      <w:r>
        <w:rPr>
          <w:b/>
        </w:rPr>
        <w:t>Điều 41</w:t>
      </w:r>
      <w:r w:rsidR="002D54DD" w:rsidRPr="002601F2">
        <w:rPr>
          <w:b/>
        </w:rPr>
        <w:t>.</w:t>
      </w:r>
      <w:proofErr w:type="gramEnd"/>
      <w:r w:rsidR="002D54DD" w:rsidRPr="002601F2">
        <w:rPr>
          <w:b/>
        </w:rPr>
        <w:t xml:space="preserve"> Báo cáo kết quả kiểm tra </w:t>
      </w:r>
    </w:p>
    <w:p w14:paraId="7352CF24"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1. Khi kết thúc kiểm tra, cơ quan, tổ chức, người có thẩm quyền thực hiện việc kiểm tra phải báo cáo kết quả với cơ quan, </w:t>
      </w:r>
      <w:r w:rsidR="00E36D50" w:rsidRPr="002601F2">
        <w:t xml:space="preserve">người có thẩm quyền theo quy </w:t>
      </w:r>
      <w:r w:rsidRPr="002601F2">
        <w:t xml:space="preserve">định; nếu phát hiện có sai phạm thì xử lý theo thẩm quyền hoặc kiến nghị cấp có thẩm quyền xử lý theo quy định của pháp luật. </w:t>
      </w:r>
    </w:p>
    <w:p w14:paraId="7352CF25"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2. Định kỳ hàng quý, các cơ quan chuyên môn, tổ chức hành chính khác thuộc Ủy ban nhân dân </w:t>
      </w:r>
      <w:r w:rsidR="000F79A6" w:rsidRPr="002601F2">
        <w:t>thành phố</w:t>
      </w:r>
      <w:r w:rsidRPr="002601F2">
        <w:t xml:space="preserve"> báo cáo Chủ tịch Ủy ban nhân dân </w:t>
      </w:r>
      <w:r w:rsidR="000F79A6" w:rsidRPr="002601F2">
        <w:t>thành phố</w:t>
      </w:r>
      <w:r w:rsidRPr="002601F2">
        <w:t xml:space="preserve"> và Phó Chủ tịch Ủy ban nhân dân </w:t>
      </w:r>
      <w:r w:rsidR="000F79A6" w:rsidRPr="002601F2">
        <w:t>thành phố</w:t>
      </w:r>
      <w:r w:rsidRPr="002601F2">
        <w:t xml:space="preserve"> phụ trách tình hình kiểm tra việc thi hành các văn bản thuộc lĩnh vực, địa bàn quản lý. </w:t>
      </w:r>
    </w:p>
    <w:p w14:paraId="7352CF26" w14:textId="77777777" w:rsidR="00E36D50" w:rsidRPr="002601F2" w:rsidRDefault="002D54DD" w:rsidP="00C13A9D">
      <w:pPr>
        <w:widowControl w:val="0"/>
        <w:spacing w:before="120" w:after="0" w:line="240" w:lineRule="auto"/>
        <w:ind w:firstLine="720"/>
        <w:jc w:val="both"/>
        <w:textDirection w:val="btLr"/>
        <w:rPr>
          <w:lang w:val="vi-VN"/>
        </w:rPr>
      </w:pPr>
      <w:r w:rsidRPr="002601F2">
        <w:t xml:space="preserve">3. Văn phòng Ủy ban nhận dân </w:t>
      </w:r>
      <w:r w:rsidR="000F79A6" w:rsidRPr="002601F2">
        <w:t>thành phố</w:t>
      </w:r>
      <w:r w:rsidRPr="002601F2">
        <w:t xml:space="preserve"> tổng hợp chung, báo cáo Ủy ban nhân dân </w:t>
      </w:r>
      <w:r w:rsidR="000F79A6" w:rsidRPr="002601F2">
        <w:t>thành phố</w:t>
      </w:r>
      <w:r w:rsidRPr="002601F2">
        <w:t xml:space="preserve"> tình hình kiểm tra việc thi hành văn bản tại phiên họp thường kỳ của Ủy ban nhân dân </w:t>
      </w:r>
      <w:r w:rsidR="000F79A6" w:rsidRPr="002601F2">
        <w:t>thành phố</w:t>
      </w:r>
      <w:r w:rsidRPr="002601F2">
        <w:t xml:space="preserve"> vào cuối quý. </w:t>
      </w:r>
    </w:p>
    <w:p w14:paraId="7352CF28" w14:textId="17179DE0" w:rsidR="00E36D50" w:rsidRPr="002601F2" w:rsidRDefault="002D54DD" w:rsidP="007B6D2D">
      <w:pPr>
        <w:widowControl w:val="0"/>
        <w:spacing w:before="120" w:after="0" w:line="240" w:lineRule="auto"/>
        <w:jc w:val="center"/>
        <w:textDirection w:val="btLr"/>
        <w:rPr>
          <w:b/>
          <w:lang w:val="vi-VN"/>
        </w:rPr>
      </w:pPr>
      <w:r w:rsidRPr="002601F2">
        <w:rPr>
          <w:b/>
        </w:rPr>
        <w:t>Chương VII</w:t>
      </w:r>
      <w:r w:rsidR="00137708" w:rsidRPr="002601F2">
        <w:rPr>
          <w:b/>
        </w:rPr>
        <w:br/>
      </w:r>
      <w:r w:rsidRPr="002601F2">
        <w:rPr>
          <w:b/>
        </w:rPr>
        <w:t>TIẾP KHÁCH, ĐI CÔNG TÁC</w:t>
      </w:r>
    </w:p>
    <w:p w14:paraId="7352CF29" w14:textId="30B3CE3A" w:rsidR="00E36D50" w:rsidRPr="002601F2" w:rsidRDefault="00FF1EA2" w:rsidP="00C13A9D">
      <w:pPr>
        <w:widowControl w:val="0"/>
        <w:spacing w:before="120" w:after="0" w:line="240" w:lineRule="auto"/>
        <w:ind w:firstLine="720"/>
        <w:jc w:val="both"/>
        <w:textDirection w:val="btLr"/>
        <w:rPr>
          <w:b/>
          <w:lang w:val="vi-VN"/>
        </w:rPr>
      </w:pPr>
      <w:proofErr w:type="gramStart"/>
      <w:r w:rsidRPr="002601F2">
        <w:rPr>
          <w:b/>
        </w:rPr>
        <w:t xml:space="preserve">Điều </w:t>
      </w:r>
      <w:r w:rsidR="00E75174">
        <w:rPr>
          <w:b/>
          <w:lang w:val="vi-VN"/>
        </w:rPr>
        <w:t>42</w:t>
      </w:r>
      <w:r w:rsidR="002D54DD" w:rsidRPr="002601F2">
        <w:rPr>
          <w:b/>
        </w:rPr>
        <w:t>.</w:t>
      </w:r>
      <w:proofErr w:type="gramEnd"/>
      <w:r w:rsidR="002D54DD" w:rsidRPr="002601F2">
        <w:rPr>
          <w:b/>
        </w:rPr>
        <w:t xml:space="preserve"> Chủ tịch Ủy ban nhân dân </w:t>
      </w:r>
      <w:r w:rsidR="000F79A6" w:rsidRPr="002601F2">
        <w:rPr>
          <w:b/>
        </w:rPr>
        <w:t>thành phố</w:t>
      </w:r>
      <w:r w:rsidR="002D54DD" w:rsidRPr="002601F2">
        <w:rPr>
          <w:b/>
        </w:rPr>
        <w:t xml:space="preserve">, Phó Chủ tịch Ủy ban nhân dân </w:t>
      </w:r>
      <w:r w:rsidR="000F79A6" w:rsidRPr="002601F2">
        <w:rPr>
          <w:b/>
        </w:rPr>
        <w:t>thành phố</w:t>
      </w:r>
      <w:r w:rsidR="002D54DD" w:rsidRPr="002601F2">
        <w:rPr>
          <w:b/>
        </w:rPr>
        <w:t xml:space="preserve"> tiếp khách trong nước </w:t>
      </w:r>
    </w:p>
    <w:p w14:paraId="7352CF2A" w14:textId="0F75B41E" w:rsidR="00E36D50" w:rsidRPr="002601F2" w:rsidRDefault="002D54DD" w:rsidP="00C13A9D">
      <w:pPr>
        <w:widowControl w:val="0"/>
        <w:spacing w:before="120" w:after="0" w:line="240" w:lineRule="auto"/>
        <w:ind w:firstLine="720"/>
        <w:jc w:val="both"/>
        <w:textDirection w:val="btLr"/>
        <w:rPr>
          <w:lang w:val="vi-VN"/>
        </w:rPr>
      </w:pPr>
      <w:r w:rsidRPr="002601F2">
        <w:t>1</w:t>
      </w:r>
      <w:r w:rsidR="00137708" w:rsidRPr="002601F2">
        <w:t>.</w:t>
      </w:r>
      <w:r w:rsidRPr="002601F2">
        <w:t xml:space="preserve"> Chủ tịch Ủy ban nhân dân </w:t>
      </w:r>
      <w:r w:rsidR="000F79A6" w:rsidRPr="002601F2">
        <w:t>thành phố</w:t>
      </w:r>
      <w:r w:rsidRPr="002601F2">
        <w:t xml:space="preserve">, Phó Chủ tịch Ủy ban nhân dân </w:t>
      </w:r>
      <w:r w:rsidR="000F79A6" w:rsidRPr="002601F2">
        <w:t>thành phố</w:t>
      </w:r>
      <w:r w:rsidRPr="002601F2">
        <w:t xml:space="preserve"> tiếp xã giao, gặp mặt các đoàn đại biểu, khách đến thăm, làm việc tại địa phương trong các trường hợp: </w:t>
      </w:r>
    </w:p>
    <w:p w14:paraId="7352CF2B"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a) Chủ tịch Ủy ban nhân dân </w:t>
      </w:r>
      <w:r w:rsidR="000F79A6" w:rsidRPr="002601F2">
        <w:t>thành phố</w:t>
      </w:r>
      <w:r w:rsidRPr="002601F2">
        <w:t xml:space="preserve">, Phó Chủ tịch Ủy ban nhân dân </w:t>
      </w:r>
      <w:r w:rsidR="000F79A6" w:rsidRPr="002601F2">
        <w:t>thành phố</w:t>
      </w:r>
      <w:r w:rsidRPr="002601F2">
        <w:t xml:space="preserve"> trực tiếp mời hoặc </w:t>
      </w:r>
      <w:proofErr w:type="gramStart"/>
      <w:r w:rsidRPr="002601F2">
        <w:t>theo</w:t>
      </w:r>
      <w:proofErr w:type="gramEnd"/>
      <w:r w:rsidRPr="002601F2">
        <w:t xml:space="preserve"> chỉ đạo của cấp có thẩm quyền; </w:t>
      </w:r>
    </w:p>
    <w:p w14:paraId="7352CF2C"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b) Tiếp khách theo đề nghị của người đứng đầu cơ quan chuyên môn, tổ chức hành chính khác thuộc Ủy ban nhân dân </w:t>
      </w:r>
      <w:r w:rsidR="000F79A6" w:rsidRPr="002601F2">
        <w:t>thành phố</w:t>
      </w:r>
      <w:r w:rsidRPr="002601F2">
        <w:t xml:space="preserve">, Chủ tịch Hội đồng nhân dân, Chủ tịch Ủy ban nhân dân cấp xã, người đứng đầu các cơ quan, tổ chức, đơn vị </w:t>
      </w:r>
      <w:r w:rsidR="000F79A6" w:rsidRPr="002601F2">
        <w:t>thành phố</w:t>
      </w:r>
      <w:r w:rsidRPr="002601F2">
        <w:t xml:space="preserve"> và doanh nghiệp trên địa bàn </w:t>
      </w:r>
      <w:r w:rsidR="000F79A6" w:rsidRPr="002601F2">
        <w:t>thành phố</w:t>
      </w:r>
      <w:r w:rsidRPr="002601F2">
        <w:t xml:space="preserve">; </w:t>
      </w:r>
    </w:p>
    <w:p w14:paraId="7352CF2D" w14:textId="77777777" w:rsidR="004874C6" w:rsidRPr="002601F2" w:rsidRDefault="002D54DD" w:rsidP="00C13A9D">
      <w:pPr>
        <w:widowControl w:val="0"/>
        <w:spacing w:before="120" w:after="0" w:line="240" w:lineRule="auto"/>
        <w:ind w:firstLine="720"/>
        <w:jc w:val="both"/>
        <w:textDirection w:val="btLr"/>
        <w:rPr>
          <w:lang w:val="vi-VN"/>
        </w:rPr>
      </w:pPr>
      <w:proofErr w:type="gramStart"/>
      <w:r w:rsidRPr="002601F2">
        <w:t>c) Tiếp theo</w:t>
      </w:r>
      <w:proofErr w:type="gramEnd"/>
      <w:r w:rsidRPr="002601F2">
        <w:t xml:space="preserve"> đề nghị của khách. </w:t>
      </w:r>
    </w:p>
    <w:p w14:paraId="7352CF2E"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2. Các ccơ quan, tổ chức, đơn vị, cá nhân khi có nhu cầu đề nghị Chủ tịch Uy ban nhân dân </w:t>
      </w:r>
      <w:r w:rsidR="000F79A6" w:rsidRPr="002601F2">
        <w:t>thành phố</w:t>
      </w:r>
      <w:r w:rsidRPr="002601F2">
        <w:t xml:space="preserve">, Phó Chủ tịch Ủy ban nhân dân </w:t>
      </w:r>
      <w:r w:rsidR="000F79A6" w:rsidRPr="002601F2">
        <w:t>thành phố</w:t>
      </w:r>
      <w:r w:rsidRPr="002601F2">
        <w:t xml:space="preserve"> tiếp </w:t>
      </w:r>
      <w:r w:rsidRPr="002601F2">
        <w:lastRenderedPageBreak/>
        <w:t xml:space="preserve">khách phải có văn bản đề nghị gửi Chủ tịch Ủy ban nhân dân </w:t>
      </w:r>
      <w:r w:rsidR="000F79A6" w:rsidRPr="002601F2">
        <w:t>thành phố</w:t>
      </w:r>
      <w:r w:rsidRPr="002601F2">
        <w:t xml:space="preserve">, Phó Chủ tịch Ủy ban nhân dân </w:t>
      </w:r>
      <w:r w:rsidR="000F79A6" w:rsidRPr="002601F2">
        <w:t>thành phố</w:t>
      </w:r>
      <w:r w:rsidRPr="002601F2">
        <w:t xml:space="preserve"> ít nhất 03 ngày làm việc, trước ngày dự kiến tiếp; văn bản nêu rõ nội dung, hình thức cuộc tiếp, số lượng khách, thời gian, địa điểm tiếp và kèm theo các hồ sơ, tài liệu cần thiết về: nội dung, thời gian, thành phần, hoạt động của khách tại địa bàn và các đề xuất, kiến nghị. Cơ quan, tổ chức, đơn vị, cá nhân chủ trì mời phải phối hợp với Văn phòng Ủy ban nhân dân </w:t>
      </w:r>
      <w:r w:rsidR="000F79A6" w:rsidRPr="002601F2">
        <w:t>thành phố</w:t>
      </w:r>
      <w:r w:rsidRPr="002601F2">
        <w:t xml:space="preserve"> chuẩn bị nội dung buổi tiếp và tổ chức buổi tiếp đạt hiệu quả. </w:t>
      </w:r>
    </w:p>
    <w:p w14:paraId="7352CF2F"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3. Văn phòng Ủy ban nhân dân </w:t>
      </w:r>
      <w:r w:rsidR="000F79A6" w:rsidRPr="002601F2">
        <w:t>thành phố</w:t>
      </w:r>
      <w:r w:rsidRPr="002601F2">
        <w:t xml:space="preserve"> có nhiệm vụ: </w:t>
      </w:r>
    </w:p>
    <w:p w14:paraId="7352CF30"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a) Báo cáo Chủ tịch Ủy ban nhân dân </w:t>
      </w:r>
      <w:r w:rsidR="000F79A6" w:rsidRPr="002601F2">
        <w:t>thành phố</w:t>
      </w:r>
      <w:r w:rsidRPr="002601F2">
        <w:t xml:space="preserve">, Phó Chủ tịch Ủy ban nhân dân </w:t>
      </w:r>
      <w:r w:rsidR="000F79A6" w:rsidRPr="002601F2">
        <w:t>thành phố</w:t>
      </w:r>
      <w:r w:rsidRPr="002601F2">
        <w:t xml:space="preserve"> về đề nghị tiếp khách của các cơ quan, tổ chức, đơn vị, cá nhân; thông báo kịp thời ý kiến của Chủ tịch Ủy ban nhân dân </w:t>
      </w:r>
      <w:r w:rsidR="000F79A6" w:rsidRPr="002601F2">
        <w:t>thành phố</w:t>
      </w:r>
      <w:r w:rsidRPr="002601F2">
        <w:t xml:space="preserve"> hoặc Phó Chủ 36 tịch Ủy ban nhân dân </w:t>
      </w:r>
      <w:r w:rsidR="000F79A6" w:rsidRPr="002601F2">
        <w:t>thành phố</w:t>
      </w:r>
      <w:r w:rsidRPr="002601F2">
        <w:t xml:space="preserve"> cho các cơ quan, tổ chức, đơn vị, cá nhân liên quan biết, đồng thời đưa vào Chương trình công tác tuần của Chủ tịch Ủy ban nhân dân </w:t>
      </w:r>
      <w:r w:rsidR="000F79A6" w:rsidRPr="002601F2">
        <w:t>thành phố</w:t>
      </w:r>
      <w:r w:rsidRPr="002601F2">
        <w:t xml:space="preserve">, Phó Chủ tịch Ủy ban nhân dân </w:t>
      </w:r>
      <w:r w:rsidR="000F79A6" w:rsidRPr="002601F2">
        <w:t>thành phố</w:t>
      </w:r>
      <w:r w:rsidRPr="002601F2">
        <w:t xml:space="preserve"> sau khỉ được Chủ tịch Ủy ban nhân dân </w:t>
      </w:r>
      <w:r w:rsidR="000F79A6" w:rsidRPr="002601F2">
        <w:t>thành phố</w:t>
      </w:r>
      <w:r w:rsidRPr="002601F2">
        <w:t xml:space="preserve">, Phó Chủ tịch Ủy ban nhân dân </w:t>
      </w:r>
      <w:r w:rsidR="000F79A6" w:rsidRPr="002601F2">
        <w:t>thành phố</w:t>
      </w:r>
      <w:r w:rsidRPr="002601F2">
        <w:t xml:space="preserve"> đồng ý; </w:t>
      </w:r>
    </w:p>
    <w:p w14:paraId="7352CF31"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b) Phối hợp với các cơ quan, tổ chức, đơn vị, cá nhân liên quan chuẩn bị nội dụng cuộc tiếp. Trường hợp cần thiết, theo chỉ đạo của Chủ tịch Ủy ban nhân dân </w:t>
      </w:r>
      <w:r w:rsidR="000F79A6" w:rsidRPr="002601F2">
        <w:t>thành phố</w:t>
      </w:r>
      <w:r w:rsidRPr="002601F2">
        <w:t xml:space="preserve">, Phó Chủ tịch Ủy ban nhân dân </w:t>
      </w:r>
      <w:r w:rsidR="000F79A6" w:rsidRPr="002601F2">
        <w:t>thành phố</w:t>
      </w:r>
      <w:r w:rsidRPr="002601F2">
        <w:t>, đề nghị các cơ quan, tổ chức, đơn vị, cá nhân liên quan chuẩn bị một số nội dung cụ thể của cuộc tiếp;</w:t>
      </w:r>
    </w:p>
    <w:p w14:paraId="7352CF32"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 c) Trường hợp cần thiết mời các cơ quan truyền hình, báo chí dự để đưa tin về cuộc tiếp; </w:t>
      </w:r>
    </w:p>
    <w:p w14:paraId="7352CF33"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d) Phối hợp với cơ quan, tổ chức, đơn vị, cá nhân liên quan tổ chức phục vụ và bảo đảm </w:t>
      </w:r>
      <w:proofErr w:type="gramStart"/>
      <w:r w:rsidRPr="002601F2">
        <w:t>an</w:t>
      </w:r>
      <w:proofErr w:type="gramEnd"/>
      <w:r w:rsidRPr="002601F2">
        <w:t xml:space="preserve"> toàn cho cuộc tiếp; tổ chức triển khai thực hiện các công việc cần thiết sau cuộc tiếp. </w:t>
      </w:r>
    </w:p>
    <w:p w14:paraId="7352CF34" w14:textId="478C53C5" w:rsidR="004874C6" w:rsidRPr="002601F2" w:rsidRDefault="00FF1EA2" w:rsidP="00C13A9D">
      <w:pPr>
        <w:widowControl w:val="0"/>
        <w:spacing w:before="120" w:after="0" w:line="240" w:lineRule="auto"/>
        <w:ind w:firstLine="720"/>
        <w:jc w:val="both"/>
        <w:textDirection w:val="btLr"/>
        <w:rPr>
          <w:b/>
          <w:lang w:val="vi-VN"/>
        </w:rPr>
      </w:pPr>
      <w:proofErr w:type="gramStart"/>
      <w:r w:rsidRPr="002601F2">
        <w:rPr>
          <w:b/>
        </w:rPr>
        <w:t>Điều 4</w:t>
      </w:r>
      <w:r w:rsidR="00E75174">
        <w:rPr>
          <w:b/>
          <w:lang w:val="vi-VN"/>
        </w:rPr>
        <w:t>3</w:t>
      </w:r>
      <w:r w:rsidR="002D54DD" w:rsidRPr="002601F2">
        <w:rPr>
          <w:b/>
        </w:rPr>
        <w:t>.</w:t>
      </w:r>
      <w:proofErr w:type="gramEnd"/>
      <w:r w:rsidR="002D54DD" w:rsidRPr="002601F2">
        <w:rPr>
          <w:b/>
        </w:rPr>
        <w:t xml:space="preserve"> Chủ tịch Ủy ban nhân dân </w:t>
      </w:r>
      <w:r w:rsidR="000F79A6" w:rsidRPr="002601F2">
        <w:rPr>
          <w:b/>
        </w:rPr>
        <w:t>thành phố</w:t>
      </w:r>
      <w:r w:rsidR="002D54DD" w:rsidRPr="002601F2">
        <w:rPr>
          <w:b/>
        </w:rPr>
        <w:t xml:space="preserve">, Phó Chủ tịch Üy ban nhân dân </w:t>
      </w:r>
      <w:r w:rsidR="000F79A6" w:rsidRPr="002601F2">
        <w:rPr>
          <w:b/>
        </w:rPr>
        <w:t>thành phố</w:t>
      </w:r>
      <w:r w:rsidR="002D54DD" w:rsidRPr="002601F2">
        <w:rPr>
          <w:b/>
        </w:rPr>
        <w:t xml:space="preserve"> tiếp khách nước ngoài </w:t>
      </w:r>
    </w:p>
    <w:p w14:paraId="7352CF35"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1. Chủ tịch Ủy ban nhân dân </w:t>
      </w:r>
      <w:r w:rsidR="000F79A6" w:rsidRPr="002601F2">
        <w:t>thành phố</w:t>
      </w:r>
      <w:r w:rsidRPr="002601F2">
        <w:t xml:space="preserve">, Phó Chủ tịch Ủy bạn nhân dân </w:t>
      </w:r>
      <w:r w:rsidR="000F79A6" w:rsidRPr="002601F2">
        <w:t>thành phố</w:t>
      </w:r>
      <w:r w:rsidRPr="002601F2">
        <w:t xml:space="preserve"> tiếp khách nước ngoài, gồm các hình thức: tiếp xã giao, tiếp làm việc theo giới thiệu của các cơ quan trung ương, đề nghị của các cơ quan, tổ chức, đơn vị, cá nhân trong </w:t>
      </w:r>
      <w:r w:rsidR="000F79A6" w:rsidRPr="002601F2">
        <w:t>thành phố</w:t>
      </w:r>
      <w:r w:rsidRPr="002601F2">
        <w:t xml:space="preserve"> và đề nghị trực tiếp của khách với Chủ tịch Ủy ban nhân dân </w:t>
      </w:r>
      <w:r w:rsidR="000F79A6" w:rsidRPr="002601F2">
        <w:t>thành phố</w:t>
      </w:r>
      <w:r w:rsidRPr="002601F2">
        <w:t xml:space="preserve">, Phó Chủ tịch Ủy ban nhân dân </w:t>
      </w:r>
      <w:r w:rsidR="000F79A6" w:rsidRPr="002601F2">
        <w:t>thành phố</w:t>
      </w:r>
      <w:r w:rsidRPr="002601F2">
        <w:t xml:space="preserve">. </w:t>
      </w:r>
    </w:p>
    <w:p w14:paraId="7352CF36"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2. Các cơ quan, tổ chức, đơn vị, cá nhân khi có nhu cầu đề nghị Chủ tịch Ủy ban nhân dân </w:t>
      </w:r>
      <w:r w:rsidR="000F79A6" w:rsidRPr="002601F2">
        <w:t>thành phố</w:t>
      </w:r>
      <w:r w:rsidRPr="002601F2">
        <w:t xml:space="preserve">, Phó Chủ tịch Ủy ban nhân dân </w:t>
      </w:r>
      <w:r w:rsidR="000F79A6" w:rsidRPr="002601F2">
        <w:t>thành phố</w:t>
      </w:r>
      <w:r w:rsidRPr="002601F2">
        <w:t xml:space="preserve"> tiếp các đối tác nước ngoài của cơo quan, tổ chức, đơn vị, cá nhận thì phải có văn bản đề nghị nêu rõ nội dung và hình thức cuộc tiếp, thành phần và thông tin tóm tắt thành viên trong đoàn, chương trình hoạt động của khách tại địa phương và các vấn đề liên quan khác. Trường hợp có đề xuất, kiến nghị thì gửi Chủ tịch Ủy ban nhân dân </w:t>
      </w:r>
      <w:r w:rsidR="000F79A6" w:rsidRPr="002601F2">
        <w:t>thành phố</w:t>
      </w:r>
      <w:r w:rsidRPr="002601F2">
        <w:t xml:space="preserve"> hoặc Phó Chủ tịch Ủỵ ban nhân dân </w:t>
      </w:r>
      <w:r w:rsidR="000F79A6" w:rsidRPr="002601F2">
        <w:t>thành phố</w:t>
      </w:r>
      <w:r w:rsidRPr="002601F2">
        <w:t xml:space="preserve"> ít nhất 03 ngày làm việc, trước ngày dự kiến tiếp. </w:t>
      </w:r>
    </w:p>
    <w:p w14:paraId="7352CF37" w14:textId="4444F807" w:rsidR="004874C6" w:rsidRPr="002601F2" w:rsidRDefault="002D54DD" w:rsidP="00C13A9D">
      <w:pPr>
        <w:widowControl w:val="0"/>
        <w:spacing w:before="120" w:after="0" w:line="240" w:lineRule="auto"/>
        <w:ind w:firstLine="720"/>
        <w:jc w:val="both"/>
        <w:textDirection w:val="btLr"/>
        <w:rPr>
          <w:lang w:val="vi-VN"/>
        </w:rPr>
      </w:pPr>
      <w:r w:rsidRPr="002601F2">
        <w:lastRenderedPageBreak/>
        <w:t xml:space="preserve">3. Văn phòng Ủy ban nhân dân </w:t>
      </w:r>
      <w:r w:rsidR="000F79A6" w:rsidRPr="002601F2">
        <w:t>thành phố</w:t>
      </w:r>
      <w:r w:rsidRPr="002601F2">
        <w:t xml:space="preserve"> có trách nhiệm thực hiện nhiệm vụ quy định tại </w:t>
      </w:r>
      <w:r w:rsidR="00C04725">
        <w:rPr>
          <w:color w:val="EE0000"/>
        </w:rPr>
        <w:t>khoản 3 Điều 42</w:t>
      </w:r>
      <w:r w:rsidRPr="002601F2">
        <w:rPr>
          <w:color w:val="EE0000"/>
        </w:rPr>
        <w:t xml:space="preserve"> Quy chế này</w:t>
      </w:r>
      <w:r w:rsidRPr="002601F2">
        <w:t xml:space="preserve">. </w:t>
      </w:r>
    </w:p>
    <w:p w14:paraId="7352CF38"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4. Người đứng đầu cơ quan chuyên môn, tổ chức hành chính khác thuộc Ủy ban nhân dân </w:t>
      </w:r>
      <w:r w:rsidR="000F79A6" w:rsidRPr="002601F2">
        <w:t>thành phố</w:t>
      </w:r>
      <w:r w:rsidRPr="002601F2">
        <w:t xml:space="preserve"> có kế hoạch tiếp khách nước ngoài phải báo cáo bằng văn bản về thành phần khách, nội dung và thời gian dự kiến tiếp, gửi Chủ tịch Ủy ban nhân dân </w:t>
      </w:r>
      <w:r w:rsidR="000F79A6" w:rsidRPr="002601F2">
        <w:t>thành phố</w:t>
      </w:r>
      <w:r w:rsidRPr="002601F2">
        <w:t xml:space="preserve">, đồng thời gửi Sở Ngoại vụ (nếu có), Văn phòng Ủy ban nhân dân </w:t>
      </w:r>
      <w:r w:rsidR="000F79A6" w:rsidRPr="002601F2">
        <w:t>thành phố</w:t>
      </w:r>
      <w:r w:rsidRPr="002601F2">
        <w:t xml:space="preserve"> để tổng hợp, theo dõi. </w:t>
      </w:r>
    </w:p>
    <w:p w14:paraId="7352CF39"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5. Sở Ngoại vụ có trách nhiệm hướng dẫn các cơ quan, tổ chức, đơn vị, cá nhân trong </w:t>
      </w:r>
      <w:r w:rsidR="000F79A6" w:rsidRPr="002601F2">
        <w:t>thành phố</w:t>
      </w:r>
      <w:r w:rsidRPr="002601F2">
        <w:t xml:space="preserve"> thực hiện đúng quy định về quản lý thống nhất hoạt động đối ngoại và các chủ trương, đường lối đối ngoại</w:t>
      </w:r>
      <w:r w:rsidR="004874C6" w:rsidRPr="002601F2">
        <w:t xml:space="preserve"> của Đảng, Nhà nước, đảm bảo </w:t>
      </w:r>
      <w:r w:rsidRPr="002601F2">
        <w:t xml:space="preserve">yêu cầu về nghi lễ đối ngoại; bố trí phương tiện đi lại, nơi ăn, nghỉ, tặng phẩm theo quy định hiện hành. Đối với đơn vị hành chính </w:t>
      </w:r>
      <w:r w:rsidR="000F79A6" w:rsidRPr="002601F2">
        <w:t>thành phố</w:t>
      </w:r>
      <w:r w:rsidRPr="002601F2">
        <w:t xml:space="preserve"> không có Sở Ngoại vụ thì Văn phòng Ủy ban nhân dân </w:t>
      </w:r>
      <w:r w:rsidR="000F79A6" w:rsidRPr="002601F2">
        <w:t>thành phố</w:t>
      </w:r>
      <w:r w:rsidRPr="002601F2">
        <w:t xml:space="preserve"> thực hiện nhiệm vụ này. </w:t>
      </w:r>
    </w:p>
    <w:p w14:paraId="7352CF3A" w14:textId="38B468B8" w:rsidR="004874C6" w:rsidRPr="002601F2" w:rsidRDefault="00FF1EA2" w:rsidP="00C13A9D">
      <w:pPr>
        <w:widowControl w:val="0"/>
        <w:spacing w:before="120" w:after="0" w:line="240" w:lineRule="auto"/>
        <w:ind w:firstLine="720"/>
        <w:jc w:val="both"/>
        <w:textDirection w:val="btLr"/>
        <w:rPr>
          <w:b/>
          <w:lang w:val="vi-VN"/>
        </w:rPr>
      </w:pPr>
      <w:proofErr w:type="gramStart"/>
      <w:r w:rsidRPr="002601F2">
        <w:rPr>
          <w:b/>
        </w:rPr>
        <w:t>Điều 4</w:t>
      </w:r>
      <w:r w:rsidR="00E75174">
        <w:rPr>
          <w:b/>
          <w:lang w:val="vi-VN"/>
        </w:rPr>
        <w:t>4</w:t>
      </w:r>
      <w:r w:rsidR="002D54DD" w:rsidRPr="002601F2">
        <w:rPr>
          <w:b/>
        </w:rPr>
        <w:t>.</w:t>
      </w:r>
      <w:proofErr w:type="gramEnd"/>
      <w:r w:rsidR="002D54DD" w:rsidRPr="002601F2">
        <w:rPr>
          <w:b/>
        </w:rPr>
        <w:t xml:space="preserve"> Chế độ đi công tác </w:t>
      </w:r>
    </w:p>
    <w:p w14:paraId="7352CF3B"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1. Chủ tịch Ủy ban nhân dân </w:t>
      </w:r>
      <w:r w:rsidR="000F79A6" w:rsidRPr="002601F2">
        <w:t>thành phố</w:t>
      </w:r>
      <w:r w:rsidRPr="002601F2">
        <w:t xml:space="preserve">, Phó Chủ tịch Ủy ban nhân dân </w:t>
      </w:r>
      <w:r w:rsidR="000F79A6" w:rsidRPr="002601F2">
        <w:t>thành phố</w:t>
      </w:r>
      <w:r w:rsidRPr="002601F2">
        <w:t xml:space="preserve">, các Ủy viên của Ủy ban nhân dân </w:t>
      </w:r>
      <w:r w:rsidR="000F79A6" w:rsidRPr="002601F2">
        <w:t>thành phố</w:t>
      </w:r>
      <w:r w:rsidRPr="002601F2">
        <w:t xml:space="preserve"> theo phân công của Chủ tịch Ủy ban nhân dân </w:t>
      </w:r>
      <w:r w:rsidR="000F79A6" w:rsidRPr="002601F2">
        <w:t>thành phố</w:t>
      </w:r>
      <w:r w:rsidRPr="002601F2">
        <w:t xml:space="preserve"> phải dành thời gian đi công tác cơ sở để kiểm tra, nắm tình hình triển khai thực hiện các chủ trương, chính sách, pháp luật, các quyết định, chỉ thị, các văn bản chỉ đạo của Uy ban nhân dân </w:t>
      </w:r>
      <w:r w:rsidR="000F79A6" w:rsidRPr="002601F2">
        <w:t>thành phố</w:t>
      </w:r>
      <w:r w:rsidRPr="002601F2">
        <w:t xml:space="preserve">, Chủ tịch Uy ban nhân dân </w:t>
      </w:r>
      <w:r w:rsidR="000F79A6" w:rsidRPr="002601F2">
        <w:t>thành phố</w:t>
      </w:r>
      <w:r w:rsidRPr="002601F2">
        <w:t xml:space="preserve">; gặp gỡ tiếp xúc, lắng nghe ý kiến, nguyện vọng của Nhân dân; nắm tình hình ở cơ sở để kịp thời chỉ đạo và đề xuất những giải pháp giúp địa phương, cơ sở khắc phục khó khăn, vướng mắc. </w:t>
      </w:r>
    </w:p>
    <w:p w14:paraId="7352CF3C"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Tùy nội dung chuyến công tác để tổ chức hình thức đi công tác cho phù hợp, bảo đảm thiết thực và tiết kiệm. </w:t>
      </w:r>
    </w:p>
    <w:p w14:paraId="7352CF3D"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2. Phó Chủ tịch Ủy ban nhân dân </w:t>
      </w:r>
      <w:r w:rsidR="000F79A6" w:rsidRPr="002601F2">
        <w:t>thành phố</w:t>
      </w:r>
      <w:r w:rsidRPr="002601F2">
        <w:t xml:space="preserve">, người đứng đầu cơ quan chuyên môn, tổ chức hành chính khác thuộc Ủy ban nhân dân </w:t>
      </w:r>
      <w:r w:rsidR="000F79A6" w:rsidRPr="002601F2">
        <w:t>thành phố</w:t>
      </w:r>
      <w:r w:rsidRPr="002601F2">
        <w:t xml:space="preserve"> đi công tác cơ sở phải có kế hoạch trước. </w:t>
      </w:r>
      <w:proofErr w:type="gramStart"/>
      <w:r w:rsidRPr="002601F2">
        <w:t xml:space="preserve">Trường hợp đi công tác, làm việc với các địa phương khác và các bộ, ngành trung ương thì phải báo cáo và được sự đồng ý của Chủ tịch Ủy ban nhân dân </w:t>
      </w:r>
      <w:r w:rsidR="000F79A6" w:rsidRPr="002601F2">
        <w:t>thành phố</w:t>
      </w:r>
      <w:r w:rsidRPr="002601F2">
        <w:t>.</w:t>
      </w:r>
      <w:proofErr w:type="gramEnd"/>
      <w:r w:rsidRPr="002601F2">
        <w:t xml:space="preserve"> </w:t>
      </w:r>
    </w:p>
    <w:p w14:paraId="7352CF3E"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3. Chủ tịch Ủy ban nhân dân </w:t>
      </w:r>
      <w:r w:rsidR="000F79A6" w:rsidRPr="002601F2">
        <w:t>thành phố</w:t>
      </w:r>
      <w:r w:rsidRPr="002601F2">
        <w:t xml:space="preserve">, Phó Chủ tịch Ủy ban nhân dân </w:t>
      </w:r>
      <w:r w:rsidR="000F79A6" w:rsidRPr="002601F2">
        <w:t>thành phố</w:t>
      </w:r>
      <w:r w:rsidRPr="002601F2">
        <w:t xml:space="preserve">, các Ủy viên của Ủy ban nhân dân </w:t>
      </w:r>
      <w:r w:rsidR="000F79A6" w:rsidRPr="002601F2">
        <w:t>thành phố</w:t>
      </w:r>
      <w:r w:rsidRPr="002601F2">
        <w:t xml:space="preserve">, người đứng đầu cơ quan chuyên môn, tổ chức hành chính khác thuộc Ủy ban nhân dân </w:t>
      </w:r>
      <w:r w:rsidR="000F79A6" w:rsidRPr="002601F2">
        <w:t>thành phố</w:t>
      </w:r>
      <w:r w:rsidRPr="002601F2">
        <w:t xml:space="preserve"> đi công tác nước ngoài phải thực hiện đúng quy định về quản lý thống nhất hoạt động đối ngoại và các chủ trương, đường lối đối ngoại của Đảng, Nhà nước, đảm bảo yêu cầu về nghi lễ ngoại giao. </w:t>
      </w:r>
    </w:p>
    <w:p w14:paraId="7352CF3F"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4. Phó Chủ tịch Ủy ban nhân dân </w:t>
      </w:r>
      <w:r w:rsidR="000F79A6" w:rsidRPr="002601F2">
        <w:t>thành phố</w:t>
      </w:r>
      <w:r w:rsidRPr="002601F2">
        <w:t xml:space="preserve">, người đứng đầu cocơ quan chuyên môn, tổ chức hành chính khác thuộc Ủy ban nhân dân </w:t>
      </w:r>
      <w:r w:rsidR="000F79A6" w:rsidRPr="002601F2">
        <w:t>thành phố</w:t>
      </w:r>
      <w:r w:rsidRPr="002601F2">
        <w:t xml:space="preserve">, Chủ tịch Ủy ban nhân dân cấp xã khi đi công tác nước ngoài phải báo cáo bằng văn bản và chỉ đi khi được sự đồng ý của Chủ tịch Ủy ban nhân dân </w:t>
      </w:r>
      <w:r w:rsidR="000F79A6" w:rsidRPr="002601F2">
        <w:t>thành phố</w:t>
      </w:r>
      <w:r w:rsidRPr="002601F2">
        <w:t xml:space="preserve">. </w:t>
      </w:r>
    </w:p>
    <w:p w14:paraId="7352CF40"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5. Phó Chủ tịch Ủy ban nhân dân </w:t>
      </w:r>
      <w:r w:rsidR="000F79A6" w:rsidRPr="002601F2">
        <w:t>thành phố</w:t>
      </w:r>
      <w:r w:rsidRPr="002601F2">
        <w:t xml:space="preserve">, người đứng đầu cơ quan chuyên môn, tổ chức hành chính khác thuộc Ủy ban nhân dân </w:t>
      </w:r>
      <w:r w:rsidR="000F79A6" w:rsidRPr="002601F2">
        <w:t>thành phố</w:t>
      </w:r>
      <w:r w:rsidRPr="002601F2">
        <w:t xml:space="preserve">, Chủ </w:t>
      </w:r>
      <w:r w:rsidRPr="002601F2">
        <w:lastRenderedPageBreak/>
        <w:t xml:space="preserve">tịch Uy ban nhân dân cấp xã đi công tác theo sự chỉ đạo hoặc uỷ quyền của Chủ tịch Ủy ban nhân dân </w:t>
      </w:r>
      <w:r w:rsidR="000F79A6" w:rsidRPr="002601F2">
        <w:t>thành phố</w:t>
      </w:r>
      <w:r w:rsidRPr="002601F2">
        <w:t xml:space="preserve">, khi về phải kịp thời báo cáo kết quả làm việc với Chủ tịch Ủy ban nhân dân </w:t>
      </w:r>
      <w:r w:rsidR="000F79A6" w:rsidRPr="002601F2">
        <w:t>thành phố</w:t>
      </w:r>
      <w:r w:rsidRPr="002601F2">
        <w:t xml:space="preserve"> hoặc Phó Chủ tịch Ủy ban nhân dân </w:t>
      </w:r>
      <w:r w:rsidR="000F79A6" w:rsidRPr="002601F2">
        <w:t>thành phố</w:t>
      </w:r>
      <w:r w:rsidRPr="002601F2">
        <w:t xml:space="preserve"> phụ trách địa bàn, lĩnh vực. </w:t>
      </w:r>
    </w:p>
    <w:p w14:paraId="7352CF41"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6. Trong thời gian Hội đồng nhân dân và Ủy ban nhân dân </w:t>
      </w:r>
      <w:r w:rsidR="000F79A6" w:rsidRPr="002601F2">
        <w:t>thành phố</w:t>
      </w:r>
      <w:r w:rsidRPr="002601F2">
        <w:t xml:space="preserve"> họp, các thành viên của Ủy ban nhân dân </w:t>
      </w:r>
      <w:r w:rsidR="000F79A6" w:rsidRPr="002601F2">
        <w:t>thành phố</w:t>
      </w:r>
      <w:r w:rsidRPr="002601F2">
        <w:t xml:space="preserve">, người </w:t>
      </w:r>
      <w:r w:rsidR="004874C6" w:rsidRPr="002601F2">
        <w:t xml:space="preserve">đứng đầu cơ quan chuyên môn, </w:t>
      </w:r>
      <w:r w:rsidRPr="002601F2">
        <w:t xml:space="preserve">tổ chức hành chính khác thuộc Ủy ban nhân dân </w:t>
      </w:r>
      <w:r w:rsidR="000F79A6" w:rsidRPr="002601F2">
        <w:t>thành phố</w:t>
      </w:r>
      <w:r w:rsidRPr="002601F2">
        <w:t xml:space="preserve"> không bố trí đi công tác, trừ trường hợp được Chủ tịch Ủy ban nhân dân </w:t>
      </w:r>
      <w:r w:rsidR="000F79A6" w:rsidRPr="002601F2">
        <w:t>thành phố</w:t>
      </w:r>
      <w:r w:rsidRPr="002601F2">
        <w:t xml:space="preserve"> đồng ý. </w:t>
      </w:r>
    </w:p>
    <w:p w14:paraId="7352CF42"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7. Văn phòng Ủy ban nhân dân </w:t>
      </w:r>
      <w:r w:rsidR="000F79A6" w:rsidRPr="002601F2">
        <w:t>thành phố</w:t>
      </w:r>
      <w:r w:rsidRPr="002601F2">
        <w:t xml:space="preserve"> có nhiệm vụ: </w:t>
      </w:r>
    </w:p>
    <w:p w14:paraId="7352CF43"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a) Xây dựng chương trình, kế hoạch đi thăm và làm việc tại các cơ quan, tổ chức, đơn vị, cơ sở trong địa phương của Chủ tịch Ủy ban nhân dân </w:t>
      </w:r>
      <w:r w:rsidR="000F79A6" w:rsidRPr="002601F2">
        <w:t>thành phố</w:t>
      </w:r>
      <w:r w:rsidRPr="002601F2">
        <w:t xml:space="preserve">, Phó Chủ tịch Ủy ban nhân dân </w:t>
      </w:r>
      <w:r w:rsidR="000F79A6" w:rsidRPr="002601F2">
        <w:t>thành phố</w:t>
      </w:r>
      <w:r w:rsidRPr="002601F2">
        <w:t xml:space="preserve">; thông báo cho các cơ quan, tổ chức, đơn vị, cơ sở có liên quan biết chương trình, kế hoạch các cuộc thăm và làm việc chính thức của Chủ tịch Ủy ban nhân dân </w:t>
      </w:r>
      <w:r w:rsidR="000F79A6" w:rsidRPr="002601F2">
        <w:t>thành phố</w:t>
      </w:r>
      <w:r w:rsidRPr="002601F2">
        <w:t xml:space="preserve"> hoặc Phó Chủ tịch Ủy ban nhân dân </w:t>
      </w:r>
      <w:r w:rsidR="000F79A6" w:rsidRPr="002601F2">
        <w:t>thành phố</w:t>
      </w:r>
      <w:r w:rsidRPr="002601F2">
        <w:t xml:space="preserve">; </w:t>
      </w:r>
    </w:p>
    <w:p w14:paraId="7352CF44"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b) Giúp Chủ tịch Ủy ban nhân dân </w:t>
      </w:r>
      <w:r w:rsidR="000F79A6" w:rsidRPr="002601F2">
        <w:t>thành phố</w:t>
      </w:r>
      <w:r w:rsidRPr="002601F2">
        <w:t xml:space="preserve"> tổng hợp, cân đối chương trình đi công tác của Chủ tịch Ủy ban nhân dân </w:t>
      </w:r>
      <w:r w:rsidR="000F79A6" w:rsidRPr="002601F2">
        <w:t>thành phố</w:t>
      </w:r>
      <w:r w:rsidRPr="002601F2">
        <w:t xml:space="preserve">, Phó Chủ tịch Ủy ban nhân dân </w:t>
      </w:r>
      <w:r w:rsidR="000F79A6" w:rsidRPr="002601F2">
        <w:t>thành phố</w:t>
      </w:r>
      <w:r w:rsidRPr="002601F2">
        <w:t xml:space="preserve"> và các Ủy viên Ủy ban nhân dân </w:t>
      </w:r>
      <w:r w:rsidR="000F79A6" w:rsidRPr="002601F2">
        <w:t>thành phố</w:t>
      </w:r>
      <w:r w:rsidRPr="002601F2">
        <w:t xml:space="preserve"> được Chủ tịch Ủy ban nhân dân </w:t>
      </w:r>
      <w:r w:rsidR="000F79A6" w:rsidRPr="002601F2">
        <w:t>thành phố</w:t>
      </w:r>
      <w:r w:rsidRPr="002601F2">
        <w:t xml:space="preserve"> ủy quyền để bảo đảm hiệu quả, tránh chồng chéo, trùng lắp; </w:t>
      </w:r>
    </w:p>
    <w:p w14:paraId="7352CF45"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c) Theo dõi tình hình đi công tác của các thành viên của Ủy ban nhân dân </w:t>
      </w:r>
      <w:r w:rsidR="000F79A6" w:rsidRPr="002601F2">
        <w:t>thành phố</w:t>
      </w:r>
      <w:r w:rsidRPr="002601F2">
        <w:t xml:space="preserve">, định kỳ báo cáo Ủy ban nhân dân </w:t>
      </w:r>
      <w:r w:rsidR="000F79A6" w:rsidRPr="002601F2">
        <w:t>thành phố</w:t>
      </w:r>
      <w:r w:rsidRPr="002601F2">
        <w:t xml:space="preserve"> tại phiên họp Ủy ban nhân dân </w:t>
      </w:r>
      <w:r w:rsidR="000F79A6" w:rsidRPr="002601F2">
        <w:t>thành phố</w:t>
      </w:r>
      <w:r w:rsidRPr="002601F2">
        <w:t xml:space="preserve">. </w:t>
      </w:r>
    </w:p>
    <w:p w14:paraId="7352CF46"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8. Sở Ngoại vụ có trách nhiệm tham mưu giúp Chủ tịch Ủy ban nhân dân </w:t>
      </w:r>
      <w:r w:rsidR="000F79A6" w:rsidRPr="002601F2">
        <w:t>thành phố</w:t>
      </w:r>
      <w:r w:rsidRPr="002601F2">
        <w:t xml:space="preserve">, Phó Chủ tịch Ủy ban nhân dân </w:t>
      </w:r>
      <w:r w:rsidR="000F79A6" w:rsidRPr="002601F2">
        <w:t>thành phố</w:t>
      </w:r>
      <w:r w:rsidRPr="002601F2">
        <w:t xml:space="preserve"> về chương trình, kế hoạch đi công tác nước ngoài, bảo đảm thực hiện đúng quy định về quản lý thống nhất hoạt động đối ngoại và các chủ trương, đường lối đối ngoại của Đảng, Nhà nước, đảm bảo yêu cầu về nghi lễ ngoại giao; bố trí phương tiện đi lại, nơi ăn, nghỉ, tặng phẩm theo quy định hiện hành. Đối với đơn vị hành chính </w:t>
      </w:r>
      <w:r w:rsidR="000F79A6" w:rsidRPr="002601F2">
        <w:t>thành phố</w:t>
      </w:r>
      <w:r w:rsidRPr="002601F2">
        <w:t xml:space="preserve"> không có Sở Ngoại vụ thì Văn phòng Ủy ban nhân dân </w:t>
      </w:r>
      <w:r w:rsidR="000F79A6" w:rsidRPr="002601F2">
        <w:t>thành phố</w:t>
      </w:r>
      <w:r w:rsidRPr="002601F2">
        <w:t xml:space="preserve"> thực hiện nhiệm vụ này. </w:t>
      </w:r>
    </w:p>
    <w:p w14:paraId="7352CF47" w14:textId="77777777" w:rsidR="004874C6" w:rsidRPr="002601F2" w:rsidRDefault="002D54DD" w:rsidP="00FC5B60">
      <w:pPr>
        <w:widowControl w:val="0"/>
        <w:spacing w:after="0" w:line="240" w:lineRule="auto"/>
        <w:jc w:val="center"/>
        <w:textDirection w:val="btLr"/>
        <w:rPr>
          <w:b/>
          <w:lang w:val="vi-VN"/>
        </w:rPr>
      </w:pPr>
      <w:r w:rsidRPr="002601F2">
        <w:rPr>
          <w:b/>
        </w:rPr>
        <w:t>Chương VIII</w:t>
      </w:r>
    </w:p>
    <w:p w14:paraId="7352CF48" w14:textId="77777777" w:rsidR="007B6D2D" w:rsidRPr="002601F2" w:rsidRDefault="002D54DD" w:rsidP="007B6D2D">
      <w:pPr>
        <w:widowControl w:val="0"/>
        <w:spacing w:after="0" w:line="240" w:lineRule="auto"/>
        <w:jc w:val="center"/>
        <w:textDirection w:val="btLr"/>
        <w:rPr>
          <w:b/>
        </w:rPr>
      </w:pPr>
      <w:r w:rsidRPr="002601F2">
        <w:rPr>
          <w:b/>
        </w:rPr>
        <w:t xml:space="preserve">THANH TRA, TIẾP CÔNG DÂN </w:t>
      </w:r>
    </w:p>
    <w:p w14:paraId="7352CF49" w14:textId="77777777" w:rsidR="004874C6" w:rsidRPr="002601F2" w:rsidRDefault="002D54DD" w:rsidP="007B6D2D">
      <w:pPr>
        <w:widowControl w:val="0"/>
        <w:spacing w:after="0" w:line="240" w:lineRule="auto"/>
        <w:jc w:val="center"/>
        <w:textDirection w:val="btLr"/>
        <w:rPr>
          <w:b/>
          <w:lang w:val="vi-VN"/>
        </w:rPr>
      </w:pPr>
      <w:r w:rsidRPr="002601F2">
        <w:rPr>
          <w:b/>
        </w:rPr>
        <w:t>VÀ GIẢI QUYẾT KHIẾU NẠI, TỐ CÁO</w:t>
      </w:r>
    </w:p>
    <w:p w14:paraId="7352CF4A" w14:textId="7E2CF1CB" w:rsidR="004874C6" w:rsidRPr="002601F2" w:rsidRDefault="00FF1EA2" w:rsidP="00C13A9D">
      <w:pPr>
        <w:widowControl w:val="0"/>
        <w:spacing w:before="120" w:after="0" w:line="240" w:lineRule="auto"/>
        <w:ind w:firstLine="720"/>
        <w:jc w:val="both"/>
        <w:textDirection w:val="btLr"/>
        <w:rPr>
          <w:b/>
          <w:lang w:val="vi-VN"/>
        </w:rPr>
      </w:pPr>
      <w:proofErr w:type="gramStart"/>
      <w:r w:rsidRPr="002601F2">
        <w:rPr>
          <w:b/>
        </w:rPr>
        <w:t>Điều 4</w:t>
      </w:r>
      <w:r w:rsidR="00E75174">
        <w:rPr>
          <w:b/>
          <w:lang w:val="vi-VN"/>
        </w:rPr>
        <w:t>5</w:t>
      </w:r>
      <w:r w:rsidR="002D54DD" w:rsidRPr="002601F2">
        <w:rPr>
          <w:b/>
        </w:rPr>
        <w:t>.</w:t>
      </w:r>
      <w:proofErr w:type="gramEnd"/>
      <w:r w:rsidR="002D54DD" w:rsidRPr="002601F2">
        <w:rPr>
          <w:b/>
        </w:rPr>
        <w:t xml:space="preserve"> Trách nhiệm của Chủ tịch Ủy ban nhân dân </w:t>
      </w:r>
      <w:r w:rsidR="000F79A6" w:rsidRPr="002601F2">
        <w:rPr>
          <w:b/>
        </w:rPr>
        <w:t>thành phố</w:t>
      </w:r>
      <w:r w:rsidR="002D54DD" w:rsidRPr="002601F2">
        <w:rPr>
          <w:b/>
        </w:rPr>
        <w:t xml:space="preserve"> </w:t>
      </w:r>
    </w:p>
    <w:p w14:paraId="7352CF4B"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1. Chỉ đạo Chánh Thanh tra </w:t>
      </w:r>
      <w:r w:rsidR="000F79A6" w:rsidRPr="002601F2">
        <w:t>thành phố</w:t>
      </w:r>
      <w:r w:rsidRPr="002601F2">
        <w:t xml:space="preserve">, Chánh Văn phòng Ủy ban nhân dân </w:t>
      </w:r>
      <w:r w:rsidR="000F79A6" w:rsidRPr="002601F2">
        <w:t>thành phố</w:t>
      </w:r>
      <w:r w:rsidRPr="002601F2">
        <w:t xml:space="preserve"> và người đứng đầu cơ quan chuyện môn, tổ chức hành chính khác thuộc Ủy ban nhân dân </w:t>
      </w:r>
      <w:r w:rsidR="000F79A6" w:rsidRPr="002601F2">
        <w:t>thành phố</w:t>
      </w:r>
      <w:r w:rsidRPr="002601F2">
        <w:t xml:space="preserve">, Chủ tịch Ủy ban nhân dân cấp xã thực hiện nghiêm túc công tác thanh tra, tiếp công dân và giải quyết khiếu nại, tố cáo của công dân; công khai tiến độ, kết quả giải quyết để Nhân dân biết, giám sát. Định kỳ, Chủ tịch Uy ban nhân dân </w:t>
      </w:r>
      <w:r w:rsidR="000F79A6" w:rsidRPr="002601F2">
        <w:t>thành phố</w:t>
      </w:r>
      <w:r w:rsidRPr="002601F2">
        <w:t xml:space="preserve"> họp với các Phó Chủ tịch Ủy ban nhân dân </w:t>
      </w:r>
      <w:r w:rsidR="000F79A6" w:rsidRPr="002601F2">
        <w:t>thành phố</w:t>
      </w:r>
      <w:r w:rsidRPr="002601F2">
        <w:t xml:space="preserve"> và người đứng đầu cơ quan chuyên môn, tổ chức hành chính khác </w:t>
      </w:r>
      <w:r w:rsidRPr="002601F2">
        <w:lastRenderedPageBreak/>
        <w:t xml:space="preserve">thuộc Ủy ban nhân dân </w:t>
      </w:r>
      <w:r w:rsidR="000F79A6" w:rsidRPr="002601F2">
        <w:t>thành phố</w:t>
      </w:r>
      <w:r w:rsidRPr="002601F2">
        <w:t xml:space="preserve"> có liên quan để giải quyết các đơn </w:t>
      </w:r>
      <w:proofErr w:type="gramStart"/>
      <w:r w:rsidRPr="002601F2">
        <w:t>thư</w:t>
      </w:r>
      <w:proofErr w:type="gramEnd"/>
      <w:r w:rsidRPr="002601F2">
        <w:t xml:space="preserve"> khiếu nại, tố cáo còn tồn đọng. </w:t>
      </w:r>
    </w:p>
    <w:p w14:paraId="7352CF4C"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2. Chủ tịch Uy ban nhận dân </w:t>
      </w:r>
      <w:r w:rsidR="000F79A6" w:rsidRPr="002601F2">
        <w:t>thành phố</w:t>
      </w:r>
      <w:r w:rsidRPr="002601F2">
        <w:t xml:space="preserve"> chịu trách nhiệm trước Chính phủ, Thủ tướng Chính phủ khi để xảy ra tình trạng tham nhũng, lãng phí, những vụ việc khiếu kiện tồn đọng kéo dài, phức tạp, đông người, vượt cấp thuộc phạm vi quản lý của địa phương mình. </w:t>
      </w:r>
    </w:p>
    <w:p w14:paraId="7352CF4D"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3. Chủ tịch Ủy ban nhân dân </w:t>
      </w:r>
      <w:r w:rsidR="000F79A6" w:rsidRPr="002601F2">
        <w:t>thành phố</w:t>
      </w:r>
      <w:r w:rsidRPr="002601F2">
        <w:t xml:space="preserve"> phải có lịch tiếp công dân; phối hợp chặt chẽ với Đoàn đại biểu Quốc hội, Thường trực Hội đồng nhân dân </w:t>
      </w:r>
      <w:r w:rsidR="000F79A6" w:rsidRPr="002601F2">
        <w:t>thành phố</w:t>
      </w:r>
      <w:r w:rsidRPr="002601F2">
        <w:t xml:space="preserve"> và các cơ quan, tổ chức liên quan tổ chức tiếp công dân. Chủ tịch Ủy ban nhân dân </w:t>
      </w:r>
      <w:r w:rsidR="000F79A6" w:rsidRPr="002601F2">
        <w:t>thành phố</w:t>
      </w:r>
      <w:r w:rsidRPr="002601F2">
        <w:t xml:space="preserve"> có thể uỷ quyền cho Phó Chủ tịch Ủy ban nhân dân </w:t>
      </w:r>
      <w:r w:rsidR="000F79A6" w:rsidRPr="002601F2">
        <w:t>thành phố</w:t>
      </w:r>
      <w:r w:rsidRPr="002601F2">
        <w:t xml:space="preserve"> tiếp công dân nhưng ít nhất mỗi tháng Chủ tịch Ủy ban nhân dân </w:t>
      </w:r>
      <w:r w:rsidR="000F79A6" w:rsidRPr="002601F2">
        <w:t>thành phố</w:t>
      </w:r>
      <w:r w:rsidRPr="002601F2">
        <w:t xml:space="preserve"> phải bố trí thời gian để trực tiếp tiếp công dân 01 ngày và thực hiện việc tiếp công dân đột xuất trong các trường hợp quy định tại Luật Tiếp công dân. </w:t>
      </w:r>
    </w:p>
    <w:p w14:paraId="7352CF4E" w14:textId="138C2C3B" w:rsidR="004874C6" w:rsidRPr="002601F2" w:rsidRDefault="00FF1EA2" w:rsidP="00C13A9D">
      <w:pPr>
        <w:widowControl w:val="0"/>
        <w:spacing w:before="120" w:after="0" w:line="240" w:lineRule="auto"/>
        <w:ind w:firstLine="720"/>
        <w:jc w:val="both"/>
        <w:textDirection w:val="btLr"/>
        <w:rPr>
          <w:b/>
          <w:lang w:val="vi-VN"/>
        </w:rPr>
      </w:pPr>
      <w:proofErr w:type="gramStart"/>
      <w:r w:rsidRPr="002601F2">
        <w:rPr>
          <w:b/>
        </w:rPr>
        <w:t>Điều 4</w:t>
      </w:r>
      <w:r w:rsidR="00E75174">
        <w:rPr>
          <w:b/>
          <w:lang w:val="vi-VN"/>
        </w:rPr>
        <w:t>6</w:t>
      </w:r>
      <w:r w:rsidR="002D54DD" w:rsidRPr="002601F2">
        <w:rPr>
          <w:b/>
        </w:rPr>
        <w:t>.</w:t>
      </w:r>
      <w:proofErr w:type="gramEnd"/>
      <w:r w:rsidR="002D54DD" w:rsidRPr="002601F2">
        <w:rPr>
          <w:b/>
        </w:rPr>
        <w:t xml:space="preserve"> Trách nhiệm của thành viên Ủy ban nhân dân </w:t>
      </w:r>
      <w:r w:rsidR="000F79A6" w:rsidRPr="002601F2">
        <w:rPr>
          <w:b/>
        </w:rPr>
        <w:t>thành phố</w:t>
      </w:r>
      <w:r w:rsidR="002D54DD" w:rsidRPr="002601F2">
        <w:rPr>
          <w:b/>
        </w:rPr>
        <w:t xml:space="preserve"> </w:t>
      </w:r>
    </w:p>
    <w:p w14:paraId="7352CF4F"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1. Trong phạm vi chức năng, nhiệm vụ, quyền hạn của mình, các thành viên Ủy ban nhân dân </w:t>
      </w:r>
      <w:r w:rsidR="000F79A6" w:rsidRPr="002601F2">
        <w:t>thành phố</w:t>
      </w:r>
      <w:r w:rsidRPr="002601F2">
        <w:t xml:space="preserve"> có trách nhiệm tổ chức công tác kiểm tra việc thực hiện chính sách, pháp luật, nhiệm vụ, chương trình, kế hoạch của các ngành, các đơn vị, địa phương; kết luận và có quyết định giải quyết triệt để các vụ việc, khiếu nại, tố cáo. </w:t>
      </w:r>
    </w:p>
    <w:p w14:paraId="7352CF50"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2. Giải quyết kịp thời, đúng quy định của pháp luật những khiếu nại, tố cáo thuộc thẩm quyền; tôn trọng, lắng nghe ý kiến của công dân để cải tiến, nâng cao hiệu quả công tác; chịu trách nhiệm trước Ủy ban nhân dân </w:t>
      </w:r>
      <w:r w:rsidR="000F79A6" w:rsidRPr="002601F2">
        <w:t>thành phố</w:t>
      </w:r>
      <w:r w:rsidRPr="002601F2">
        <w:t xml:space="preserve">, Chủ tịch Ủy ban nhân dân </w:t>
      </w:r>
      <w:r w:rsidR="000F79A6" w:rsidRPr="002601F2">
        <w:t>thành phố</w:t>
      </w:r>
      <w:r w:rsidRPr="002601F2">
        <w:t xml:space="preserve"> về kết quả thực hiện việc giải quyết khiếu nại, tố cáo thuộc phạm vi, chức năng, nhiệm vụ, quyền hạn của mình. </w:t>
      </w:r>
    </w:p>
    <w:p w14:paraId="7352CF51" w14:textId="77777777" w:rsidR="004874C6" w:rsidRPr="002601F2" w:rsidRDefault="002D54DD" w:rsidP="00C13A9D">
      <w:pPr>
        <w:widowControl w:val="0"/>
        <w:spacing w:before="120" w:after="0" w:line="240" w:lineRule="auto"/>
        <w:ind w:firstLine="720"/>
        <w:jc w:val="both"/>
        <w:textDirection w:val="btLr"/>
        <w:rPr>
          <w:lang w:val="vi-VN"/>
        </w:rPr>
      </w:pPr>
      <w:r w:rsidRPr="002601F2">
        <w:t xml:space="preserve">3. Tổ chức tiếp công dân </w:t>
      </w:r>
      <w:proofErr w:type="gramStart"/>
      <w:r w:rsidRPr="002601F2">
        <w:t>theo</w:t>
      </w:r>
      <w:proofErr w:type="gramEnd"/>
      <w:r w:rsidRPr="002601F2">
        <w:t xml:space="preserve"> đúng quy định tại Luật Tiếp công dân, Luật Khiếu nại, Luật tố cáo và các quy định của pháp luật hiện hành. </w:t>
      </w:r>
    </w:p>
    <w:p w14:paraId="7352CF52" w14:textId="7041E270" w:rsidR="004874C6" w:rsidRPr="002601F2" w:rsidRDefault="00FF1EA2" w:rsidP="00C13A9D">
      <w:pPr>
        <w:widowControl w:val="0"/>
        <w:spacing w:before="120" w:after="0" w:line="240" w:lineRule="auto"/>
        <w:ind w:firstLine="720"/>
        <w:jc w:val="both"/>
        <w:textDirection w:val="btLr"/>
        <w:rPr>
          <w:b/>
          <w:lang w:val="vi-VN"/>
        </w:rPr>
      </w:pPr>
      <w:proofErr w:type="gramStart"/>
      <w:r w:rsidRPr="002601F2">
        <w:rPr>
          <w:b/>
        </w:rPr>
        <w:t>Điều 4</w:t>
      </w:r>
      <w:r w:rsidR="00E75174">
        <w:rPr>
          <w:b/>
          <w:lang w:val="vi-VN"/>
        </w:rPr>
        <w:t>7</w:t>
      </w:r>
      <w:r w:rsidR="002D54DD" w:rsidRPr="002601F2">
        <w:rPr>
          <w:b/>
        </w:rPr>
        <w:t>.</w:t>
      </w:r>
      <w:proofErr w:type="gramEnd"/>
      <w:r w:rsidR="002D54DD" w:rsidRPr="002601F2">
        <w:rPr>
          <w:b/>
        </w:rPr>
        <w:t xml:space="preserve"> Trách nhiệm của Chánh Thanh tra </w:t>
      </w:r>
      <w:r w:rsidR="000F79A6" w:rsidRPr="002601F2">
        <w:rPr>
          <w:b/>
        </w:rPr>
        <w:t>thành phố</w:t>
      </w:r>
      <w:r w:rsidR="002D54DD" w:rsidRPr="002601F2">
        <w:rPr>
          <w:b/>
        </w:rPr>
        <w:t xml:space="preserve"> </w:t>
      </w:r>
    </w:p>
    <w:p w14:paraId="7352CF53" w14:textId="77777777" w:rsidR="00C601E7" w:rsidRPr="002601F2" w:rsidRDefault="002D54DD" w:rsidP="00C13A9D">
      <w:pPr>
        <w:widowControl w:val="0"/>
        <w:spacing w:before="120" w:after="0" w:line="240" w:lineRule="auto"/>
        <w:ind w:firstLine="720"/>
        <w:jc w:val="both"/>
        <w:textDirection w:val="btLr"/>
        <w:rPr>
          <w:lang w:val="vi-VN"/>
        </w:rPr>
      </w:pPr>
      <w:r w:rsidRPr="002601F2">
        <w:t xml:space="preserve">1. Giúp Chủ tịch Ủy ban nhân dân </w:t>
      </w:r>
      <w:r w:rsidR="000F79A6" w:rsidRPr="002601F2">
        <w:t>thành phố</w:t>
      </w:r>
      <w:r w:rsidRPr="002601F2">
        <w:t xml:space="preserve"> tổ chức, chỉ đạo hoạt động thanh tra, tiếp công dân, giải quyết khiếu nại, tố cáo, phòng, chống tham nhũng, tiêu cực trong phạm vi thẩm quyền của Chủ tịch Ủy ban nhân dân </w:t>
      </w:r>
      <w:r w:rsidR="000F79A6" w:rsidRPr="002601F2">
        <w:t>thành phố</w:t>
      </w:r>
      <w:r w:rsidRPr="002601F2">
        <w:t xml:space="preserve"> theo quy định của pháp luật và giải quyết kịp thời, đúng pháp luật nhiệm vụ được giao, chịu trách nhiệm trước Ủy ban nhân dân </w:t>
      </w:r>
      <w:r w:rsidR="000F79A6" w:rsidRPr="002601F2">
        <w:t>thành phố</w:t>
      </w:r>
      <w:r w:rsidRPr="002601F2">
        <w:t xml:space="preserve">, Chủ tịch Ủy ban nhân dân </w:t>
      </w:r>
      <w:r w:rsidR="000F79A6" w:rsidRPr="002601F2">
        <w:t>thành phố</w:t>
      </w:r>
      <w:r w:rsidRPr="002601F2">
        <w:t xml:space="preserve"> về kết quả thực hiện nhiệm vụ. </w:t>
      </w:r>
    </w:p>
    <w:p w14:paraId="7352CF54" w14:textId="77777777" w:rsidR="00C601E7" w:rsidRPr="002601F2" w:rsidRDefault="002D54DD" w:rsidP="00C13A9D">
      <w:pPr>
        <w:widowControl w:val="0"/>
        <w:spacing w:before="120" w:after="0" w:line="240" w:lineRule="auto"/>
        <w:ind w:firstLine="720"/>
        <w:jc w:val="both"/>
        <w:textDirection w:val="btLr"/>
        <w:rPr>
          <w:lang w:val="vi-VN"/>
        </w:rPr>
      </w:pPr>
      <w:r w:rsidRPr="002601F2">
        <w:t xml:space="preserve">2. Khi phát hiện quyết định giải quyết khiếu nại, kết luận nội dung tố cáo của người đứng đầu cơ quan chuyên môn, tổ chức hành chính khác thuộc Ủy ban nhân dân </w:t>
      </w:r>
      <w:r w:rsidR="000F79A6" w:rsidRPr="002601F2">
        <w:t>thành phố</w:t>
      </w:r>
      <w:r w:rsidRPr="002601F2">
        <w:t xml:space="preserve">, Chủ tịch Ủy ban nhân dân cấp xã vi phạm pháp luật hoặc có tình tiết mới, phải yêu cầu người đứng đầu cơ quan chuyên môn, tổ chức hành chính khác thuộc Ủy ban nhân dân </w:t>
      </w:r>
      <w:r w:rsidR="000F79A6" w:rsidRPr="002601F2">
        <w:t>thành phố</w:t>
      </w:r>
      <w:r w:rsidRPr="002601F2">
        <w:t xml:space="preserve">, Chủ tịch Ủy ban nhân dân cấp xã đã ban hành quyết định, kết luận đó giải quyết lại hoặc báo cáo Chủ tịch Ủy ban nhân dân </w:t>
      </w:r>
      <w:r w:rsidR="000F79A6" w:rsidRPr="002601F2">
        <w:t>thành phố</w:t>
      </w:r>
      <w:r w:rsidR="00C601E7" w:rsidRPr="002601F2">
        <w:t xml:space="preserve"> xem xét, quyết định. </w:t>
      </w:r>
    </w:p>
    <w:p w14:paraId="7352CF55" w14:textId="77777777" w:rsidR="00C601E7" w:rsidRPr="002601F2" w:rsidRDefault="002D54DD" w:rsidP="00C13A9D">
      <w:pPr>
        <w:widowControl w:val="0"/>
        <w:spacing w:before="120" w:after="0" w:line="240" w:lineRule="auto"/>
        <w:ind w:firstLine="720"/>
        <w:jc w:val="both"/>
        <w:textDirection w:val="btLr"/>
        <w:rPr>
          <w:lang w:val="vi-VN"/>
        </w:rPr>
      </w:pPr>
      <w:r w:rsidRPr="002601F2">
        <w:t xml:space="preserve">3. Hàng quý báo cáo tại phiên họp Ủy ban nhân dân </w:t>
      </w:r>
      <w:r w:rsidR="000F79A6" w:rsidRPr="002601F2">
        <w:t>thành phố</w:t>
      </w:r>
      <w:r w:rsidRPr="002601F2">
        <w:t xml:space="preserve"> về tình </w:t>
      </w:r>
      <w:r w:rsidRPr="002601F2">
        <w:lastRenderedPageBreak/>
        <w:t xml:space="preserve">hình thanh tra, tiếp công dân, giải quyết khiếu nại, tố cáo của công dân trong địa phương; ưu điểm, nhược điểm trong công tác thanh tra, tổ chức tiếp công dân, giải quyết khiếu nại, tố cáo của công dân, các giải pháp khắc phục, kiến nghị biện pháp xử lý. </w:t>
      </w:r>
    </w:p>
    <w:p w14:paraId="7352CF56" w14:textId="65A5A87C" w:rsidR="00C601E7" w:rsidRPr="00FC5B60" w:rsidRDefault="00FF1EA2" w:rsidP="00C13A9D">
      <w:pPr>
        <w:widowControl w:val="0"/>
        <w:spacing w:before="120" w:after="0" w:line="240" w:lineRule="auto"/>
        <w:ind w:firstLine="720"/>
        <w:jc w:val="both"/>
        <w:textDirection w:val="btLr"/>
        <w:rPr>
          <w:rFonts w:ascii="Times New Roman Bold" w:hAnsi="Times New Roman Bold"/>
          <w:b/>
          <w:spacing w:val="-8"/>
          <w:lang w:val="vi-VN"/>
        </w:rPr>
      </w:pPr>
      <w:proofErr w:type="gramStart"/>
      <w:r w:rsidRPr="00FC5B60">
        <w:rPr>
          <w:rFonts w:ascii="Times New Roman Bold" w:hAnsi="Times New Roman Bold"/>
          <w:b/>
          <w:spacing w:val="-8"/>
        </w:rPr>
        <w:t>Điều 4</w:t>
      </w:r>
      <w:r w:rsidR="00E75174" w:rsidRPr="00FC5B60">
        <w:rPr>
          <w:rFonts w:ascii="Times New Roman Bold" w:hAnsi="Times New Roman Bold"/>
          <w:b/>
          <w:spacing w:val="-8"/>
          <w:lang w:val="vi-VN"/>
        </w:rPr>
        <w:t>8</w:t>
      </w:r>
      <w:r w:rsidR="002D54DD" w:rsidRPr="00FC5B60">
        <w:rPr>
          <w:rFonts w:ascii="Times New Roman Bold" w:hAnsi="Times New Roman Bold"/>
          <w:b/>
          <w:spacing w:val="-8"/>
        </w:rPr>
        <w:t>.</w:t>
      </w:r>
      <w:proofErr w:type="gramEnd"/>
      <w:r w:rsidR="002D54DD" w:rsidRPr="00FC5B60">
        <w:rPr>
          <w:rFonts w:ascii="Times New Roman Bold" w:hAnsi="Times New Roman Bold"/>
          <w:b/>
          <w:spacing w:val="-8"/>
        </w:rPr>
        <w:t xml:space="preserve"> Trách nhiệm của Chánh Văn phòng Ủy ban nhân dân </w:t>
      </w:r>
      <w:r w:rsidR="000F79A6" w:rsidRPr="00FC5B60">
        <w:rPr>
          <w:rFonts w:ascii="Times New Roman Bold" w:hAnsi="Times New Roman Bold"/>
          <w:b/>
          <w:spacing w:val="-8"/>
        </w:rPr>
        <w:t>thành phố</w:t>
      </w:r>
      <w:r w:rsidR="002D54DD" w:rsidRPr="00FC5B60">
        <w:rPr>
          <w:rFonts w:ascii="Times New Roman Bold" w:hAnsi="Times New Roman Bold"/>
          <w:b/>
          <w:spacing w:val="-8"/>
        </w:rPr>
        <w:t xml:space="preserve"> </w:t>
      </w:r>
    </w:p>
    <w:p w14:paraId="7352CF57" w14:textId="77777777" w:rsidR="00C601E7" w:rsidRPr="002601F2" w:rsidRDefault="002D54DD" w:rsidP="00C13A9D">
      <w:pPr>
        <w:widowControl w:val="0"/>
        <w:spacing w:before="120" w:after="0" w:line="240" w:lineRule="auto"/>
        <w:ind w:firstLine="720"/>
        <w:jc w:val="both"/>
        <w:textDirection w:val="btLr"/>
        <w:rPr>
          <w:lang w:val="vi-VN"/>
        </w:rPr>
      </w:pPr>
      <w:r w:rsidRPr="002601F2">
        <w:t xml:space="preserve">1. Sắp xếp, bố trí lịch tiếp công dân của Chủ tịch Ủy ban nhân dân </w:t>
      </w:r>
      <w:r w:rsidR="000F79A6" w:rsidRPr="002601F2">
        <w:t>thành phố</w:t>
      </w:r>
      <w:r w:rsidRPr="002601F2">
        <w:t xml:space="preserve">, Phó Chủ tịch Ủy ban nhân dân </w:t>
      </w:r>
      <w:r w:rsidR="000F79A6" w:rsidRPr="002601F2">
        <w:t>thành phố</w:t>
      </w:r>
      <w:r w:rsidRPr="002601F2">
        <w:t xml:space="preserve">. </w:t>
      </w:r>
    </w:p>
    <w:p w14:paraId="7352CF58" w14:textId="77777777" w:rsidR="00C601E7" w:rsidRPr="002601F2" w:rsidRDefault="002D54DD" w:rsidP="00C13A9D">
      <w:pPr>
        <w:widowControl w:val="0"/>
        <w:spacing w:before="120" w:after="0" w:line="240" w:lineRule="auto"/>
        <w:ind w:firstLine="720"/>
        <w:jc w:val="both"/>
        <w:textDirection w:val="btLr"/>
        <w:rPr>
          <w:lang w:val="vi-VN"/>
        </w:rPr>
      </w:pPr>
      <w:r w:rsidRPr="002601F2">
        <w:t xml:space="preserve">2. Phối hợp với các cơ quan, tổ chức, đơn vị có liên quan tham mưu để Chủ tịch Ủy ban nhân dân </w:t>
      </w:r>
      <w:r w:rsidR="000F79A6" w:rsidRPr="002601F2">
        <w:t>thành phố</w:t>
      </w:r>
      <w:r w:rsidRPr="002601F2">
        <w:t xml:space="preserve"> chỉ đạo, giải quyết những khiếu nại, </w:t>
      </w:r>
      <w:proofErr w:type="gramStart"/>
      <w:r w:rsidRPr="002601F2">
        <w:t>tố</w:t>
      </w:r>
      <w:proofErr w:type="gramEnd"/>
      <w:r w:rsidRPr="002601F2">
        <w:t xml:space="preserve"> cáo thuộc thẩm quyền. </w:t>
      </w:r>
    </w:p>
    <w:p w14:paraId="7352CF59" w14:textId="77777777" w:rsidR="00C601E7" w:rsidRPr="002601F2" w:rsidRDefault="002D54DD" w:rsidP="00C13A9D">
      <w:pPr>
        <w:widowControl w:val="0"/>
        <w:spacing w:before="120" w:after="0" w:line="240" w:lineRule="auto"/>
        <w:ind w:firstLine="720"/>
        <w:jc w:val="both"/>
        <w:textDirection w:val="btLr"/>
        <w:rPr>
          <w:lang w:val="vi-VN"/>
        </w:rPr>
      </w:pPr>
      <w:r w:rsidRPr="002601F2">
        <w:t xml:space="preserve">3. Theo dõi, đôn đốc các cơ quan chuyên môn, tổ chức hành chính khác thuộc Ủy ban nhân dân </w:t>
      </w:r>
      <w:r w:rsidR="000F79A6" w:rsidRPr="002601F2">
        <w:t>thành phố</w:t>
      </w:r>
      <w:r w:rsidRPr="002601F2">
        <w:t xml:space="preserve">, Ủy ban nhân dân cấp xã, Chủ tịch Ủy ban nhân dân cấp xã trong việc thực hiện quyết định, chỉ thị, ý kiến chỉ đạo của Chủ tịch Ủy ban nhân dân </w:t>
      </w:r>
      <w:r w:rsidR="000F79A6" w:rsidRPr="002601F2">
        <w:t>thành phố</w:t>
      </w:r>
      <w:r w:rsidRPr="002601F2">
        <w:t xml:space="preserve"> trong lĩnh vực thanh tra, tiếp công dân và giải quyết khiếu nại, tố cáo. </w:t>
      </w:r>
    </w:p>
    <w:p w14:paraId="7352CF5A" w14:textId="77777777" w:rsidR="00C601E7" w:rsidRPr="002601F2" w:rsidRDefault="002D54DD" w:rsidP="00C13A9D">
      <w:pPr>
        <w:widowControl w:val="0"/>
        <w:spacing w:before="120" w:after="0" w:line="240" w:lineRule="auto"/>
        <w:ind w:firstLine="720"/>
        <w:jc w:val="both"/>
        <w:textDirection w:val="btLr"/>
        <w:rPr>
          <w:lang w:val="vi-VN"/>
        </w:rPr>
      </w:pPr>
      <w:r w:rsidRPr="002601F2">
        <w:t xml:space="preserve">4. Trả lời cho các đương sự có đơn, </w:t>
      </w:r>
      <w:proofErr w:type="gramStart"/>
      <w:r w:rsidRPr="002601F2">
        <w:t>thư</w:t>
      </w:r>
      <w:proofErr w:type="gramEnd"/>
      <w:r w:rsidRPr="002601F2">
        <w:t xml:space="preserve"> khiếu nại, tố cáo khi được Chủ tịch Ủy ban nhân dân </w:t>
      </w:r>
      <w:r w:rsidR="000F79A6" w:rsidRPr="002601F2">
        <w:t>thành phố</w:t>
      </w:r>
      <w:r w:rsidRPr="002601F2">
        <w:t xml:space="preserve"> ủy quyền. Việc ủy quyền trả lời không bao gồm quyền thay Chủ tịch Ủy ban nhân dân </w:t>
      </w:r>
      <w:r w:rsidR="000F79A6" w:rsidRPr="002601F2">
        <w:t>thành phố</w:t>
      </w:r>
      <w:r w:rsidRPr="002601F2">
        <w:t xml:space="preserve"> ban hành quyết định giải quyết khiếu nại, tố cáo. </w:t>
      </w:r>
    </w:p>
    <w:p w14:paraId="7352CF5B" w14:textId="3F848D16" w:rsidR="00C601E7" w:rsidRPr="002601F2" w:rsidRDefault="00FF1EA2" w:rsidP="00C13A9D">
      <w:pPr>
        <w:widowControl w:val="0"/>
        <w:spacing w:before="120" w:after="0" w:line="240" w:lineRule="auto"/>
        <w:ind w:firstLine="720"/>
        <w:jc w:val="both"/>
        <w:textDirection w:val="btLr"/>
        <w:rPr>
          <w:b/>
          <w:lang w:val="vi-VN"/>
        </w:rPr>
      </w:pPr>
      <w:proofErr w:type="gramStart"/>
      <w:r w:rsidRPr="002601F2">
        <w:rPr>
          <w:b/>
        </w:rPr>
        <w:t>Điều 4</w:t>
      </w:r>
      <w:r w:rsidR="00E75174">
        <w:rPr>
          <w:b/>
          <w:lang w:val="vi-VN"/>
        </w:rPr>
        <w:t>9</w:t>
      </w:r>
      <w:r w:rsidR="002D54DD" w:rsidRPr="002601F2">
        <w:rPr>
          <w:b/>
        </w:rPr>
        <w:t>.</w:t>
      </w:r>
      <w:proofErr w:type="gramEnd"/>
      <w:r w:rsidR="002D54DD" w:rsidRPr="002601F2">
        <w:rPr>
          <w:b/>
        </w:rPr>
        <w:t xml:space="preserve"> Tổ chức tiếp công dân của Ủy ban nhân dân </w:t>
      </w:r>
      <w:r w:rsidR="000F79A6" w:rsidRPr="002601F2">
        <w:rPr>
          <w:b/>
        </w:rPr>
        <w:t>thành phố</w:t>
      </w:r>
      <w:r w:rsidR="002D54DD" w:rsidRPr="002601F2">
        <w:rPr>
          <w:b/>
        </w:rPr>
        <w:t xml:space="preserve"> </w:t>
      </w:r>
    </w:p>
    <w:p w14:paraId="7352CF5C" w14:textId="77777777" w:rsidR="00C601E7" w:rsidRPr="002601F2" w:rsidRDefault="002D54DD" w:rsidP="00C13A9D">
      <w:pPr>
        <w:widowControl w:val="0"/>
        <w:spacing w:before="120" w:after="0" w:line="240" w:lineRule="auto"/>
        <w:ind w:firstLine="720"/>
        <w:jc w:val="both"/>
        <w:textDirection w:val="btLr"/>
        <w:rPr>
          <w:lang w:val="vi-VN"/>
        </w:rPr>
      </w:pPr>
      <w:r w:rsidRPr="002601F2">
        <w:t xml:space="preserve">1. Ủy ban nhân dân </w:t>
      </w:r>
      <w:r w:rsidR="000F79A6" w:rsidRPr="002601F2">
        <w:t>thành phố</w:t>
      </w:r>
      <w:r w:rsidRPr="002601F2">
        <w:t xml:space="preserve"> bố trí địa điểm tiếp công dân; bố trí cán bộ, công chức có trình độ, năng lực và sự hiểu biết về pháp luật để làm nhiệm vụ tiếp công dân </w:t>
      </w:r>
      <w:proofErr w:type="gramStart"/>
      <w:r w:rsidRPr="002601F2">
        <w:t>theo</w:t>
      </w:r>
      <w:proofErr w:type="gramEnd"/>
      <w:r w:rsidRPr="002601F2">
        <w:t xml:space="preserve"> quy định của Luật Tiếp công dân. </w:t>
      </w:r>
    </w:p>
    <w:p w14:paraId="7352CF5D" w14:textId="77777777" w:rsidR="00C601E7" w:rsidRPr="002601F2" w:rsidRDefault="002D54DD" w:rsidP="00C13A9D">
      <w:pPr>
        <w:widowControl w:val="0"/>
        <w:spacing w:before="120" w:after="0" w:line="240" w:lineRule="auto"/>
        <w:ind w:firstLine="720"/>
        <w:jc w:val="both"/>
        <w:textDirection w:val="btLr"/>
        <w:rPr>
          <w:lang w:val="vi-VN"/>
        </w:rPr>
      </w:pPr>
      <w:r w:rsidRPr="002601F2">
        <w:t xml:space="preserve">2. Chánh Thanh tra </w:t>
      </w:r>
      <w:r w:rsidR="000F79A6" w:rsidRPr="002601F2">
        <w:t>thành phố</w:t>
      </w:r>
      <w:r w:rsidRPr="002601F2">
        <w:t xml:space="preserve"> chủ trì, phối hợp với Văn phòng Ủy ban nhân dân </w:t>
      </w:r>
      <w:r w:rsidR="000F79A6" w:rsidRPr="002601F2">
        <w:t>thành phố</w:t>
      </w:r>
      <w:r w:rsidRPr="002601F2">
        <w:t xml:space="preserve"> và các cơ quan, tổ chức có liên quan xây dựng các quy định, thủ tục về tiếp công dân bảo đảm đúng pháp luật và phù hợp với tình hình của địa phương; tổ chức thực hiện tốt việc tiếp công dân. </w:t>
      </w:r>
    </w:p>
    <w:p w14:paraId="7352CF5E" w14:textId="77777777" w:rsidR="00C601E7" w:rsidRPr="002601F2" w:rsidRDefault="002D54DD" w:rsidP="007B6D2D">
      <w:pPr>
        <w:widowControl w:val="0"/>
        <w:spacing w:before="120" w:after="0" w:line="240" w:lineRule="auto"/>
        <w:jc w:val="center"/>
        <w:textDirection w:val="btLr"/>
        <w:rPr>
          <w:b/>
          <w:lang w:val="vi-VN"/>
        </w:rPr>
      </w:pPr>
      <w:r w:rsidRPr="002601F2">
        <w:rPr>
          <w:b/>
        </w:rPr>
        <w:t>Chương IХ</w:t>
      </w:r>
    </w:p>
    <w:p w14:paraId="7352CF5F" w14:textId="77777777" w:rsidR="00C601E7" w:rsidRPr="002601F2" w:rsidRDefault="002D54DD" w:rsidP="007B6D2D">
      <w:pPr>
        <w:widowControl w:val="0"/>
        <w:spacing w:before="120" w:after="0" w:line="240" w:lineRule="auto"/>
        <w:jc w:val="center"/>
        <w:textDirection w:val="btLr"/>
        <w:rPr>
          <w:b/>
          <w:lang w:val="vi-VN"/>
        </w:rPr>
      </w:pPr>
      <w:r w:rsidRPr="002601F2">
        <w:rPr>
          <w:b/>
        </w:rPr>
        <w:t>CÔNG TÁC THÔNG TIN, BÁO CÁO</w:t>
      </w:r>
    </w:p>
    <w:p w14:paraId="7352CF60" w14:textId="5B66D289" w:rsidR="00C601E7" w:rsidRPr="002601F2" w:rsidRDefault="00E75174" w:rsidP="00C13A9D">
      <w:pPr>
        <w:widowControl w:val="0"/>
        <w:spacing w:before="120" w:after="0" w:line="240" w:lineRule="auto"/>
        <w:ind w:firstLine="720"/>
        <w:jc w:val="both"/>
        <w:textDirection w:val="btLr"/>
        <w:rPr>
          <w:b/>
          <w:lang w:val="vi-VN"/>
        </w:rPr>
      </w:pPr>
      <w:proofErr w:type="gramStart"/>
      <w:r>
        <w:rPr>
          <w:b/>
        </w:rPr>
        <w:t>Điều 50</w:t>
      </w:r>
      <w:r w:rsidR="002D54DD" w:rsidRPr="002601F2">
        <w:rPr>
          <w:b/>
        </w:rPr>
        <w:t>.</w:t>
      </w:r>
      <w:proofErr w:type="gramEnd"/>
      <w:r w:rsidR="002D54DD" w:rsidRPr="002601F2">
        <w:rPr>
          <w:b/>
        </w:rPr>
        <w:t xml:space="preserve"> Trách nhiệm thông tin, báo cáo </w:t>
      </w:r>
    </w:p>
    <w:p w14:paraId="7352CF61" w14:textId="77777777" w:rsidR="00C601E7" w:rsidRPr="002601F2" w:rsidRDefault="002D54DD" w:rsidP="00C13A9D">
      <w:pPr>
        <w:widowControl w:val="0"/>
        <w:spacing w:before="120" w:after="0" w:line="240" w:lineRule="auto"/>
        <w:ind w:firstLine="720"/>
        <w:jc w:val="both"/>
        <w:textDirection w:val="btLr"/>
        <w:rPr>
          <w:lang w:val="vi-VN"/>
        </w:rPr>
      </w:pPr>
      <w:r w:rsidRPr="002601F2">
        <w:t xml:space="preserve">1. Trách nhiệm của Chủ tịch Ủy ban nhân dân </w:t>
      </w:r>
      <w:r w:rsidR="000F79A6" w:rsidRPr="002601F2">
        <w:t>thành phố</w:t>
      </w:r>
      <w:r w:rsidRPr="002601F2">
        <w:t xml:space="preserve">: </w:t>
      </w:r>
    </w:p>
    <w:p w14:paraId="7352CF62" w14:textId="77777777" w:rsidR="00C601E7" w:rsidRPr="002601F2" w:rsidRDefault="002D54DD" w:rsidP="00C13A9D">
      <w:pPr>
        <w:widowControl w:val="0"/>
        <w:spacing w:before="120" w:after="0" w:line="240" w:lineRule="auto"/>
        <w:ind w:firstLine="720"/>
        <w:jc w:val="both"/>
        <w:textDirection w:val="btLr"/>
        <w:rPr>
          <w:lang w:val="vi-VN"/>
        </w:rPr>
      </w:pPr>
      <w:r w:rsidRPr="002601F2">
        <w:t xml:space="preserve">a) Định kỳ báo cáo về tình hình kinh tế - xã hội, an ninh, quốc phòng của địa phương và các báo cáo chuyên đề, đột xuất theo quy định của Chính phủ, Thủ tướng Chính phủ, các bộ, ngành trung ương, Ban Thường vụ cấp ủy, Thường trực Hội đồng nhân dân </w:t>
      </w:r>
      <w:r w:rsidR="000F79A6" w:rsidRPr="002601F2">
        <w:t>thành phố</w:t>
      </w:r>
      <w:r w:rsidRPr="002601F2">
        <w:t xml:space="preserve">; đồng thời, gửi các thành viên Ủy ban nhân dân </w:t>
      </w:r>
      <w:r w:rsidR="000F79A6" w:rsidRPr="002601F2">
        <w:t>thành phố</w:t>
      </w:r>
      <w:r w:rsidRPr="002601F2">
        <w:t xml:space="preserve">, Đoàn đại biểu Quốc hội, người đứng đầu cơ quan chuyên môn, tổ chức hành chính khác thuộc Ủy ban nhân dân </w:t>
      </w:r>
      <w:r w:rsidR="000F79A6" w:rsidRPr="002601F2">
        <w:t>thành phố</w:t>
      </w:r>
      <w:r w:rsidRPr="002601F2">
        <w:t xml:space="preserve">, Chủ tịch Ủy ban nhân dân cấp xã; </w:t>
      </w:r>
    </w:p>
    <w:p w14:paraId="7352CF63" w14:textId="77777777" w:rsidR="00C601E7" w:rsidRPr="002601F2" w:rsidRDefault="002D54DD" w:rsidP="00C13A9D">
      <w:pPr>
        <w:widowControl w:val="0"/>
        <w:spacing w:before="120" w:after="0" w:line="240" w:lineRule="auto"/>
        <w:ind w:firstLine="720"/>
        <w:jc w:val="both"/>
        <w:textDirection w:val="btLr"/>
        <w:rPr>
          <w:lang w:val="vi-VN"/>
        </w:rPr>
      </w:pPr>
      <w:r w:rsidRPr="002601F2">
        <w:t xml:space="preserve">b) Ủy quyền cho Chánh Văn phòng Ủy ban nhân dân </w:t>
      </w:r>
      <w:r w:rsidR="000F79A6" w:rsidRPr="002601F2">
        <w:t>thành phố</w:t>
      </w:r>
      <w:r w:rsidRPr="002601F2">
        <w:t xml:space="preserve"> báo cáo </w:t>
      </w:r>
      <w:r w:rsidRPr="002601F2">
        <w:lastRenderedPageBreak/>
        <w:t xml:space="preserve">hàng tháng về sự chỉ đạo, điều hành của Ủy ban nhân dân </w:t>
      </w:r>
      <w:r w:rsidR="000F79A6" w:rsidRPr="002601F2">
        <w:t>thành phố</w:t>
      </w:r>
      <w:r w:rsidRPr="002601F2">
        <w:t xml:space="preserve">, tình hình nổi bật trong tháng gửi Văn phòng Chính phủ, Ban Thường vụ cấp ủy, Thường trực Hội đồng nhân dân, thành viên Ủy ban nhân dân </w:t>
      </w:r>
      <w:r w:rsidR="000F79A6" w:rsidRPr="002601F2">
        <w:t>thành phố</w:t>
      </w:r>
      <w:r w:rsidRPr="002601F2">
        <w:t xml:space="preserve">, người đứng đầu cơ quan chuyên môn, tổ chức hành chính khác thuộc Ủy ban nhân dân </w:t>
      </w:r>
      <w:r w:rsidR="000F79A6" w:rsidRPr="002601F2">
        <w:t>thành phố</w:t>
      </w:r>
      <w:r w:rsidRPr="002601F2">
        <w:t xml:space="preserve">, Chủ tịch Ủy ban nhân dân cấp xã. </w:t>
      </w:r>
    </w:p>
    <w:p w14:paraId="7352CF64" w14:textId="77777777" w:rsidR="00C601E7" w:rsidRPr="002601F2" w:rsidRDefault="002D54DD" w:rsidP="00C13A9D">
      <w:pPr>
        <w:widowControl w:val="0"/>
        <w:spacing w:before="120" w:after="0" w:line="240" w:lineRule="auto"/>
        <w:ind w:firstLine="720"/>
        <w:jc w:val="both"/>
        <w:textDirection w:val="btLr"/>
        <w:rPr>
          <w:lang w:val="vi-VN"/>
        </w:rPr>
      </w:pPr>
      <w:r w:rsidRPr="002601F2">
        <w:t xml:space="preserve">2. Trách nhiệm của Chánh Văn phòng Ủy ban nhân dân </w:t>
      </w:r>
      <w:r w:rsidR="000F79A6" w:rsidRPr="002601F2">
        <w:t>thành phố</w:t>
      </w:r>
      <w:r w:rsidRPr="002601F2">
        <w:t xml:space="preserve">: </w:t>
      </w:r>
    </w:p>
    <w:p w14:paraId="7352CF65" w14:textId="667A1F48" w:rsidR="00C601E7" w:rsidRPr="002601F2" w:rsidRDefault="002D54DD" w:rsidP="00C13A9D">
      <w:pPr>
        <w:widowControl w:val="0"/>
        <w:spacing w:before="120" w:after="0" w:line="240" w:lineRule="auto"/>
        <w:ind w:firstLine="720"/>
        <w:jc w:val="both"/>
        <w:textDirection w:val="btLr"/>
        <w:rPr>
          <w:lang w:val="vi-VN"/>
        </w:rPr>
      </w:pPr>
      <w:r w:rsidRPr="002601F2">
        <w:t xml:space="preserve">a) Tổ chức việc cung cấp thông tin hàng ngày và hàng tuần phục vụ cho công tác chỉ đạo, điều hành và giải quyết cộng việc thường xuyên của Chủ tịch Ủy ban nhân dân </w:t>
      </w:r>
      <w:r w:rsidR="000F79A6" w:rsidRPr="002601F2">
        <w:t>thành phố</w:t>
      </w:r>
      <w:r w:rsidRPr="002601F2">
        <w:t xml:space="preserve">, Phó Chủ tịch Ủy ban nhân dẫn </w:t>
      </w:r>
      <w:r w:rsidR="000F79A6" w:rsidRPr="002601F2">
        <w:t>thành phố</w:t>
      </w:r>
      <w:r w:rsidRPr="002601F2">
        <w:t xml:space="preserve"> bao gồm: các vấn đề quan trọng do các cơ quan chuyên môn, tổ chức hành chính khác thuộc Ủy bạn nhân dân </w:t>
      </w:r>
      <w:r w:rsidR="000F79A6" w:rsidRPr="002601F2">
        <w:t>thành phố</w:t>
      </w:r>
      <w:r w:rsidRPr="002601F2">
        <w:t xml:space="preserve">, Ủy ban nhân dân cấp xã trình Chủ tịch Ủy ban nhân dân </w:t>
      </w:r>
      <w:r w:rsidR="000F79A6" w:rsidRPr="002601F2">
        <w:t>thành phố</w:t>
      </w:r>
      <w:r w:rsidRPr="002601F2">
        <w:t xml:space="preserve"> hoặc Phó Chủ tịch Ủ</w:t>
      </w:r>
      <w:r w:rsidR="00F51E7B" w:rsidRPr="002601F2">
        <w:t>y</w:t>
      </w:r>
      <w:r w:rsidRPr="002601F2">
        <w:t xml:space="preserve"> ban nhân dân </w:t>
      </w:r>
      <w:r w:rsidR="000F79A6" w:rsidRPr="002601F2">
        <w:t>thành phố</w:t>
      </w:r>
      <w:r w:rsidRPr="002601F2">
        <w:t xml:space="preserve"> và các thông tin nổi bật trong tuần về kinh tế - xã hội, an ninh, quốc phòng tại địa phương; </w:t>
      </w:r>
    </w:p>
    <w:p w14:paraId="7352CF66" w14:textId="77777777" w:rsidR="00C601E7" w:rsidRPr="002601F2" w:rsidRDefault="002D54DD" w:rsidP="00C13A9D">
      <w:pPr>
        <w:widowControl w:val="0"/>
        <w:spacing w:before="120" w:after="0" w:line="240" w:lineRule="auto"/>
        <w:ind w:firstLine="720"/>
        <w:jc w:val="both"/>
        <w:textDirection w:val="btLr"/>
        <w:rPr>
          <w:lang w:val="vi-VN"/>
        </w:rPr>
      </w:pPr>
      <w:r w:rsidRPr="002601F2">
        <w:t xml:space="preserve">b) Phối hợp trao đổi thông tin với Văn phòng Đoàn đại biểu Quốc hội và Hội đồng nhân dân </w:t>
      </w:r>
      <w:r w:rsidR="000F79A6" w:rsidRPr="002601F2">
        <w:t>thành phố</w:t>
      </w:r>
      <w:r w:rsidRPr="002601F2">
        <w:t xml:space="preserve">, các cơ quan liên quan; tham dự các cuộc giao ban hàng tuần; </w:t>
      </w:r>
    </w:p>
    <w:p w14:paraId="7352CF67" w14:textId="77777777" w:rsidR="00C601E7" w:rsidRPr="002601F2" w:rsidRDefault="002D54DD" w:rsidP="00C13A9D">
      <w:pPr>
        <w:widowControl w:val="0"/>
        <w:spacing w:before="120" w:after="0" w:line="240" w:lineRule="auto"/>
        <w:ind w:firstLine="720"/>
        <w:jc w:val="both"/>
        <w:textDirection w:val="btLr"/>
        <w:rPr>
          <w:lang w:val="vi-VN"/>
        </w:rPr>
      </w:pPr>
      <w:r w:rsidRPr="002601F2">
        <w:t xml:space="preserve">c) Hướng dẫn, theo dõi, đôn đốc các cơ quan chuyên môn, tổ chức hành chính khác thuộc Ủy ban nhân dân </w:t>
      </w:r>
      <w:r w:rsidR="000F79A6" w:rsidRPr="002601F2">
        <w:t>thành phố</w:t>
      </w:r>
      <w:r w:rsidRPr="002601F2">
        <w:t xml:space="preserve">, Ủy ban nhân dân cấp xã thực hiện chế độ thông tin, báo cáo và tổ chức khai thác thông tin khác phục vụ sự chỉ đạo, điều hành của Ủy ban nhân dân </w:t>
      </w:r>
      <w:r w:rsidR="000F79A6" w:rsidRPr="002601F2">
        <w:t>thành phố</w:t>
      </w:r>
      <w:r w:rsidRPr="002601F2">
        <w:t xml:space="preserve">, Chủ tịch Ủy ban nhân dân </w:t>
      </w:r>
      <w:r w:rsidR="000F79A6" w:rsidRPr="002601F2">
        <w:t>thành phố</w:t>
      </w:r>
      <w:r w:rsidRPr="002601F2">
        <w:t xml:space="preserve">; </w:t>
      </w:r>
    </w:p>
    <w:p w14:paraId="7352CF68" w14:textId="77777777" w:rsidR="00C601E7" w:rsidRPr="002601F2" w:rsidRDefault="002D54DD" w:rsidP="00C13A9D">
      <w:pPr>
        <w:widowControl w:val="0"/>
        <w:spacing w:before="120" w:after="0" w:line="240" w:lineRule="auto"/>
        <w:ind w:firstLine="720"/>
        <w:jc w:val="both"/>
        <w:textDirection w:val="btLr"/>
        <w:rPr>
          <w:lang w:val="vi-VN"/>
        </w:rPr>
      </w:pPr>
      <w:r w:rsidRPr="002601F2">
        <w:t xml:space="preserve">d) Giúp Ủy ban nhân dân </w:t>
      </w:r>
      <w:r w:rsidR="000F79A6" w:rsidRPr="002601F2">
        <w:t>thành phố</w:t>
      </w:r>
      <w:r w:rsidRPr="002601F2">
        <w:t xml:space="preserve">, Chủ tịch Ủy ban nhân dân </w:t>
      </w:r>
      <w:r w:rsidR="000F79A6" w:rsidRPr="002601F2">
        <w:t>thành phố</w:t>
      </w:r>
      <w:r w:rsidRPr="002601F2">
        <w:t xml:space="preserve"> tổng hợp, dự thảo các báo cáo định kỳ hàng tháng, quý, 06 tháng, hàng năm, tổng kết nhiệm kỳ; báo cáo chuyên đề; báo cáo đột xuất được quy định tại điểm a khoản 1 Điều này; </w:t>
      </w:r>
    </w:p>
    <w:p w14:paraId="7352CF69" w14:textId="77777777" w:rsidR="00C601E7" w:rsidRPr="002601F2" w:rsidRDefault="002D54DD" w:rsidP="00C13A9D">
      <w:pPr>
        <w:widowControl w:val="0"/>
        <w:spacing w:before="120" w:after="0" w:line="240" w:lineRule="auto"/>
        <w:ind w:firstLine="720"/>
        <w:jc w:val="both"/>
        <w:textDirection w:val="btLr"/>
        <w:rPr>
          <w:lang w:val="vi-VN"/>
        </w:rPr>
      </w:pPr>
      <w:r w:rsidRPr="002601F2">
        <w:t xml:space="preserve">đ) Tổ chức cập nhật vào hệ thống thông tin điện tử của Ủy ban nhân dân </w:t>
      </w:r>
      <w:r w:rsidR="000F79A6" w:rsidRPr="002601F2">
        <w:t>thành phố</w:t>
      </w:r>
      <w:r w:rsidRPr="002601F2">
        <w:t xml:space="preserve"> các báo cáo, thông tin về tình hình kinh tế - xã hội, thống tin chỉ đạo, điều hành, chương trình công tác, các hoạt động thường ngày của Ủy ban nhân dân </w:t>
      </w:r>
      <w:r w:rsidR="000F79A6" w:rsidRPr="002601F2">
        <w:t>thành phố</w:t>
      </w:r>
      <w:r w:rsidRPr="002601F2">
        <w:t xml:space="preserve"> theo yêu cầu của Chủ tịch Ủy ban nhân dân </w:t>
      </w:r>
      <w:r w:rsidR="000F79A6" w:rsidRPr="002601F2">
        <w:t>thành phố</w:t>
      </w:r>
      <w:r w:rsidRPr="002601F2">
        <w:t xml:space="preserve">; </w:t>
      </w:r>
    </w:p>
    <w:p w14:paraId="7352CF6A" w14:textId="77777777" w:rsidR="00C601E7" w:rsidRPr="002601F2" w:rsidRDefault="002D54DD" w:rsidP="00C13A9D">
      <w:pPr>
        <w:widowControl w:val="0"/>
        <w:spacing w:before="120" w:after="0" w:line="240" w:lineRule="auto"/>
        <w:ind w:firstLine="720"/>
        <w:jc w:val="both"/>
        <w:textDirection w:val="btLr"/>
        <w:rPr>
          <w:lang w:val="vi-VN"/>
        </w:rPr>
      </w:pPr>
      <w:r w:rsidRPr="002601F2">
        <w:t xml:space="preserve">e) Tổ chức việc điểm báo hàng ngày gửi Chủ tịch Ủy ban nhân dân </w:t>
      </w:r>
      <w:r w:rsidR="000F79A6" w:rsidRPr="002601F2">
        <w:t>thành phố</w:t>
      </w:r>
      <w:r w:rsidRPr="002601F2">
        <w:t xml:space="preserve">, Phó Chủ tịch Ủy ban nhân dân </w:t>
      </w:r>
      <w:r w:rsidR="000F79A6" w:rsidRPr="002601F2">
        <w:t>thành phố</w:t>
      </w:r>
      <w:r w:rsidRPr="002601F2">
        <w:t xml:space="preserve">; thông báo ý kiến chỉ đạo của Chủ tịch Ủy ban nhân dân </w:t>
      </w:r>
      <w:r w:rsidR="000F79A6" w:rsidRPr="002601F2">
        <w:t>thành phố</w:t>
      </w:r>
      <w:r w:rsidRPr="002601F2">
        <w:t>, Phó Chủ tịch Ủy ban nhân dân</w:t>
      </w:r>
      <w:r w:rsidR="00C601E7" w:rsidRPr="002601F2">
        <w:t xml:space="preserve"> </w:t>
      </w:r>
      <w:r w:rsidR="000F79A6" w:rsidRPr="002601F2">
        <w:t>thành phố</w:t>
      </w:r>
      <w:r w:rsidR="00C601E7" w:rsidRPr="002601F2">
        <w:t xml:space="preserve"> để các cơ quan, tổ </w:t>
      </w:r>
      <w:r w:rsidRPr="002601F2">
        <w:t xml:space="preserve">chức, địa phương liên quan xử lý các vấn đề báo chí nêu; theo dõi, kiểm tra và báo cáo Chủ tịch Ủy ban nhân dân </w:t>
      </w:r>
      <w:r w:rsidR="000F79A6" w:rsidRPr="002601F2">
        <w:t>thành phố</w:t>
      </w:r>
      <w:r w:rsidRPr="002601F2">
        <w:t xml:space="preserve">, Phó Chủ tịch Ủy ban nhân dân </w:t>
      </w:r>
      <w:r w:rsidR="000F79A6" w:rsidRPr="002601F2">
        <w:t>thành phố</w:t>
      </w:r>
      <w:r w:rsidRPr="002601F2">
        <w:t xml:space="preserve"> về kết quả xử lý của các cơ quan, tổ chức, địa phương liên quan. </w:t>
      </w:r>
    </w:p>
    <w:p w14:paraId="7352CF6B" w14:textId="77777777" w:rsidR="00C601E7" w:rsidRPr="002601F2" w:rsidRDefault="002D54DD" w:rsidP="00C13A9D">
      <w:pPr>
        <w:widowControl w:val="0"/>
        <w:spacing w:before="120" w:after="0" w:line="240" w:lineRule="auto"/>
        <w:ind w:firstLine="720"/>
        <w:jc w:val="both"/>
        <w:textDirection w:val="btLr"/>
        <w:rPr>
          <w:lang w:val="vi-VN"/>
        </w:rPr>
      </w:pPr>
      <w:r w:rsidRPr="002601F2">
        <w:t xml:space="preserve">3. Trách nhiệm của người đứng đầu cơ quan chuyên môn, tổ chức hành chính khác thuộc Ủy ban nhân dân </w:t>
      </w:r>
      <w:r w:rsidR="000F79A6" w:rsidRPr="002601F2">
        <w:t>thành phố</w:t>
      </w:r>
      <w:r w:rsidRPr="002601F2">
        <w:t xml:space="preserve"> và Chủ tịch Ủy ban nhân dân cấp xã:</w:t>
      </w:r>
    </w:p>
    <w:p w14:paraId="590F30DC" w14:textId="1CEC8716" w:rsidR="001D31D4" w:rsidRPr="002601F2" w:rsidRDefault="002D54DD" w:rsidP="001D31D4">
      <w:pPr>
        <w:widowControl w:val="0"/>
        <w:spacing w:before="120" w:after="0" w:line="240" w:lineRule="auto"/>
        <w:ind w:firstLine="720"/>
        <w:jc w:val="both"/>
        <w:textDirection w:val="btLr"/>
        <w:rPr>
          <w:color w:val="EE0000"/>
        </w:rPr>
      </w:pPr>
      <w:r w:rsidRPr="002601F2">
        <w:t xml:space="preserve">a) Củng cố, tăng cường hệ thống thông tin nội bộ để giúp lãnh đạo cơ quan, tổ chức, địa phương nắm được tình hình, công việc chủ yếu diễn ra hàng </w:t>
      </w:r>
      <w:r w:rsidRPr="002601F2">
        <w:lastRenderedPageBreak/>
        <w:t xml:space="preserve">ngày trong toàn ngành, lĩnh vực, địa bàn mình phụ trách; </w:t>
      </w:r>
      <w:r w:rsidR="001D31D4" w:rsidRPr="002601F2">
        <w:rPr>
          <w:rFonts w:cs="Times New Roman"/>
          <w:color w:val="EE0000"/>
          <w:position w:val="-1"/>
          <w:szCs w:val="28"/>
        </w:rPr>
        <w:t>chỉ đạo thực hiện kết nối, cập nhật thường xuyên dữ liệu, tích hợp các hệ thống thông tin, cơ sở dữ liệu của sở, ngành, cơ quan, địa phương với Hệ thống thông tin báo cáo của thành phố (và Bộ, ngành Trung ương) qua Trục liên thông văn bản quốc gia, ký số và chịu trách nhiệm về tính chính xác, đầy đủ, kịp thời của thông tin dữ liệu, báo cáo.</w:t>
      </w:r>
    </w:p>
    <w:p w14:paraId="6713B3AE" w14:textId="7A74BA4A" w:rsidR="006E7767" w:rsidRPr="002601F2" w:rsidRDefault="002D54DD" w:rsidP="006E7767">
      <w:pPr>
        <w:widowControl w:val="0"/>
        <w:spacing w:before="120" w:after="0" w:line="240" w:lineRule="auto"/>
        <w:ind w:firstLine="720"/>
        <w:jc w:val="both"/>
        <w:textDirection w:val="btLr"/>
        <w:rPr>
          <w:color w:val="EE0000"/>
        </w:rPr>
      </w:pPr>
      <w:r w:rsidRPr="002601F2">
        <w:t xml:space="preserve">b) Gửi Chủ tịch Ủy ban nhân dân </w:t>
      </w:r>
      <w:r w:rsidR="000F79A6" w:rsidRPr="002601F2">
        <w:t>thành phố</w:t>
      </w:r>
      <w:r w:rsidRPr="002601F2">
        <w:t xml:space="preserve"> các báo cáo định kỳ hàng tháng, quý, 06 tháng, hàng năm, báo cáo chuyên đề, báo cáo đột xuất.</w:t>
      </w:r>
      <w:r w:rsidR="00F03A97" w:rsidRPr="002601F2">
        <w:t xml:space="preserve"> </w:t>
      </w:r>
      <w:r w:rsidR="00185B6F" w:rsidRPr="002601F2">
        <w:rPr>
          <w:rFonts w:cs="Times New Roman"/>
          <w:color w:val="EE0000"/>
          <w:position w:val="-1"/>
          <w:szCs w:val="28"/>
        </w:rPr>
        <w:t>Báo cáo định kỳ tổng hợp về tình hình công tác, quản lý, điều hành, kết quả thực hiện chương trình công tác của Ủy ban nhân dân thành phố, Chủ tịch Ủy ban nhân dân thành phố và các nhiệm vụ Ủy ban nhân dân thành phố, Chủ tịch Ủy ban nhân dân thành phố giao theo quy định của pháp luật; đề xuất, kiến nghị (nếu có)</w:t>
      </w:r>
      <w:r w:rsidR="006E7767" w:rsidRPr="002601F2">
        <w:rPr>
          <w:rFonts w:cs="Times New Roman"/>
          <w:color w:val="EE0000"/>
          <w:position w:val="-1"/>
          <w:szCs w:val="28"/>
        </w:rPr>
        <w:t xml:space="preserve">. </w:t>
      </w:r>
      <w:r w:rsidR="006E7767" w:rsidRPr="002601F2">
        <w:rPr>
          <w:color w:val="EE0000"/>
        </w:rPr>
        <w:t>Thời hạn gửi các báo cáo định kỳ như sau:</w:t>
      </w:r>
    </w:p>
    <w:p w14:paraId="50FB3759" w14:textId="77777777" w:rsidR="00EC0287" w:rsidRPr="002601F2" w:rsidRDefault="00185B6F" w:rsidP="00EC0287">
      <w:pPr>
        <w:widowControl w:val="0"/>
        <w:spacing w:before="120" w:after="0" w:line="240" w:lineRule="auto"/>
        <w:ind w:firstLine="720"/>
        <w:jc w:val="both"/>
        <w:textDirection w:val="btLr"/>
        <w:rPr>
          <w:rFonts w:cs="Times New Roman"/>
          <w:color w:val="EE0000"/>
          <w:position w:val="-1"/>
          <w:szCs w:val="28"/>
        </w:rPr>
      </w:pPr>
      <w:r w:rsidRPr="002601F2">
        <w:rPr>
          <w:rFonts w:cs="Times New Roman"/>
          <w:color w:val="EE0000"/>
          <w:position w:val="-1"/>
          <w:szCs w:val="28"/>
        </w:rPr>
        <w:t>Báo cáo quý gửi chậm nhất vào ngày 20 của tháng cuối quý, báo cáo 06 tháng gửi chậm nhất vào ngày 20 tháng 6 hằng năm đến Văn phòng Ủy ban nhân dân thành phố và các cơ quan liên quan</w:t>
      </w:r>
      <w:r w:rsidR="00EC0287" w:rsidRPr="002601F2">
        <w:rPr>
          <w:rFonts w:cs="Times New Roman"/>
          <w:color w:val="EE0000"/>
          <w:position w:val="-1"/>
          <w:szCs w:val="28"/>
        </w:rPr>
        <w:t>;</w:t>
      </w:r>
    </w:p>
    <w:p w14:paraId="7352CF6D" w14:textId="1224810B" w:rsidR="00C601E7" w:rsidRPr="002601F2" w:rsidRDefault="00185B6F" w:rsidP="00C13A9D">
      <w:pPr>
        <w:widowControl w:val="0"/>
        <w:spacing w:before="120" w:after="0" w:line="240" w:lineRule="auto"/>
        <w:ind w:firstLine="720"/>
        <w:jc w:val="both"/>
        <w:textDirection w:val="btLr"/>
        <w:rPr>
          <w:color w:val="EE0000"/>
          <w:lang w:val="vi-VN"/>
        </w:rPr>
      </w:pPr>
      <w:proofErr w:type="gramStart"/>
      <w:r w:rsidRPr="002601F2">
        <w:rPr>
          <w:rFonts w:cs="Times New Roman"/>
          <w:color w:val="EE0000"/>
          <w:position w:val="-1"/>
          <w:szCs w:val="28"/>
        </w:rPr>
        <w:t>Báo cáo năm gửi Văn phòng Ủy ban nhân dân thành phố và các cơ quan liên quan chậm nhất vào ngày 20 tháng 12 hằng năm</w:t>
      </w:r>
      <w:r w:rsidR="006E7767" w:rsidRPr="002601F2">
        <w:rPr>
          <w:rFonts w:cs="Times New Roman"/>
          <w:color w:val="EE0000"/>
          <w:position w:val="-1"/>
          <w:szCs w:val="28"/>
        </w:rPr>
        <w:t>.</w:t>
      </w:r>
      <w:proofErr w:type="gramEnd"/>
      <w:r w:rsidR="002D54DD" w:rsidRPr="002601F2">
        <w:rPr>
          <w:color w:val="EE0000"/>
        </w:rPr>
        <w:t xml:space="preserve"> </w:t>
      </w:r>
    </w:p>
    <w:p w14:paraId="7352CF6E" w14:textId="77777777" w:rsidR="00C601E7" w:rsidRPr="002601F2" w:rsidRDefault="002D54DD" w:rsidP="00C13A9D">
      <w:pPr>
        <w:widowControl w:val="0"/>
        <w:spacing w:before="120" w:after="0" w:line="240" w:lineRule="auto"/>
        <w:ind w:firstLine="720"/>
        <w:jc w:val="both"/>
        <w:textDirection w:val="btLr"/>
        <w:rPr>
          <w:lang w:val="vi-VN"/>
        </w:rPr>
      </w:pPr>
      <w:r w:rsidRPr="002601F2">
        <w:t xml:space="preserve">c) Chuẩn bị các báo cáo của Ủy ban nhân dân </w:t>
      </w:r>
      <w:r w:rsidR="000F79A6" w:rsidRPr="002601F2">
        <w:t>thành phố</w:t>
      </w:r>
      <w:r w:rsidRPr="002601F2">
        <w:t xml:space="preserve"> trình cơ quan cấp trên </w:t>
      </w:r>
      <w:proofErr w:type="gramStart"/>
      <w:r w:rsidRPr="002601F2">
        <w:t>theo</w:t>
      </w:r>
      <w:proofErr w:type="gramEnd"/>
      <w:r w:rsidRPr="002601F2">
        <w:t xml:space="preserve"> sự phân công của Chủ tịch Ủy ban nhân dân </w:t>
      </w:r>
      <w:r w:rsidR="000F79A6" w:rsidRPr="002601F2">
        <w:t>thành phố</w:t>
      </w:r>
      <w:r w:rsidRPr="002601F2">
        <w:t xml:space="preserve">; </w:t>
      </w:r>
    </w:p>
    <w:p w14:paraId="7352CF6F" w14:textId="77777777" w:rsidR="00C601E7" w:rsidRPr="002601F2" w:rsidRDefault="002D54DD" w:rsidP="00C13A9D">
      <w:pPr>
        <w:widowControl w:val="0"/>
        <w:spacing w:before="120" w:after="0" w:line="240" w:lineRule="auto"/>
        <w:ind w:firstLine="720"/>
        <w:jc w:val="both"/>
        <w:textDirection w:val="btLr"/>
        <w:rPr>
          <w:lang w:val="vi-VN"/>
        </w:rPr>
      </w:pPr>
      <w:r w:rsidRPr="002601F2">
        <w:t xml:space="preserve">d) Thường xuyên trao đổi thông tin với các cơ quan chuyên môn, tổ chức khác thuộc Ủy ban nhân dân </w:t>
      </w:r>
      <w:r w:rsidR="000F79A6" w:rsidRPr="002601F2">
        <w:t>thành phố</w:t>
      </w:r>
      <w:r w:rsidRPr="002601F2">
        <w:t xml:space="preserve"> và Ủy ban nhân dân cấp xã về các vấn đề có liên quan. Thực hiện việc cung cấp thông tin </w:t>
      </w:r>
      <w:proofErr w:type="gramStart"/>
      <w:r w:rsidRPr="002601F2">
        <w:t>theo</w:t>
      </w:r>
      <w:proofErr w:type="gramEnd"/>
      <w:r w:rsidRPr="002601F2">
        <w:t xml:space="preserve"> quy định và khi có yêu cầu phối hợp của cơ quan, tổ chức, đơn vị, c nhân khác. </w:t>
      </w:r>
    </w:p>
    <w:p w14:paraId="5120A4FD" w14:textId="77777777" w:rsidR="00DA0486" w:rsidRPr="002601F2" w:rsidRDefault="002D54DD" w:rsidP="00DA0486">
      <w:pPr>
        <w:widowControl w:val="0"/>
        <w:spacing w:before="120" w:after="0" w:line="240" w:lineRule="auto"/>
        <w:ind w:firstLine="720"/>
        <w:jc w:val="both"/>
        <w:textDirection w:val="btLr"/>
      </w:pPr>
      <w:r w:rsidRPr="002601F2">
        <w:t xml:space="preserve">4. Sở Tài chính ngoài các nhiệm vụ quy định tại khoản 3 Điều này, có trách nhiệm xây dựng và trình tại phiên họp thường kỳ của Ủy ban nhân dân </w:t>
      </w:r>
      <w:r w:rsidR="000F79A6" w:rsidRPr="002601F2">
        <w:t>thành phố</w:t>
      </w:r>
      <w:r w:rsidRPr="002601F2">
        <w:t xml:space="preserve"> báo cáo về tình hình thực hiện kế hoạch hàng tháng, quý, 06 tháng, hàng năm. </w:t>
      </w:r>
    </w:p>
    <w:p w14:paraId="503D4193" w14:textId="77777777" w:rsidR="00DD493B" w:rsidRPr="002601F2" w:rsidRDefault="00B03A37" w:rsidP="00DD493B">
      <w:pPr>
        <w:widowControl w:val="0"/>
        <w:spacing w:before="120" w:after="0" w:line="240" w:lineRule="auto"/>
        <w:ind w:firstLine="720"/>
        <w:jc w:val="both"/>
        <w:textDirection w:val="btLr"/>
        <w:rPr>
          <w:rFonts w:cs="Times New Roman"/>
          <w:color w:val="EE0000"/>
          <w:position w:val="-1"/>
          <w:szCs w:val="28"/>
        </w:rPr>
      </w:pPr>
      <w:r w:rsidRPr="002601F2">
        <w:rPr>
          <w:color w:val="EE0000"/>
        </w:rPr>
        <w:t xml:space="preserve">5. </w:t>
      </w:r>
      <w:r w:rsidR="00DA0486" w:rsidRPr="002601F2">
        <w:rPr>
          <w:rFonts w:cs="Times New Roman"/>
          <w:color w:val="EE0000"/>
          <w:position w:val="-1"/>
          <w:szCs w:val="28"/>
        </w:rPr>
        <w:t>Bộ Chỉ huy Quân sự thành phố, Công an thành phố, Sở Xây dựng (Ban An toàn giao thông thành phố) hằng ngày (kể cả dịp nghỉ Lễ, Tết) báo cáo Chủ tịch Ủy ban nhân dân thành phố về tình hình quốc phòng, an ninh, trật tự an toàn xã hội đáng chú ý.</w:t>
      </w:r>
    </w:p>
    <w:p w14:paraId="7352CF71" w14:textId="4174A68F" w:rsidR="00C601E7" w:rsidRPr="002601F2" w:rsidRDefault="00E75174" w:rsidP="00C601E7">
      <w:pPr>
        <w:widowControl w:val="0"/>
        <w:spacing w:before="120" w:after="0" w:line="240" w:lineRule="auto"/>
        <w:ind w:firstLine="720"/>
        <w:jc w:val="both"/>
        <w:textDirection w:val="btLr"/>
        <w:rPr>
          <w:b/>
          <w:lang w:val="vi-VN"/>
        </w:rPr>
      </w:pPr>
      <w:proofErr w:type="gramStart"/>
      <w:r>
        <w:rPr>
          <w:b/>
        </w:rPr>
        <w:t>Điều 51</w:t>
      </w:r>
      <w:r w:rsidR="002D54DD" w:rsidRPr="002601F2">
        <w:rPr>
          <w:b/>
        </w:rPr>
        <w:t>.</w:t>
      </w:r>
      <w:proofErr w:type="gramEnd"/>
      <w:r w:rsidR="002D54DD" w:rsidRPr="002601F2">
        <w:rPr>
          <w:b/>
        </w:rPr>
        <w:t xml:space="preserve"> Thông tin về hoạt động của cơ quan hành chính nhà nước ở địa phương cho Nhân dân </w:t>
      </w:r>
    </w:p>
    <w:p w14:paraId="7352CF72" w14:textId="77777777" w:rsidR="00C601E7" w:rsidRPr="002601F2" w:rsidRDefault="002D54DD" w:rsidP="00C601E7">
      <w:pPr>
        <w:widowControl w:val="0"/>
        <w:spacing w:before="120" w:after="0" w:line="240" w:lineRule="auto"/>
        <w:ind w:firstLine="720"/>
        <w:jc w:val="both"/>
        <w:textDirection w:val="btLr"/>
        <w:rPr>
          <w:lang w:val="vi-VN"/>
        </w:rPr>
      </w:pPr>
      <w:r w:rsidRPr="002601F2">
        <w:t xml:space="preserve">1. Trách nhiệm của Chủ tịch Ủy ban nhân dân </w:t>
      </w:r>
      <w:r w:rsidR="000F79A6" w:rsidRPr="002601F2">
        <w:t>thành phố</w:t>
      </w:r>
      <w:r w:rsidRPr="002601F2">
        <w:t xml:space="preserve">, Phó Chủ tịch Ủy ban nhân dân </w:t>
      </w:r>
      <w:r w:rsidR="000F79A6" w:rsidRPr="002601F2">
        <w:t>thành phố</w:t>
      </w:r>
      <w:r w:rsidRPr="002601F2">
        <w:t xml:space="preserve">: </w:t>
      </w:r>
    </w:p>
    <w:p w14:paraId="7352CF73" w14:textId="77777777" w:rsidR="00C601E7" w:rsidRPr="002601F2" w:rsidRDefault="002D54DD" w:rsidP="00C601E7">
      <w:pPr>
        <w:widowControl w:val="0"/>
        <w:spacing w:before="120" w:after="0" w:line="240" w:lineRule="auto"/>
        <w:ind w:firstLine="720"/>
        <w:jc w:val="both"/>
        <w:textDirection w:val="btLr"/>
        <w:rPr>
          <w:lang w:val="vi-VN"/>
        </w:rPr>
      </w:pPr>
      <w:r w:rsidRPr="002601F2">
        <w:t xml:space="preserve">a) Thực hiện chế độ thông tin cho Nhân dân thông qua các báo cáo của Ủy ban nhân dân </w:t>
      </w:r>
      <w:r w:rsidR="000F79A6" w:rsidRPr="002601F2">
        <w:t>thành phố</w:t>
      </w:r>
      <w:r w:rsidRPr="002601F2">
        <w:t xml:space="preserve"> trước Hội đồng nhân dân </w:t>
      </w:r>
      <w:r w:rsidR="000F79A6" w:rsidRPr="002601F2">
        <w:t>thành phố</w:t>
      </w:r>
      <w:r w:rsidRPr="002601F2">
        <w:t xml:space="preserve">, Đoàn đại biểu Quốc hội; trả lời các chất vấn, kiến nghị của cử trì, của đại biểu Quốc hội, đại biểu Hội đồng nhân dân; trả lời phỏng vấn của cơ quan thông tin đại chúng; </w:t>
      </w:r>
    </w:p>
    <w:p w14:paraId="7352CF74" w14:textId="77777777" w:rsidR="003F001F" w:rsidRPr="002601F2" w:rsidRDefault="002D54DD" w:rsidP="00C601E7">
      <w:pPr>
        <w:widowControl w:val="0"/>
        <w:spacing w:before="120" w:after="0" w:line="240" w:lineRule="auto"/>
        <w:ind w:firstLine="720"/>
        <w:jc w:val="both"/>
        <w:textDirection w:val="btLr"/>
        <w:rPr>
          <w:lang w:val="vi-VN"/>
        </w:rPr>
      </w:pPr>
      <w:r w:rsidRPr="002601F2">
        <w:lastRenderedPageBreak/>
        <w:t xml:space="preserve">b) Tổ chức họp báo, thường xuyên thông tin cho các cơ quan thông tin đại chúng và Nhân dân về tình hình hoạt động của Ủy ban nhân dân </w:t>
      </w:r>
      <w:r w:rsidR="000F79A6" w:rsidRPr="002601F2">
        <w:t>thành phố</w:t>
      </w:r>
      <w:r w:rsidRPr="002601F2">
        <w:t xml:space="preserve">, Chủ tịch Ủy ban nhân dân </w:t>
      </w:r>
      <w:r w:rsidR="000F79A6" w:rsidRPr="002601F2">
        <w:t>thành phố</w:t>
      </w:r>
      <w:r w:rsidRPr="002601F2">
        <w:t xml:space="preserve">, Phó Chủ tịch Ủy ban nhân dân </w:t>
      </w:r>
      <w:r w:rsidR="000F79A6" w:rsidRPr="002601F2">
        <w:t>thành phố</w:t>
      </w:r>
      <w:r w:rsidRPr="002601F2">
        <w:t xml:space="preserve"> và về các chế độ, chính sách mới ban hành, các văn bản về việc thực hiện các chủ trương, chính sác</w:t>
      </w:r>
      <w:r w:rsidR="003F001F" w:rsidRPr="002601F2">
        <w:t xml:space="preserve">h và pháp luật của Nhà nước. </w:t>
      </w:r>
    </w:p>
    <w:p w14:paraId="7352CF75" w14:textId="77777777" w:rsidR="003F001F" w:rsidRPr="002601F2" w:rsidRDefault="002D54DD" w:rsidP="00C601E7">
      <w:pPr>
        <w:widowControl w:val="0"/>
        <w:spacing w:before="120" w:after="0" w:line="240" w:lineRule="auto"/>
        <w:ind w:firstLine="720"/>
        <w:jc w:val="both"/>
        <w:textDirection w:val="btLr"/>
        <w:rPr>
          <w:lang w:val="vi-VN"/>
        </w:rPr>
      </w:pPr>
      <w:r w:rsidRPr="002601F2">
        <w:t xml:space="preserve">2. Trách nhiệm của Chánh Văn phòng Ủy ban nhân dân </w:t>
      </w:r>
      <w:r w:rsidR="000F79A6" w:rsidRPr="002601F2">
        <w:t>thành phố</w:t>
      </w:r>
      <w:r w:rsidRPr="002601F2">
        <w:t xml:space="preserve">: </w:t>
      </w:r>
    </w:p>
    <w:p w14:paraId="7352CF76" w14:textId="77777777" w:rsidR="003F001F" w:rsidRPr="002601F2" w:rsidRDefault="002D54DD" w:rsidP="00FC5B60">
      <w:pPr>
        <w:widowControl w:val="0"/>
        <w:spacing w:before="100" w:after="0" w:line="240" w:lineRule="auto"/>
        <w:ind w:firstLine="720"/>
        <w:jc w:val="both"/>
        <w:textDirection w:val="btLr"/>
        <w:rPr>
          <w:lang w:val="vi-VN"/>
        </w:rPr>
      </w:pPr>
      <w:r w:rsidRPr="002601F2">
        <w:t xml:space="preserve">a) Chuẩn bị nội dung và tài liệu cần thiết cho các cuộc họp báo định kỳ của Chủ tịch Ủy ban nhân dân </w:t>
      </w:r>
      <w:r w:rsidR="000F79A6" w:rsidRPr="002601F2">
        <w:t>thành phố</w:t>
      </w:r>
      <w:r w:rsidRPr="002601F2">
        <w:t xml:space="preserve"> hoặc của Phó Chủ tịch Ủy ban nhân dân </w:t>
      </w:r>
      <w:r w:rsidR="000F79A6" w:rsidRPr="002601F2">
        <w:t>thành phố</w:t>
      </w:r>
      <w:r w:rsidRPr="002601F2">
        <w:t xml:space="preserve">; </w:t>
      </w:r>
    </w:p>
    <w:p w14:paraId="7352CF77" w14:textId="77777777" w:rsidR="003F001F" w:rsidRPr="002601F2" w:rsidRDefault="002D54DD" w:rsidP="00FC5B60">
      <w:pPr>
        <w:widowControl w:val="0"/>
        <w:spacing w:before="100" w:after="0" w:line="240" w:lineRule="auto"/>
        <w:ind w:firstLine="720"/>
        <w:jc w:val="both"/>
        <w:textDirection w:val="btLr"/>
        <w:rPr>
          <w:lang w:val="vi-VN"/>
        </w:rPr>
      </w:pPr>
      <w:r w:rsidRPr="002601F2">
        <w:t xml:space="preserve">b) Cung cấp thông tin cho các cơ quan thông tin đại chúng về hoạt động của Ủy ban nhân dân </w:t>
      </w:r>
      <w:r w:rsidR="000F79A6" w:rsidRPr="002601F2">
        <w:t>thành phố</w:t>
      </w:r>
      <w:r w:rsidRPr="002601F2">
        <w:t xml:space="preserve">, Chủ tịch Ủy ban nhân dân </w:t>
      </w:r>
      <w:r w:rsidR="000F79A6" w:rsidRPr="002601F2">
        <w:t>thành phố</w:t>
      </w:r>
      <w:r w:rsidRPr="002601F2">
        <w:t xml:space="preserve">, Phó Chủ tịch Ủy ban nhân dân </w:t>
      </w:r>
      <w:r w:rsidR="000F79A6" w:rsidRPr="002601F2">
        <w:t>thành phố</w:t>
      </w:r>
      <w:r w:rsidRPr="002601F2">
        <w:t xml:space="preserve">; về tình hình kinh tế - xã hội, an ninh, quốc phòng các địa phương theo quy định của pháp luật; </w:t>
      </w:r>
    </w:p>
    <w:p w14:paraId="7352CF78" w14:textId="77777777" w:rsidR="003F001F" w:rsidRPr="002601F2" w:rsidRDefault="002D54DD" w:rsidP="00FC5B60">
      <w:pPr>
        <w:widowControl w:val="0"/>
        <w:spacing w:before="100" w:after="0" w:line="240" w:lineRule="auto"/>
        <w:ind w:firstLine="720"/>
        <w:jc w:val="both"/>
        <w:textDirection w:val="btLr"/>
        <w:rPr>
          <w:lang w:val="vi-VN"/>
        </w:rPr>
      </w:pPr>
      <w:r w:rsidRPr="002601F2">
        <w:t xml:space="preserve">c) Tổ chức công bố, phát hành rộng rãi các văn bản, các quy định, chính sách do Ủy ban nhân dân </w:t>
      </w:r>
      <w:r w:rsidR="000F79A6" w:rsidRPr="002601F2">
        <w:t>thành phố</w:t>
      </w:r>
      <w:r w:rsidRPr="002601F2">
        <w:t xml:space="preserve">, Chủ tịch Ủy ban nhân dân </w:t>
      </w:r>
      <w:r w:rsidR="000F79A6" w:rsidRPr="002601F2">
        <w:t>thành phố</w:t>
      </w:r>
      <w:r w:rsidRPr="002601F2">
        <w:t xml:space="preserve"> ban hành liên quan đến quyền lợi và nghĩa vụ của công dân ở địa phương; </w:t>
      </w:r>
    </w:p>
    <w:p w14:paraId="7352CF79" w14:textId="77777777" w:rsidR="003F001F" w:rsidRPr="002601F2" w:rsidRDefault="002D54DD" w:rsidP="00FC5B60">
      <w:pPr>
        <w:widowControl w:val="0"/>
        <w:spacing w:before="100" w:after="0" w:line="240" w:lineRule="auto"/>
        <w:ind w:firstLine="720"/>
        <w:jc w:val="both"/>
        <w:textDirection w:val="btLr"/>
        <w:rPr>
          <w:lang w:val="vi-VN"/>
        </w:rPr>
      </w:pPr>
      <w:r w:rsidRPr="002601F2">
        <w:t xml:space="preserve">d) Chủ trì, phối hợp với người đứng đầu cơ quan chuyên môn, tổ chức hành chính khác thuộc Ủy ban nhân dân </w:t>
      </w:r>
      <w:r w:rsidR="000F79A6" w:rsidRPr="002601F2">
        <w:t>thành phố</w:t>
      </w:r>
      <w:r w:rsidRPr="002601F2">
        <w:t>, Chủ tịch Ủy ban nhân dân cấp xã đẩy mạnh ứng dụng công nghệ thông tin và chuyển đổi số; cập nhật thông tin vào trang thông tin của cơ quan, tổ chức, địa phương trên mạng Internet để đưa tin, tuyên truyền, phổ biến tình hình mọi mặt của cơ quan, tổ chức, địa phương.</w:t>
      </w:r>
    </w:p>
    <w:p w14:paraId="7352CF7A" w14:textId="77777777" w:rsidR="003F001F" w:rsidRPr="002601F2" w:rsidRDefault="002D54DD" w:rsidP="00FC5B60">
      <w:pPr>
        <w:widowControl w:val="0"/>
        <w:spacing w:before="100" w:after="0" w:line="240" w:lineRule="auto"/>
        <w:ind w:firstLine="720"/>
        <w:jc w:val="both"/>
        <w:textDirection w:val="btLr"/>
        <w:rPr>
          <w:lang w:val="vi-VN"/>
        </w:rPr>
      </w:pPr>
      <w:r w:rsidRPr="002601F2">
        <w:t xml:space="preserve"> 3. Trách nhiệm của người đứng đầu các cơ quan chuyên môn, tổ chức hành chính khác thuộc Ủy ban nhân dân </w:t>
      </w:r>
      <w:r w:rsidR="000F79A6" w:rsidRPr="002601F2">
        <w:t>thành phố</w:t>
      </w:r>
      <w:r w:rsidRPr="002601F2">
        <w:t xml:space="preserve">: </w:t>
      </w:r>
    </w:p>
    <w:p w14:paraId="7352CF7B" w14:textId="77777777" w:rsidR="003F001F" w:rsidRPr="002601F2" w:rsidRDefault="002D54DD" w:rsidP="00FC5B60">
      <w:pPr>
        <w:widowControl w:val="0"/>
        <w:spacing w:before="100" w:after="0" w:line="240" w:lineRule="auto"/>
        <w:ind w:firstLine="720"/>
        <w:jc w:val="both"/>
        <w:textDirection w:val="btLr"/>
        <w:rPr>
          <w:lang w:val="vi-VN"/>
        </w:rPr>
      </w:pPr>
      <w:r w:rsidRPr="002601F2">
        <w:t xml:space="preserve">a) Tạo điều kiện thuận lợi cho các cocơ quan thông tin đại chúng tiếp cận kịp thời nguồn thông tin chính xác về các sự kiện xảy ra trong ngành, lĩnh vực quản lý tại địa phương; </w:t>
      </w:r>
    </w:p>
    <w:p w14:paraId="7352CF7C" w14:textId="77777777" w:rsidR="003F001F" w:rsidRPr="002601F2" w:rsidRDefault="002D54DD" w:rsidP="00FC5B60">
      <w:pPr>
        <w:widowControl w:val="0"/>
        <w:spacing w:before="100" w:after="0" w:line="240" w:lineRule="auto"/>
        <w:ind w:firstLine="720"/>
        <w:jc w:val="both"/>
        <w:textDirection w:val="btLr"/>
        <w:rPr>
          <w:lang w:val="vi-VN"/>
        </w:rPr>
      </w:pPr>
      <w:r w:rsidRPr="002601F2">
        <w:t xml:space="preserve">b) Trả lời phỏng vấn của cơ quan thông tin đại chúng hoặc theo yêu cầu của Chủ tịch Ủy ban nhân dân </w:t>
      </w:r>
      <w:r w:rsidR="000F79A6" w:rsidRPr="002601F2">
        <w:t>thành phố</w:t>
      </w:r>
      <w:r w:rsidRPr="002601F2">
        <w:t xml:space="preserve">; đưa tin để cơ quan thông tin đại chúng đăng bài, phát tin tuyên truyền cho công tác của cơ quan, tổ chức; đề nghị cải chính những nội dung đăng, phát tin sai sự thật; </w:t>
      </w:r>
    </w:p>
    <w:p w14:paraId="7352CF7D" w14:textId="77777777" w:rsidR="003F001F" w:rsidRPr="002601F2" w:rsidRDefault="002D54DD" w:rsidP="00FC5B60">
      <w:pPr>
        <w:widowControl w:val="0"/>
        <w:spacing w:before="100" w:after="0" w:line="240" w:lineRule="auto"/>
        <w:ind w:firstLine="720"/>
        <w:jc w:val="both"/>
        <w:textDirection w:val="btLr"/>
        <w:rPr>
          <w:lang w:val="vi-VN"/>
        </w:rPr>
      </w:pPr>
      <w:r w:rsidRPr="002601F2">
        <w:t xml:space="preserve">c) Tăng cường quản lý công tác thông tin, báo chí chuyên ngành; không để lộ lọt các thông tỉn có nội dung thuộc danh mục bí mật nhà nước thuộc ngành, lĩnh vực phụ trách; </w:t>
      </w:r>
    </w:p>
    <w:p w14:paraId="7352CF7E" w14:textId="77777777" w:rsidR="003F001F" w:rsidRPr="002601F2" w:rsidRDefault="002D54DD" w:rsidP="00FC5B60">
      <w:pPr>
        <w:widowControl w:val="0"/>
        <w:spacing w:before="100" w:after="0" w:line="240" w:lineRule="auto"/>
        <w:ind w:firstLine="720"/>
        <w:jc w:val="both"/>
        <w:textDirection w:val="btLr"/>
        <w:rPr>
          <w:lang w:val="vi-VN"/>
        </w:rPr>
      </w:pPr>
      <w:r w:rsidRPr="002601F2">
        <w:t xml:space="preserve">d) Thông báo công khai về tình hình </w:t>
      </w:r>
      <w:proofErr w:type="gramStart"/>
      <w:r w:rsidRPr="002601F2">
        <w:t>thu</w:t>
      </w:r>
      <w:proofErr w:type="gramEnd"/>
      <w:r w:rsidRPr="002601F2">
        <w:t xml:space="preserve"> và sử dụng các quỹ có huy động đóng góp của Nhân dân. </w:t>
      </w:r>
    </w:p>
    <w:p w14:paraId="7352CF7F" w14:textId="7E0508D4" w:rsidR="003F001F" w:rsidRPr="002601F2" w:rsidRDefault="00FF1EA2" w:rsidP="00FC5B60">
      <w:pPr>
        <w:widowControl w:val="0"/>
        <w:spacing w:before="100" w:after="0" w:line="240" w:lineRule="auto"/>
        <w:ind w:firstLine="720"/>
        <w:jc w:val="both"/>
        <w:textDirection w:val="btLr"/>
        <w:rPr>
          <w:b/>
          <w:lang w:val="vi-VN"/>
        </w:rPr>
      </w:pPr>
      <w:proofErr w:type="gramStart"/>
      <w:r w:rsidRPr="002601F2">
        <w:rPr>
          <w:b/>
        </w:rPr>
        <w:t xml:space="preserve">Điều </w:t>
      </w:r>
      <w:r w:rsidR="00E75174">
        <w:rPr>
          <w:b/>
          <w:lang w:val="vi-VN"/>
        </w:rPr>
        <w:t>52</w:t>
      </w:r>
      <w:r w:rsidR="002D54DD" w:rsidRPr="002601F2">
        <w:rPr>
          <w:b/>
        </w:rPr>
        <w:t>.</w:t>
      </w:r>
      <w:proofErr w:type="gramEnd"/>
      <w:r w:rsidR="002D54DD" w:rsidRPr="002601F2">
        <w:rPr>
          <w:b/>
        </w:rPr>
        <w:t xml:space="preserve"> Truyền thông tin trên hệ thống thông tin điện tử </w:t>
      </w:r>
    </w:p>
    <w:p w14:paraId="7352CF80" w14:textId="77777777" w:rsidR="003F001F" w:rsidRPr="002601F2" w:rsidRDefault="002D54DD" w:rsidP="00FC5B60">
      <w:pPr>
        <w:widowControl w:val="0"/>
        <w:spacing w:before="100" w:after="0" w:line="240" w:lineRule="auto"/>
        <w:ind w:firstLine="720"/>
        <w:jc w:val="both"/>
        <w:textDirection w:val="btLr"/>
        <w:rPr>
          <w:lang w:val="vi-VN"/>
        </w:rPr>
      </w:pPr>
      <w:r w:rsidRPr="002601F2">
        <w:t xml:space="preserve">1. Các văn bản sau đây phải được đăng trên hệ thống thông tin điện tử của Ủy ban nhân dân </w:t>
      </w:r>
      <w:r w:rsidR="000F79A6" w:rsidRPr="002601F2">
        <w:t>thành phố</w:t>
      </w:r>
      <w:r w:rsidRPr="002601F2">
        <w:t xml:space="preserve">: </w:t>
      </w:r>
    </w:p>
    <w:p w14:paraId="7352CF81" w14:textId="77777777" w:rsidR="003F001F" w:rsidRPr="002601F2" w:rsidRDefault="002D54DD" w:rsidP="00FC5B60">
      <w:pPr>
        <w:widowControl w:val="0"/>
        <w:spacing w:before="100" w:after="0" w:line="240" w:lineRule="auto"/>
        <w:ind w:firstLine="720"/>
        <w:jc w:val="both"/>
        <w:textDirection w:val="btLr"/>
        <w:rPr>
          <w:lang w:val="vi-VN"/>
        </w:rPr>
      </w:pPr>
      <w:r w:rsidRPr="002601F2">
        <w:t xml:space="preserve">a) Văn bản quy phạm pháp luật của Hội đồng nhân dân </w:t>
      </w:r>
      <w:r w:rsidR="000F79A6" w:rsidRPr="002601F2">
        <w:t>thành phố</w:t>
      </w:r>
      <w:r w:rsidRPr="002601F2">
        <w:t xml:space="preserve">, Ủy ban nhân dân </w:t>
      </w:r>
      <w:r w:rsidR="000F79A6" w:rsidRPr="002601F2">
        <w:t>thành phố</w:t>
      </w:r>
      <w:r w:rsidRPr="002601F2">
        <w:t>, Chủ tịch Ủy ban nh</w:t>
      </w:r>
      <w:r w:rsidR="003F001F" w:rsidRPr="002601F2">
        <w:t xml:space="preserve">ân dân </w:t>
      </w:r>
      <w:r w:rsidR="000F79A6" w:rsidRPr="002601F2">
        <w:t>thành phố</w:t>
      </w:r>
      <w:r w:rsidR="003F001F" w:rsidRPr="002601F2">
        <w:t xml:space="preserve"> đã ban hành; </w:t>
      </w:r>
    </w:p>
    <w:p w14:paraId="7352CF82" w14:textId="77777777" w:rsidR="00672444" w:rsidRPr="002601F2" w:rsidRDefault="002D54DD" w:rsidP="00FC5B60">
      <w:pPr>
        <w:widowControl w:val="0"/>
        <w:spacing w:before="100" w:after="0" w:line="240" w:lineRule="auto"/>
        <w:ind w:firstLine="720"/>
        <w:jc w:val="both"/>
        <w:textDirection w:val="btLr"/>
        <w:rPr>
          <w:lang w:val="vi-VN"/>
        </w:rPr>
      </w:pPr>
      <w:r w:rsidRPr="002601F2">
        <w:lastRenderedPageBreak/>
        <w:t xml:space="preserve">b) Các văn bản của Đảng, Nhà nước về chủ trương, chính sách mới, các dự thảo văn bản quy phạm pháp luật do Ủy ban nhân dân </w:t>
      </w:r>
      <w:r w:rsidR="000F79A6" w:rsidRPr="002601F2">
        <w:t>thành phố</w:t>
      </w:r>
      <w:r w:rsidRPr="002601F2">
        <w:t xml:space="preserve">, các cơ quan chuyên mộn, tổ chức hành chính khác thuộc Ủy ban nhân dân </w:t>
      </w:r>
      <w:r w:rsidR="000F79A6" w:rsidRPr="002601F2">
        <w:t>thành phố</w:t>
      </w:r>
      <w:r w:rsidRPr="002601F2">
        <w:t xml:space="preserve"> soạn thảo gửi để lấy ý kiến, góp ý hoàn chỉnh nội dung văn bản; </w:t>
      </w:r>
    </w:p>
    <w:p w14:paraId="7352CF83" w14:textId="77777777" w:rsidR="00672444" w:rsidRPr="002601F2" w:rsidRDefault="002D54DD" w:rsidP="00FC5B60">
      <w:pPr>
        <w:widowControl w:val="0"/>
        <w:spacing w:before="100" w:after="0" w:line="240" w:lineRule="auto"/>
        <w:ind w:firstLine="720"/>
        <w:jc w:val="both"/>
        <w:textDirection w:val="btLr"/>
        <w:rPr>
          <w:lang w:val="vi-VN"/>
        </w:rPr>
      </w:pPr>
      <w:r w:rsidRPr="002601F2">
        <w:t xml:space="preserve">c) Các văn bản hành chính, các báo cáo, biểu mẫu và văn bản khác được Chánh Văn phòng Ủy ban nhân dân </w:t>
      </w:r>
      <w:r w:rsidR="000F79A6" w:rsidRPr="002601F2">
        <w:t>thành phố</w:t>
      </w:r>
      <w:r w:rsidRPr="002601F2">
        <w:t xml:space="preserve"> chỉ định. </w:t>
      </w:r>
    </w:p>
    <w:p w14:paraId="7352CF84" w14:textId="77777777" w:rsidR="00672444" w:rsidRPr="002601F2" w:rsidRDefault="002D54DD" w:rsidP="00C601E7">
      <w:pPr>
        <w:widowControl w:val="0"/>
        <w:spacing w:before="120" w:after="0" w:line="240" w:lineRule="auto"/>
        <w:ind w:firstLine="720"/>
        <w:jc w:val="both"/>
        <w:textDirection w:val="btLr"/>
        <w:rPr>
          <w:lang w:val="vi-VN"/>
        </w:rPr>
      </w:pPr>
      <w:r w:rsidRPr="002601F2">
        <w:t xml:space="preserve">2. Văn phòng Ủy ban nhân dân </w:t>
      </w:r>
      <w:r w:rsidR="000F79A6" w:rsidRPr="002601F2">
        <w:t>thành phố</w:t>
      </w:r>
      <w:r w:rsidRPr="002601F2">
        <w:t xml:space="preserve"> có trách nhiệm khai thác và phổ biến những thông tin trên hệ thống thông tin điện tử của Ủy ban nhân dân </w:t>
      </w:r>
      <w:r w:rsidR="000F79A6" w:rsidRPr="002601F2">
        <w:t>thành phố</w:t>
      </w:r>
      <w:r w:rsidRPr="002601F2">
        <w:t xml:space="preserve">, các văn bản quy phạm pháp luật, các báo cáo và các thông tin liên quan khác để phục vụ có hiệu quả công tác chỉ đạo, điều hành của Ủy ban nhân dân </w:t>
      </w:r>
      <w:r w:rsidR="000F79A6" w:rsidRPr="002601F2">
        <w:t>thành phố</w:t>
      </w:r>
      <w:r w:rsidRPr="002601F2">
        <w:t xml:space="preserve">, Chủ tịch Ủy ban nhân dân </w:t>
      </w:r>
      <w:r w:rsidR="000F79A6" w:rsidRPr="002601F2">
        <w:t>thành phố</w:t>
      </w:r>
      <w:r w:rsidRPr="002601F2">
        <w:t xml:space="preserve"> và Phó Chủ tịch Ủy ban nhân dân </w:t>
      </w:r>
      <w:r w:rsidR="000F79A6" w:rsidRPr="002601F2">
        <w:t>thành phố</w:t>
      </w:r>
      <w:r w:rsidRPr="002601F2">
        <w:t xml:space="preserve">. </w:t>
      </w:r>
    </w:p>
    <w:p w14:paraId="7352CF85" w14:textId="77777777" w:rsidR="00672444" w:rsidRPr="002601F2" w:rsidRDefault="002D54DD" w:rsidP="00C601E7">
      <w:pPr>
        <w:widowControl w:val="0"/>
        <w:spacing w:before="120" w:after="0" w:line="240" w:lineRule="auto"/>
        <w:ind w:firstLine="720"/>
        <w:jc w:val="both"/>
        <w:textDirection w:val="btLr"/>
        <w:rPr>
          <w:lang w:val="vi-VN"/>
        </w:rPr>
      </w:pPr>
      <w:r w:rsidRPr="002601F2">
        <w:t xml:space="preserve">3. Các cơ quan, đơn vị thực hiện chế độ trao đổi thông tin qua hệ thống thông tin điện tử của Ủy ban nhân dân </w:t>
      </w:r>
      <w:r w:rsidR="000F79A6" w:rsidRPr="002601F2">
        <w:t>thành phố</w:t>
      </w:r>
      <w:r w:rsidRPr="002601F2">
        <w:t xml:space="preserve"> theo quy định; thường xuyên theo dõi thông tin trên hệ thống thông tin điện tử để kịp thời nhận văn bản chỉ đạo, điều hành, các thông tin do Ủy ban nhân dân </w:t>
      </w:r>
      <w:r w:rsidR="000F79A6" w:rsidRPr="002601F2">
        <w:t>thành phố</w:t>
      </w:r>
      <w:r w:rsidRPr="002601F2">
        <w:t xml:space="preserve"> gửi để quán triệt và thực hiện. </w:t>
      </w:r>
    </w:p>
    <w:p w14:paraId="7352CF86" w14:textId="77777777" w:rsidR="002D54DD" w:rsidRPr="002601F2" w:rsidRDefault="002D54DD" w:rsidP="00C601E7">
      <w:pPr>
        <w:widowControl w:val="0"/>
        <w:spacing w:before="120" w:after="0" w:line="240" w:lineRule="auto"/>
        <w:ind w:firstLine="720"/>
        <w:jc w:val="both"/>
        <w:textDirection w:val="btLr"/>
        <w:rPr>
          <w:lang w:val="vi-VN"/>
        </w:rPr>
      </w:pPr>
      <w:r w:rsidRPr="002601F2">
        <w:t>4. Các cơ quan, đơn vị chủ động, tích cực trong việc thực hiện ứng dụng công nghệ thông tin và chuyển đổi số.</w:t>
      </w:r>
    </w:p>
    <w:p w14:paraId="7352CF87" w14:textId="77777777" w:rsidR="002D54DD" w:rsidRPr="002601F2" w:rsidRDefault="002D54DD" w:rsidP="00C13A9D">
      <w:pPr>
        <w:widowControl w:val="0"/>
        <w:spacing w:before="120" w:after="0" w:line="240" w:lineRule="auto"/>
        <w:ind w:firstLine="720"/>
        <w:jc w:val="both"/>
        <w:textDirection w:val="btLr"/>
        <w:rPr>
          <w:rFonts w:cs="Times New Roman"/>
          <w:szCs w:val="28"/>
          <w:lang w:val="vi-VN"/>
        </w:rPr>
      </w:pPr>
    </w:p>
    <w:sectPr w:rsidR="002D54DD" w:rsidRPr="002601F2" w:rsidSect="007C6CDB">
      <w:headerReference w:type="default" r:id="rId9"/>
      <w:pgSz w:w="11907" w:h="16840" w:code="9"/>
      <w:pgMar w:top="1134" w:right="1134" w:bottom="1134" w:left="1701" w:header="510"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77A1F" w14:textId="77777777" w:rsidR="009D2E2D" w:rsidRDefault="009D2E2D" w:rsidP="004C3690">
      <w:pPr>
        <w:spacing w:after="0" w:line="240" w:lineRule="auto"/>
      </w:pPr>
      <w:r>
        <w:separator/>
      </w:r>
    </w:p>
  </w:endnote>
  <w:endnote w:type="continuationSeparator" w:id="0">
    <w:p w14:paraId="2EF3882F" w14:textId="77777777" w:rsidR="009D2E2D" w:rsidRDefault="009D2E2D" w:rsidP="004C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794C3" w14:textId="77777777" w:rsidR="009D2E2D" w:rsidRDefault="009D2E2D" w:rsidP="004C3690">
      <w:pPr>
        <w:spacing w:after="0" w:line="240" w:lineRule="auto"/>
      </w:pPr>
      <w:r>
        <w:separator/>
      </w:r>
    </w:p>
  </w:footnote>
  <w:footnote w:type="continuationSeparator" w:id="0">
    <w:p w14:paraId="1FC43921" w14:textId="77777777" w:rsidR="009D2E2D" w:rsidRDefault="009D2E2D" w:rsidP="004C36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931571"/>
      <w:docPartObj>
        <w:docPartGallery w:val="Page Numbers (Top of Page)"/>
        <w:docPartUnique/>
      </w:docPartObj>
    </w:sdtPr>
    <w:sdtEndPr>
      <w:rPr>
        <w:noProof/>
      </w:rPr>
    </w:sdtEndPr>
    <w:sdtContent>
      <w:p w14:paraId="7352CF90" w14:textId="5CFF7CC2" w:rsidR="009D2E2D" w:rsidRDefault="009D2E2D">
        <w:pPr>
          <w:pStyle w:val="Header"/>
          <w:jc w:val="center"/>
        </w:pPr>
        <w:r>
          <w:fldChar w:fldCharType="begin"/>
        </w:r>
        <w:r>
          <w:instrText xml:space="preserve"> PAGE   \* MERGEFORMAT </w:instrText>
        </w:r>
        <w:r>
          <w:fldChar w:fldCharType="separate"/>
        </w:r>
        <w:r w:rsidR="00372EB0">
          <w:rPr>
            <w:noProof/>
          </w:rPr>
          <w:t>12</w:t>
        </w:r>
        <w:r>
          <w:rPr>
            <w:noProof/>
          </w:rPr>
          <w:fldChar w:fldCharType="end"/>
        </w:r>
      </w:p>
    </w:sdtContent>
  </w:sdt>
  <w:p w14:paraId="7352CF91" w14:textId="77777777" w:rsidR="009D2E2D" w:rsidRDefault="009D2E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56C47108"/>
    <w:multiLevelType w:val="multilevel"/>
    <w:tmpl w:val="3E92E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23CC"/>
    <w:rsid w:val="00022169"/>
    <w:rsid w:val="000239C5"/>
    <w:rsid w:val="00034616"/>
    <w:rsid w:val="00037D97"/>
    <w:rsid w:val="0006063C"/>
    <w:rsid w:val="00062E0D"/>
    <w:rsid w:val="00066351"/>
    <w:rsid w:val="00067562"/>
    <w:rsid w:val="00084887"/>
    <w:rsid w:val="000A7E47"/>
    <w:rsid w:val="000B5E8C"/>
    <w:rsid w:val="000C717D"/>
    <w:rsid w:val="000F21D0"/>
    <w:rsid w:val="000F79A6"/>
    <w:rsid w:val="00105375"/>
    <w:rsid w:val="00135BF3"/>
    <w:rsid w:val="00137708"/>
    <w:rsid w:val="001429F2"/>
    <w:rsid w:val="0015074B"/>
    <w:rsid w:val="00185B6F"/>
    <w:rsid w:val="00192A45"/>
    <w:rsid w:val="001A34EF"/>
    <w:rsid w:val="001A4323"/>
    <w:rsid w:val="001D31D4"/>
    <w:rsid w:val="001D6C77"/>
    <w:rsid w:val="001E4411"/>
    <w:rsid w:val="001F36CA"/>
    <w:rsid w:val="001F4A29"/>
    <w:rsid w:val="001F750E"/>
    <w:rsid w:val="001F76A1"/>
    <w:rsid w:val="0020158F"/>
    <w:rsid w:val="00233DE7"/>
    <w:rsid w:val="002429D0"/>
    <w:rsid w:val="00244CF1"/>
    <w:rsid w:val="0024566A"/>
    <w:rsid w:val="002601F2"/>
    <w:rsid w:val="002732E7"/>
    <w:rsid w:val="00273E7B"/>
    <w:rsid w:val="00275C60"/>
    <w:rsid w:val="0028746D"/>
    <w:rsid w:val="0029639D"/>
    <w:rsid w:val="002D54DD"/>
    <w:rsid w:val="002D7702"/>
    <w:rsid w:val="002E5201"/>
    <w:rsid w:val="002F2DE6"/>
    <w:rsid w:val="002F47EF"/>
    <w:rsid w:val="00310CEE"/>
    <w:rsid w:val="00326F90"/>
    <w:rsid w:val="00331925"/>
    <w:rsid w:val="00345411"/>
    <w:rsid w:val="003540DD"/>
    <w:rsid w:val="00355536"/>
    <w:rsid w:val="00362230"/>
    <w:rsid w:val="00372EB0"/>
    <w:rsid w:val="00381AA9"/>
    <w:rsid w:val="003A567E"/>
    <w:rsid w:val="003C648D"/>
    <w:rsid w:val="003E4171"/>
    <w:rsid w:val="003F001F"/>
    <w:rsid w:val="00410A4C"/>
    <w:rsid w:val="00411D85"/>
    <w:rsid w:val="004237FE"/>
    <w:rsid w:val="004249F2"/>
    <w:rsid w:val="0043661E"/>
    <w:rsid w:val="0043674B"/>
    <w:rsid w:val="004836FD"/>
    <w:rsid w:val="004874C6"/>
    <w:rsid w:val="00487A8D"/>
    <w:rsid w:val="004927EF"/>
    <w:rsid w:val="004B2FD2"/>
    <w:rsid w:val="004B4625"/>
    <w:rsid w:val="004C3690"/>
    <w:rsid w:val="004D19F8"/>
    <w:rsid w:val="004D3236"/>
    <w:rsid w:val="004D61DF"/>
    <w:rsid w:val="004E278B"/>
    <w:rsid w:val="004E7568"/>
    <w:rsid w:val="005010AB"/>
    <w:rsid w:val="0050173F"/>
    <w:rsid w:val="00504E8D"/>
    <w:rsid w:val="00527A79"/>
    <w:rsid w:val="00547DAB"/>
    <w:rsid w:val="00556571"/>
    <w:rsid w:val="00561DA5"/>
    <w:rsid w:val="00565020"/>
    <w:rsid w:val="005707AA"/>
    <w:rsid w:val="00574698"/>
    <w:rsid w:val="005938DA"/>
    <w:rsid w:val="005B08AB"/>
    <w:rsid w:val="005D386E"/>
    <w:rsid w:val="005D46F1"/>
    <w:rsid w:val="005E775C"/>
    <w:rsid w:val="005F47B2"/>
    <w:rsid w:val="006103C6"/>
    <w:rsid w:val="00632E30"/>
    <w:rsid w:val="006375AD"/>
    <w:rsid w:val="00642A46"/>
    <w:rsid w:val="0065604A"/>
    <w:rsid w:val="00672444"/>
    <w:rsid w:val="0067721A"/>
    <w:rsid w:val="0068371A"/>
    <w:rsid w:val="00683DCE"/>
    <w:rsid w:val="006877AE"/>
    <w:rsid w:val="006C0B0C"/>
    <w:rsid w:val="006C26CA"/>
    <w:rsid w:val="006D22C6"/>
    <w:rsid w:val="006E7767"/>
    <w:rsid w:val="006F5EC9"/>
    <w:rsid w:val="0074527A"/>
    <w:rsid w:val="00745C8E"/>
    <w:rsid w:val="00770D17"/>
    <w:rsid w:val="007A607C"/>
    <w:rsid w:val="007B0E89"/>
    <w:rsid w:val="007B6D2D"/>
    <w:rsid w:val="007C6CDB"/>
    <w:rsid w:val="007D11A8"/>
    <w:rsid w:val="007D25A6"/>
    <w:rsid w:val="007E49E4"/>
    <w:rsid w:val="007E5840"/>
    <w:rsid w:val="00811A6E"/>
    <w:rsid w:val="00830A5C"/>
    <w:rsid w:val="00835489"/>
    <w:rsid w:val="008647BE"/>
    <w:rsid w:val="00872A83"/>
    <w:rsid w:val="00880FC5"/>
    <w:rsid w:val="008869E1"/>
    <w:rsid w:val="008914B9"/>
    <w:rsid w:val="008B61A6"/>
    <w:rsid w:val="008F0A48"/>
    <w:rsid w:val="00925232"/>
    <w:rsid w:val="009324DE"/>
    <w:rsid w:val="00934FB7"/>
    <w:rsid w:val="00935A53"/>
    <w:rsid w:val="0094472B"/>
    <w:rsid w:val="009540AA"/>
    <w:rsid w:val="009608EE"/>
    <w:rsid w:val="009648AC"/>
    <w:rsid w:val="009803FE"/>
    <w:rsid w:val="00983E2C"/>
    <w:rsid w:val="009A68C5"/>
    <w:rsid w:val="009B39E9"/>
    <w:rsid w:val="009D2E2D"/>
    <w:rsid w:val="009E43F1"/>
    <w:rsid w:val="009F2003"/>
    <w:rsid w:val="00A039ED"/>
    <w:rsid w:val="00A323EF"/>
    <w:rsid w:val="00A5257E"/>
    <w:rsid w:val="00A57733"/>
    <w:rsid w:val="00A66B10"/>
    <w:rsid w:val="00A726A8"/>
    <w:rsid w:val="00A86954"/>
    <w:rsid w:val="00A901C3"/>
    <w:rsid w:val="00AA1D8D"/>
    <w:rsid w:val="00AA5FA3"/>
    <w:rsid w:val="00AA6E1C"/>
    <w:rsid w:val="00AB297C"/>
    <w:rsid w:val="00AB51C6"/>
    <w:rsid w:val="00AC7A07"/>
    <w:rsid w:val="00AE0755"/>
    <w:rsid w:val="00AE7372"/>
    <w:rsid w:val="00B03A37"/>
    <w:rsid w:val="00B0704A"/>
    <w:rsid w:val="00B12DCD"/>
    <w:rsid w:val="00B30068"/>
    <w:rsid w:val="00B31052"/>
    <w:rsid w:val="00B366D3"/>
    <w:rsid w:val="00B47730"/>
    <w:rsid w:val="00B6186E"/>
    <w:rsid w:val="00B63176"/>
    <w:rsid w:val="00B737C4"/>
    <w:rsid w:val="00BA2E7B"/>
    <w:rsid w:val="00BB6344"/>
    <w:rsid w:val="00BF7C4A"/>
    <w:rsid w:val="00C00479"/>
    <w:rsid w:val="00C04725"/>
    <w:rsid w:val="00C05768"/>
    <w:rsid w:val="00C125D8"/>
    <w:rsid w:val="00C13A9D"/>
    <w:rsid w:val="00C1586E"/>
    <w:rsid w:val="00C2748C"/>
    <w:rsid w:val="00C577F7"/>
    <w:rsid w:val="00C601E7"/>
    <w:rsid w:val="00C61D59"/>
    <w:rsid w:val="00C66461"/>
    <w:rsid w:val="00C82EC9"/>
    <w:rsid w:val="00C838CA"/>
    <w:rsid w:val="00C8794A"/>
    <w:rsid w:val="00C90CB8"/>
    <w:rsid w:val="00C93D69"/>
    <w:rsid w:val="00CB0664"/>
    <w:rsid w:val="00CB55A5"/>
    <w:rsid w:val="00CC5C72"/>
    <w:rsid w:val="00D110DE"/>
    <w:rsid w:val="00D17A21"/>
    <w:rsid w:val="00D25C34"/>
    <w:rsid w:val="00D30382"/>
    <w:rsid w:val="00D405CB"/>
    <w:rsid w:val="00D442A1"/>
    <w:rsid w:val="00D45065"/>
    <w:rsid w:val="00D522CF"/>
    <w:rsid w:val="00D52A85"/>
    <w:rsid w:val="00D61ABE"/>
    <w:rsid w:val="00D75566"/>
    <w:rsid w:val="00D97B41"/>
    <w:rsid w:val="00DA0486"/>
    <w:rsid w:val="00DC20C3"/>
    <w:rsid w:val="00DC3549"/>
    <w:rsid w:val="00DC62A1"/>
    <w:rsid w:val="00DD493B"/>
    <w:rsid w:val="00DD7F17"/>
    <w:rsid w:val="00DF6031"/>
    <w:rsid w:val="00E0601F"/>
    <w:rsid w:val="00E36D50"/>
    <w:rsid w:val="00E4676F"/>
    <w:rsid w:val="00E62323"/>
    <w:rsid w:val="00E75174"/>
    <w:rsid w:val="00E7544B"/>
    <w:rsid w:val="00E76B6E"/>
    <w:rsid w:val="00E81449"/>
    <w:rsid w:val="00E90FF8"/>
    <w:rsid w:val="00EA1D4D"/>
    <w:rsid w:val="00EC0287"/>
    <w:rsid w:val="00EC7E11"/>
    <w:rsid w:val="00F03A97"/>
    <w:rsid w:val="00F17D31"/>
    <w:rsid w:val="00F27FDE"/>
    <w:rsid w:val="00F303E1"/>
    <w:rsid w:val="00F41C18"/>
    <w:rsid w:val="00F46C32"/>
    <w:rsid w:val="00F51E7B"/>
    <w:rsid w:val="00F65211"/>
    <w:rsid w:val="00F83D32"/>
    <w:rsid w:val="00FB0E83"/>
    <w:rsid w:val="00FC5B60"/>
    <w:rsid w:val="00FC63D2"/>
    <w:rsid w:val="00FC693F"/>
    <w:rsid w:val="00FD4091"/>
    <w:rsid w:val="00FE304E"/>
    <w:rsid w:val="00FF1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52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unhideWhenUsed/>
    <w:rsid w:val="006103C6"/>
    <w:pPr>
      <w:spacing w:after="0" w:line="240" w:lineRule="auto"/>
    </w:pPr>
    <w:rPr>
      <w:rFonts w:asciiTheme="minorHAnsi" w:eastAsiaTheme="minorHAnsi" w:hAnsiTheme="minorHAnsi"/>
      <w:sz w:val="20"/>
      <w:szCs w:val="20"/>
      <w:lang w:val="en-GB"/>
    </w:rPr>
  </w:style>
  <w:style w:type="character" w:customStyle="1" w:styleId="FootnoteTextChar">
    <w:name w:val="Footnote Text Char"/>
    <w:basedOn w:val="DefaultParagraphFont"/>
    <w:link w:val="FootnoteText"/>
    <w:uiPriority w:val="99"/>
    <w:rsid w:val="006103C6"/>
    <w:rPr>
      <w:rFonts w:eastAsiaTheme="minorHAnsi"/>
      <w:sz w:val="20"/>
      <w:szCs w:val="20"/>
      <w:lang w:val="en-GB"/>
    </w:rPr>
  </w:style>
  <w:style w:type="character" w:styleId="FootnoteReference">
    <w:name w:val="footnote reference"/>
    <w:basedOn w:val="DefaultParagraphFont"/>
    <w:uiPriority w:val="99"/>
    <w:semiHidden/>
    <w:unhideWhenUsed/>
    <w:rsid w:val="006103C6"/>
    <w:rPr>
      <w:vertAlign w:val="superscript"/>
    </w:rPr>
  </w:style>
  <w:style w:type="paragraph" w:styleId="NormalWeb">
    <w:name w:val="Normal (Web)"/>
    <w:basedOn w:val="Normal"/>
    <w:uiPriority w:val="99"/>
    <w:unhideWhenUsed/>
    <w:rsid w:val="00556571"/>
    <w:pPr>
      <w:spacing w:before="100" w:beforeAutospacing="1" w:after="100" w:afterAutospacing="1" w:line="240" w:lineRule="auto"/>
    </w:pPr>
    <w:rPr>
      <w:rFonts w:cs="Times New Roman"/>
      <w:sz w:val="24"/>
      <w:szCs w:val="24"/>
      <w:lang w:val="en-GB" w:eastAsia="en-GB"/>
    </w:rPr>
  </w:style>
  <w:style w:type="character" w:customStyle="1" w:styleId="fontstyle21">
    <w:name w:val="fontstyle21"/>
    <w:basedOn w:val="DefaultParagraphFont"/>
    <w:rsid w:val="00556571"/>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2D7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70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unhideWhenUsed/>
    <w:rsid w:val="006103C6"/>
    <w:pPr>
      <w:spacing w:after="0" w:line="240" w:lineRule="auto"/>
    </w:pPr>
    <w:rPr>
      <w:rFonts w:asciiTheme="minorHAnsi" w:eastAsiaTheme="minorHAnsi" w:hAnsiTheme="minorHAnsi"/>
      <w:sz w:val="20"/>
      <w:szCs w:val="20"/>
      <w:lang w:val="en-GB"/>
    </w:rPr>
  </w:style>
  <w:style w:type="character" w:customStyle="1" w:styleId="FootnoteTextChar">
    <w:name w:val="Footnote Text Char"/>
    <w:basedOn w:val="DefaultParagraphFont"/>
    <w:link w:val="FootnoteText"/>
    <w:uiPriority w:val="99"/>
    <w:rsid w:val="006103C6"/>
    <w:rPr>
      <w:rFonts w:eastAsiaTheme="minorHAnsi"/>
      <w:sz w:val="20"/>
      <w:szCs w:val="20"/>
      <w:lang w:val="en-GB"/>
    </w:rPr>
  </w:style>
  <w:style w:type="character" w:styleId="FootnoteReference">
    <w:name w:val="footnote reference"/>
    <w:basedOn w:val="DefaultParagraphFont"/>
    <w:uiPriority w:val="99"/>
    <w:semiHidden/>
    <w:unhideWhenUsed/>
    <w:rsid w:val="006103C6"/>
    <w:rPr>
      <w:vertAlign w:val="superscript"/>
    </w:rPr>
  </w:style>
  <w:style w:type="paragraph" w:styleId="NormalWeb">
    <w:name w:val="Normal (Web)"/>
    <w:basedOn w:val="Normal"/>
    <w:uiPriority w:val="99"/>
    <w:unhideWhenUsed/>
    <w:rsid w:val="00556571"/>
    <w:pPr>
      <w:spacing w:before="100" w:beforeAutospacing="1" w:after="100" w:afterAutospacing="1" w:line="240" w:lineRule="auto"/>
    </w:pPr>
    <w:rPr>
      <w:rFonts w:cs="Times New Roman"/>
      <w:sz w:val="24"/>
      <w:szCs w:val="24"/>
      <w:lang w:val="en-GB" w:eastAsia="en-GB"/>
    </w:rPr>
  </w:style>
  <w:style w:type="character" w:customStyle="1" w:styleId="fontstyle21">
    <w:name w:val="fontstyle21"/>
    <w:basedOn w:val="DefaultParagraphFont"/>
    <w:rsid w:val="00556571"/>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2D7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7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46E3C-E378-420B-894A-85CA51E3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48</Pages>
  <Words>19114</Words>
  <Characters>108950</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127809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ismail - [2010]</cp:lastModifiedBy>
  <cp:revision>24</cp:revision>
  <cp:lastPrinted>2025-12-16T07:42:00Z</cp:lastPrinted>
  <dcterms:created xsi:type="dcterms:W3CDTF">2025-12-14T00:59:00Z</dcterms:created>
  <dcterms:modified xsi:type="dcterms:W3CDTF">2025-12-16T07:48:00Z</dcterms:modified>
</cp:coreProperties>
</file>